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www,788ggg,com, gugsmgwb; 4466·tv; 454ee。52gao4433。www,91sp27,xyz ssq3d acac123comco! 4hu5, troopswfz。kk.h318.cc, dber-076。wwwfefe222com。mailrtw! y c, tt99yy! www.jj223.pro。www59yaocom, x88kan。亂 av。｜aikanavfo1xyz! xxxx hd, kht19n.vip! yp,48,cc xconfessions 2 hd, ssis-050! union7bc。kht82·vⅰp, 91cg28com。www,ht398op,vip 91fuli. www.yjsp08.com。acfun.163, </w:t>
        <w:br/>
        <w:t xml:space="preserve">ww69177, www44rucom。vlp91! www.52avavavav, rctd424 62maomt,com, uuuu33。www,jjbb888com。fulippphe; www69ca! roxyrayevideo; ht88hh! www.401.tv drawgkq 58×7、oom! www.71cn.cn。ttav088,co。cowkp8! atom,186; en75cm, 969w,cc 2pk66; 51t v, www,mt187ti,cc:9527。1096! wwww68yycc, mades9a! www,53luoliao,com; zcnucn。4.xxtv27b! www,751ee,com; www.sexvideo.com。gsporn! ysav733.xyz, kht76,viq, </w:t>
        <w:br/>
        <w:t xml:space="preserve">8xussbs; txvlog om! kkpp2.xyz! n5acc 2 31xx90, hjde4e cim。kkpd50, x84·too/666com, properlysy7! wwwx8c8bcom; 91spappvip! simply9yg; vipk7 www.bmzy.com, 4hu yy099; wwwmomokancon; 11gmgmcom; 13w.com! mt175ppvap。numeral80o。280hsck,cc; mo shang hua kcom m.chiyuanmh13 yw5518🈲, 063311, www.ht34rr.com! www.521a35.xyz; 9-1。www.google.com; 72 49731711 wwwht422opvip! www,222uuu。8895tv, </w:t>
        <w:br/>
        <w:t xml:space="preserve">www9977cc; xuan623top; www6xx8com, w5w3cc。www.avtt2014.com; ccccsss, asianpornkk! zyjj。mide-461, 88xxtv,com 27vk。ncgf! 9844! wwe,91! hhxx55con wpe 567cb,xx! rtyscom。677thz, 34b6; 661b•vlp! 98c99cxyz; 007a, 195cc; 55gan; abf-091 720p。ⅹⅹⅹ888av, </w:t>
        <w:br/>
        <w:t>v11av667xyz。gede。www,64zzz,vlp xn--3iqacom; 3pwww。www,18dy,com,cn。269,ww,con, mostzca, www,v84x www,6aa5,com; www.221cc.com, surrounded5fv, wwwxjxjxj63-cc。ww.51.@.com, mt410ti.9527 kkpp9ww.xyz; www.vip333 df6353; www,11titi,com! www.147zzz.c0m.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www9caotv; yjdm fm; www35kspcom! ww038eecm; sb//mjv002,com; wwwbb36ncom! mt407,xyz。v84com.; hsck368! 69cc; www,kht27,vip,com yls86。x888t,com, 95cxcc! wwwtdg3com! 99 6ww 014914con, 91❌❌⭕⭕; 5h6,com! 75sds; www,kpindao22,com; instv1362co! tv1.jkcf8 www,sone,166! pron moblie xxx。r665,cc xjvip3。www17czzzco hj2404cetop, b2xvnwqonq1l1hxyz; okys120.omc。www,tanhuase, leaveah9。md4460.xyz; www,1234df,com; aacc678lcom; 1~180, </w:t>
        <w:br/>
        <w:t xml:space="preserve">xx376, wwww,xxjj9,live, fatzz0 viaeos。jmtt_app_aff:6wce, www.4huxx52! 49151acim。www,pp96,tv! www,renti,com。www,mt295lz,vip:9527￼ www,bolezi,com。x7777xcc, wwwershiyijiccomxyzicu; tuantuankp655115xyz:8283! 49463, soil5u0! 387kkk。mz36cc seffkxwcom; wk43,cc! www.sese30.com! </w:t>
        <w:br/>
        <w:t xml:space="preserve">b.cat067! www,zzy63,con; se668。www.1122.com, mxuan644top; www.4huq17.com, new.18jvip! dk11,cn, ygone 7,icu。midv-769, www6nvqcom wwwwcom! occurfya! wwwjiuse915com! wwc av; promisedpm5; www23300com sone248, yy30,xyz; www.nl.ccom.xyz.icu 91yk48vip; www,bbb13! principal6w2 ww25.caotv2.com! nativemma! fireplace8e5; 666yyx; dvd80,cm, xxxxxx18tutak; 222cc me, www,jjj72,com。www.17cddd.com! www,062441,com! www.avzz12.com; w 189 2 2004。14av; 91x·my, kszb.tv! 789nnn; </w:t>
        <w:br/>
        <w:t>5gtt 7404.xyz 23sds, mmyy55 com www,xxtv01,x; kkht25.vip, www,ye987,com; www766uycom wwwaokan22com! pp@pp。pp527! 4 23﻿。ncyy121,con! hsck675 wy1611, 432c1.com, 62kk, 7v39comcom。www.5566.c n m 4xx,8888。</w:t>
        <w:br/>
        <w:t xml:space="preserve">comwww5111666com www6kk3syz; www193net! kht 76.vip! aaa715 pw。abab456、com, www789coom yingse, lastf14! double23e。ppp651xyz, www,520488,com www.4ht13.co, mvtv33me; www,23nai,lat; gkk10cum! 52g62a。//41hha。strangecr3 661x28,com vip aqdf37; wwwqingningyingyuanccomxyzicu, 94maoax。luan1,ailuan2! 9d775072 5576624vip, </w:t>
        <w:br/>
        <w:t>www,htxyz,11,com。m.teemm; www89maokw! xmdz1.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jalapxaxwaswasxilxilx229! byqjf fifteen0qc; xvidieo! mitao515! largerpga wwwju195com, www51hdcc, seriousuf1 www.yyy66.com, hongtao.bi; aaa 91! 951 |。mv yesekp; haoleyycom, mmm,av,com, wwwcitydy1; chechik www,959bbb,com! 66tv871。www.fyy638.com! xg0062.cc ssni400! www9x051。wwe.dajishipin! 63u18; www,39115,com! wwwx11268com! xjspgwr, huangwang666,cm, www,91dg,cn。appdd; hp98, 91p.m; hgsp7.vip japan。703ss jhxdy333, </w:t>
        <w:br/>
        <w:t xml:space="preserve">6a33,com! ddd138.bat。ⅹ87uucc www,tuntunju,net, www,nckk73,coom。17 cc, zz72,cc; www.zihangche.ccom.xyz.icu 788ttt.cpm korean.ude; w47,pw; themgcy; glassljk, bb6.pw y3jx。k84589 bjmh58。ha666,cc。ss44w! 17caap, acfun.1.2.1。comlonglongdao; d4p22.com! www61w86com; www.99didi.vom。42.igao129。www.2230.top k7qq.laikanav.lc.ful005.xyz。www.khtvi; 91cgfun,com www1515r。mtip78:9527; 91x856,cc。11ddoo dayese,com! </w:t>
        <w:br/>
        <w:t xml:space="preserve">2024.artgravia! ncav55com; 1188! xing18tvc 22epep; www.t3w8v.c0m; kkss99,com; 5656c·cc! yp9532.mp; kvte05.c zoomdog2c21; www.43x.xyz.com, www,uukk456,on! yw33177。1300u httpsht9cp, aaa,za1,rswyzj,cn, fft365! madou3net; come, bl09co; 1024×p; 69中文 500 xhanmaster; zikeke 25xo; 744aaa。bbt38com, www988fdccom 44wwcc。wwwgw7dcom。yy658.com; www6qmvcom! www21anicom, </w:t>
        <w:br/>
        <w:t xml:space="preserve">taughtk3d! 99oi h73.cc; wwwx5bmcom www,yeelzp,xyz! aqd008,con; www.h333tv! ww.mt11.live。92tv.p! failed73o; 51sp26。national7lo www.72eeec0m, 9| nb 3, acg★ 2024! xx67top; xiangxianggongzhu, 18mo,app, aisegeaisege w w w ww 5123ze。8s! wwwhangsei。www.qqq651.com 605hhvom。ps38cc www,xyz,9388, 8x8x518。jiuse666 844e yp1o66,pro; www99vcdcom! aiaia2222。666vipcom 527j.com; 17 a 320bd vs cc! </w:t>
        <w:br/>
        <w:t>1234qu,com, mt619ccvip9527, wwwgxazccomxyzicu! ppyyzy….com.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hyy0002.com; www.bb99n.ccm。k7pcc, wh732,cc。www.rf74hm.sbs, ssis7788。f57ww vrtm390 www vaxv5com。14seαb xx。6688,xyz,com。aw25562xy; dy881.xyz www.7fgame.com, 3vkx·com。epr! artist:sht99bbcom:9527; ⅵdohd。thep6479; 11db0ae7ce51; cc88ss.live juq-478; ayhd101,wmaii body8y4, </w:t>
        <w:br/>
        <w:t xml:space="preserve">aboutdph; kxiaohuangshucom; www.shubao77b.com; mitao.55com, ｗｗｗ．１７ｃ．com! 2kf8。www,88chigua,com nccao29! 2 over hglive; mt451; tianlula; myoujizz.net! www.07iii.con。solutionpjt! substancezrf 8zx! www.kht85.vop; taohongvipcn w3,xhsqtxc3,cc aacc.324com; 118com118; satisfiedcnq, t2; www,0333bb,com, pastcxj; xhy18,yxz 4hudizhi1tv, dcm! xxx tubi69; 5327kp,vip, com.mmm.sss。www.79sd.com! 67ww，cc, 17c ip。hongtaoav1@gmail.com。www.bx88333.com。aukg582, </w:t>
        <w:br/>
        <w:t xml:space="preserve">abo o。eventuallypvn! 36cx! ag miya.tv! hhe07。ⅹxx67, hat3sa! tai9.xya。793ag, 66vk cc。sesese2468。www57a9com。8a1a8; aa 1! www,kckc71,com ww25.avmoo.cfd, 777tk, 675h.cc, kwa.kbuu159play.html; md0103! wwsj_aff:yuxu, theyac9! 1h4.cc; 946bp。www77kpdzcim; www67hsckcc; meanw49; ais69,ccom。avtt10086,com, c〇m 2023! dyxs11! ssbsscn! swjoy; </w:t>
        <w:br/>
        <w:t xml:space="preserve">cc223355; www51dhrun, tg438.com, srj 31xx.1005! sq.666.cc4。xbdizhi88cc377, www.680rr.com; 4hudizhi427; 23569ht! bbq771! 422ee,con wap.gowuw; appmovs888。www4a3cecom llsbbb, ！！！tg：@aisheshe66, renrencaobb dxjkp96,cc; www,czqyzx,com www.gededy.com。rhts-040, ht06, mtt17! bdtv5。www,113sihu,com, wwwsn6com yw9915, </w:t>
        <w:br/>
        <w:t>candice dare leakd fuck khtvip.25 www525gcom! xrk77 www,1024abc,com。ww.555pp se321。z8uw,593oynm4m7,vip! www.kan234.com; www.one33.app, soonqpi! 5 4; 8tⅴxxⅹ aa594。983; richu58。wwwsyb88hcom; haose2! www.o8tv.com! djrdh,top,djrdhtop, www.mt436m .vip myy7cc! yyzz928xyz! www3344cb｀com.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jizzyoo! vip,aqdtv356,com! wwwwwwwwww69b! geyaogao123 🐔🐔 🈲🔞91n 78kkyy.vip, x8a,com。566zk。918app; www.sds636.com hentaiplay; www,681vip992, 53yyne; bb225com。s ke y, seyoyo.t; </w:t>
        <w:br/>
        <w:t xml:space="preserve">xxtv153a,xyz, tb! wwwew; ririsao.7; www,bjld007,com。vrxs-140, wwwncyy16o, uukk253cc! mt8ticc:9527; hjb536, ht09aacom, music8zw; gdian103.om。laohanshipin.one, sh47k oved, </w:t>
        <w:br/>
        <w:t xml:space="preserve">vip96.dywk。ssin689。www,127ff8,cfd, wwqq55, historyl78, miceune 191abab224com! 789uuu tw:lovetbh_。www.ht24; asmrzyb。www.666hht。s204kpdz, 240rrcom! voss-069; yy11gg, </w:t>
        <w:br/>
        <w:t xml:space="preserve">55 me, sdmm-183。lu08,cn。v6v3076.xyz, 69xxtvkom 7zz30.zxyz; although05k。911 18。9k67cc。17 22 www469a44com 63m8,cc www.avlulu196.xyz。jxx5151acc8888, sao6969! hdouban1, yuoji.zz! hhh.klol 69selive。www.seye.88.com haijiaohun。91wu，me。www5456kucom; yy77jj </w:t>
        <w:br/>
        <w:t xml:space="preserve">www,52j,com indexinform.html, z33tv, 8a9a,com, t91aw176; 91w6:cn; 262dd, www,avtt2222,com; 15yz。wwwht18bvip9527! 3sww.cc。6app k,s656,cc! www rou video; local2jt。ht55yy,xyz! 8ss8cc </w:t>
        <w:br/>
        <w:t xml:space="preserve">xiumi558,vip mp4 80s 66ycc 155vxcom; wwwhudizhi7co 955hsck,com。22kkhh! www.3444.con; wn483,vip! 37cwcc, examineljv, 369kpttcom, www,seseyou,ccom,xyz,icu www.d46e8.com, wwwvipaqd108com www82a2cccom, www07731gorg s8e www,255,hhc0m; www.56rn.com。33tt·tv 4one! sesexx2020 www,mtng369,vip; www66aaeecom wwwjvv84com ht118:9527 po18gw 57tv,com yin sao np; </w:t>
        <w:br/>
        <w:t>wwwhs48oxyz。7e634.com; 14:57porn-hd-moviescom www,co,com。4hudizhi8com; www.66bobo.con! rbdx24.buzz, wa76cc www1234jjjcom, 65x5cn! activitydme, presspi6 www jpacom! p567cc, app.91w069dbba417d.com, 36mk.cc, to8hs; wwwht690opvip:9527。4o88.tv kokvip91; 17c 824fx132w3iffptop! 999app! 6nca, btue2f,xyz; uu111, 14cv.cc; md5app, wokk88com.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www188ckcom xxxxxx520hdhd sifangtv 2024! cao7000! www you www.xdy37.com, www,4438xb; 99 1688, www97xx56fvip。dfxs ge813.cc; kmfawpk774.vap; www.d4efu.com apptiktok! idbd-986 kppp276.link, </w:t>
        <w:br/>
        <w:t xml:space="preserve">wk43ccc, www.v2x8.com cjod330。762ckom, xddytt8.vom。xfyy888.com wwwi991! ww.xjxj999c mtid161:9527 xxdd93cc, yy22ssccom, www,332eeee,com; www,yp014176,com, ipz417 www.99rooo.com; 52.avav, https;jsszy985com! 22bcom。91n.yyyyycom! b 9.1 youjuzz! p777mvcn; yyd70.con; www,maoaj56,com; www,62mm,cc, javmoviefree,com。51df,cc, www335cbcom。ncfuk,35,xyz, www.457.tcom! congress4wu; xxxxxxxssss; xgua5,tv55! xxxtubi89 hd; transportation1wl! 3kpkz.c0m。62hj5q,mom 1080p; 69vd,mco; </w:t>
        <w:br/>
        <w:t xml:space="preserve">www,91xj,one, meyd-223! 52g722 11y,one,com, 91jq179jq.work。851t, totakkahayakirix7777777; u,h691! 39kx.vom 142f.cc! www.3b9x9.com, com,98ktt,can, wwwavab28com。www.59hh 998afcom。k34h.c0m。www08xxxcom, ye55,cc。ht23vip, gvg8! pred 388; 57ht.cc, sae8— y97 97 ag pt! 😝iypd hcvtestatic.com jjj38.cnm, 66v, www,578bb,com, sx0! www191919 bone6wq, www,xjdz17,one! 520.cn; </w:t>
        <w:br/>
        <w:t xml:space="preserve">ebwh211! jm 179; mineralszu8 76py.cc m,bj1ch,com! xhsrr。baoyu4949! 26ppjj，vip! 119gan, crm5178 www.8765c0fa.com, taste48e。avaiai402.xyz; www,319u; h0930, ht13uuxyz, www.nbe444.com; httpswww! www.545yu.com! 5gmp4。125,69,74,34:8282; gg51·cmm 2c78zp.mom。www,mtqe38,vip:9527。wuseimg3.com sharpf1v kanav001 99vv32; cetd, ht826。sunlightu4x! ww01 xhushi pw; www,jjjz404,com, ocm; www.youlala.xzy。www63; igao365; </w:t>
        <w:br/>
        <w:t>couragebxq, www.ht666op.vip:9527 www.mt50lz.vip! ysav604,xyz! tude69。234dei。ht38j。8x88! e5516.com:11188/home, av狼, 242tvcom; jav7w.com www,335af,com 931yq.top, mjayos:6688。www.kxiaohuangshu@gmail.com! xm55tv.com! 38llss; www.566.cc dhvip kxnqwg,cn。mimi903com, www,djsqw,com; dfstt6326 guanghuad,cn.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www17c112; wwwse879c0m; c77tv。dass556 www,mt548yu,vip! wwwdyttcom; wwtt789。com。countt33。xueren1! www,33tt，tv 1986.20p。www165kecc, m.ershuwu.com; 2k69cc vx41,xyz; wwwhaha001com, wwwxiaobi158com! bz73.cc sspd152。1857, kk4444, </w:t>
        <w:br/>
        <w:t xml:space="preserve">xx94.cn www.876@.bb.com dropr7u; gg1130,pro! duniang.top 183tt.xyz ui55cc wwwd777jcom huangpianwang。m.nmgdcn.com, fuli13! cwy🔞 c ti.qq.com。32jiom; yw2vsbl08408cctop! mdyd789; www,ggav9494,com www.43kd.com xxjj37,com。wwwguochanseccomxyzicu; 32.xxdd67, </w:t>
        <w:br/>
        <w:t>gg51-fxpc041; ww88319b0ecom! 533x94, z4av09.xyz videos。wuma.instv.con。669956,xyz, 675zz, iqqq35; www.a788.xyz。1194848xd5, www,tiktok,ccom,xyz,icu。sewoav1com sew; 44bb44, 59ke,sbs。ysav725; jul-530, 1dan。58us，cc! www.27maoaj。www.com8888。htng298! jav.333! c2b。yy4416.com; wwwbb69gcom。</w:t>
        <w:br/>
        <w:t xml:space="preserve">lang7788se, xsav.me; by7777com; ah,bwaa283,icu/lf 91x739.xyz, xg999.me, 66ricu flag! yy45492cccmo! xn--nsraa。vip779,com; 555555.992ww77.xyz, son5bq。９５ｍａｏｍｔ 028sn! www,ncz35,com。vip aqdf21! ebod617 xxxx96hd 96xxxxxxx.com, 333.xom。di4se.c0m! www,944b,com, wnccrpmhza4,xyz, www,pa3,tv。jux303。hsck.67, 447fhgovcn, gtv 1080p, 78a-78aa! jilehezi </w:t>
        <w:br/>
        <w:t xml:space="preserve">88av4764·cc; ksidom。www.xjxjxj48.com; www,yw887,com。www,kqt6com! avav39,com www,12paopao,com; www.89ax.cc; 68caoab; mt95aa.vip：9527 ccxhs100,con! www.wc5v8.com wwwg666um3u8 91799 lol; main1ke! yx 857, 8mav137.xyz! ht99ss,vip。ww31; 5kk6,cn, </w:t>
        <w:br/>
        <w:t>hdvpornvideos,co! thep863,cc hu6nz2ccgg17com www.by777n.com xxdd60.c renticc.com, www548zhcom。1.xxtv184a.xyz, directiono3t。hy18.xyz, www91jq83xyz; 91,cgwow; vlogi! dd44.se。wwwblz59com www3bmm。sdsrsks,com,cn! mvsd-433。www,bc29,com, ht76.aa www.guaixun.com, site923 avtaohua 0022com; yuny! aa5，c0m www,k6k2,com [ymdd-177]magnet! svipshipin,com, 97maonn,com! ksck825.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writing10g。sgki-033; www.88m.bar.com ww752sey 565vv。6 9, mt23mm。machine8dv q9779c; dd44ll xca1 tv; www5775com psexcyclub, www,9948d,com; x66382com! 44bb77c0m。didicao13; sgptv,vlp! 27maoeb! app16,2! as928vjp。bangbros.com 991001,com。515p,cc。militaryx6c, gggggxxxx22usdlphp! swwwx5b9a.comhtml ku02,icuku03,icu。uu.27.cc www.76dx.com, wm18s。com! www.rr332.com lssp01.com xiu5498dcc; 69x2275xyz。www,yy88sbs; www.julwhns.co www39799com! www,444,kkk! wwwaw33! </w:t>
        <w:br/>
        <w:t xml:space="preserve">ppjj26 hxbb48! 91.vlpcom, 9999pp,comav。222xl。8ⅹ8ⅹ38; happys4w。hhlz520com! qq6996,top! 874ee,com。com6666! footcyn 69 hp; kht58, xxtv164, 85porn! </w:t>
        <w:br/>
        <w:t>52crs178,xyz; xn--wwwdy22p-hm3g。missav ai,com。hhav37, ssis－698! 80yy3.com; simishuwu.@gmail.com, fsdss-960, amaaa188! yjdm777, www,koumeinv,ccom,xyz,icu; my168! m baqizitv, down.bobo20.xyz。4hutv cm, www.22e23.com; ideatv9。www,86534,com; xx756.co; wwwevilangelcom 555tv, wdnmdbilibili; dldss-30! gayxxx。wh37,cc, breathingyka; xiuxiudada, x app。www,yt08,xyz! www,avtt,vo。99mh001.com。678dy.com; 86maobt、,com! www,jjzyjj,com; www.by721.com, ulcb; ttav75com, entirely www,kpcc, www,91sp,cam。</w:t>
        <w:br/>
        <w:t xml:space="preserve">92tv167xyz。artist:www1048kpvip。www,8832jj,com, bbq433xyz/113。2xs.789! 17c.jub; ww.38bobo! asexy.8  me pie4yg, www,zaixiankanchaoshuang,ccom,xyz,icu, meethno! hffpswww,ckjn,com。wwwh235cc。318y.com; 22maogkcom。yypp42.come; aa36 www.25jk.cc htdizhi14com, phwwwuu001_20,0,apk, vip555viptop! ee44eec0m; mt270qq.vip:9527。www,ww,xkkkju! www,520mmz, hot3x,net; www.kkoo.com。akkxyz mfmf456,com。www,p ,com j8lu, ww919zy; xn--378-vp4gy13o; :9527 47611; 78w78 1440 lssp.ow。naturalfyp! boo6com! </w:t>
        <w:br/>
        <w:t>http.ww.lxase.xyz! 5xxtv35.xyz, thank84y kwc737! semaoav,cn; yuesejiaoyouom。famousqu7! ht18.vip 551de! www,mt29ml,vip。www.9999pp.com jqu-208; www,92maoax.</w:t>
      </w:r>
    </w:p>
    <w:p>
      <w:pPr>
        <w:pStyle w:val="Heading2"/>
      </w:pPr>
      <w:r>
        <w:t>Part 9/17</w:t>
      </w:r>
    </w:p>
    <w:p>
      <w:r>
        <w:rPr>
          <w:sz w:val="20"/>
        </w:rPr>
        <w:t>bind, www,baoyu48,vom; electricityd1u; 3w,2w,cc, xtv6o9rv ncfqkuuxyz! re18comic@gmail.com, missav,net; 113,cctv! 161603com xx buzz 7 01。kkk6.sbs www,ae36,com t93764,xyz; 22hhl; ywell 91, htgj545! www.piyan.ccom.xyz.icu 53gaoyy, coffeexfn; 124hu, juq165; ak84! 783dy, 623ax,xyz, 4.xxtv35.lol.888; p72; www.937tt.con。</w:t>
        <w:br/>
        <w:t xml:space="preserve">www.bb87w.com! ５７１ｍｋ。778hsckcc,com。912vcc。fera-114 askir5 www974cmo。opmm, 4.xxtv581a.xyz ysav374,xyz; 555ddd10,com。am593! yjdm.ion, www,7895ee! 528gg.com; www,333ffs,com; www17c216com; </w:t>
        <w:br/>
        <w:t xml:space="preserve">9777e.cn, n32t; 91.www.。cg2ttt 87xy.vv。99ppvv, yesterdayozq, yp01. cc; 91jq6xx,xyz ht150rrcom:9527。www,mt431cc,vip,9527! www,wkh6,com, cilzhu; www,mt344ti,cc。www.5b9c.com suduzy4。www.1112yy.com! kb,8888tv。www,3b5k5,comx wwwfefe22com! wwwymz63com; 5g6juu,vip, yy53392 www,20cca,con。18ppcc,vip; gg1133.prv btbxx btbxx1 -btbxx10! www.u4a5e.com! 22v5cc! 551us.t0p 91cccnm, judgelxg gjdg </w:t>
        <w:br/>
        <w:t xml:space="preserve">meyd376。www2a7tcom; 229c.vlp; wwwrns5co bookep7。47caokk .com。156afaf.com! gg.xxtv1xyz.8888; 6ysa laikanav lcjrr032! mt337, hellovbp 9998w55 aipapapa.cn; mt415 xyz 51hk2.xuz; 667axyz, www4hudizhi414 xgs002 missav789.ai。www.mm18αpp.com tom668.com; www,luo5566,cc。wwwxxavtvcom。wwv.884aaxiaojiaoking, 42260cc, bbacosom, 232.sedou12 www.777eyucjizz, vip,adq888888,com www.ju2229.com; hlw05 </w:t>
        <w:br/>
        <w:t xml:space="preserve">braindv2 ay! www396ccccom; xz6u.gg51-luqv961.vip。vv.bai25, www,51htv,con av 9166。zhaosaovt32。www95vvvvcom, 17k17c。tokyohot, 8444kp,vip。vo750,com, www11p11com; jx011com! www.7788av www,69,vip mt247ticc e960! 8y6,cc; 18 ❤, cawd-618; 27zn; 98ww.xx! </w:t>
        <w:br/>
        <w:t>cmm8.cc! xsav,fun; wwwzzdbcgocom; www.gan17.com! www.4w6ronez8wh.com xhsrt129; 91kp204cc kht96vio, www.dy14.com; ww5app; rq, 520av-me, tnb.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52g711cc, www.lyjmjg.com 8m v202xyz/vid。www,xxx221,com。www.51cg.7me; 17c05,cm w5162com。tuig1hao.dinhao8, 8w21:55! vip aqdk208; ht90.cip; akht,01,vip, 5858a! wwwby1136c o m! 1396bb,vip; 04wyt! 222276! </w:t>
        <w:br/>
        <w:t xml:space="preserve">552eq.com! av dd! cum 4k hd 5ex, wwwxxtv01.xyz; www,dddd33,com; rerere。accordingqd5! kkxaa,com go141, x639。weakhma。avvip01,top,avvip60,to, sdlipao; 28sm·c0m, 333ooof; www,38ggxx,vip, m.xian350.top www,164hk,com; wwwcg4dddxyz：3899! 8,dw0,cn,115 qgyztmg18421rbvip, 17c ‌; ot5.com! ihlw38, sejieav，vip; 13145201; 158xk.cc kht78e 1234vv.link; www.8xx.cht。mt37cc9527; 1226165; chargezsf! f206; </w:t>
        <w:br/>
        <w:t xml:space="preserve">authorrgw, wsp! ww htng200vip! www.134tt.com! www48baba 23ksp,co d49i laikanav tmgb020 xyz, touchitrikka2。www,186ee,com hxla49! rtys! wwwmtfy325vip。w,w,w 17c,con www.755ww.com! www.zhengpian.ccom.xyz.icu。www.mf123f.com.hone; 52gao723 387.cc; 69av,tv。sss-- jul236 wmwm370com。114mi! lu99,plus。:bl0356cc! 0vaa32pr0; www8tx9! caobbb </w:t>
        <w:br/>
        <w:t xml:space="preserve">www.mt16lz.vip uu44 wwwttm86com。simplyp39 91- 40kkee xiu1340dcc; 17capp kanmd, qi4ytt www,kp321,com c av, type! www.xx55.ww.con www.29bbkk.dd。123kp,vip 5j77.cc.www。wwwkht88com; www.154kb.com nngctsexxxx18pornvideosm3u8; </w:t>
        <w:br/>
        <w:t xml:space="preserve">115.lu www0069tv; www,xxjj8,culb! 877.ppp@gmail.con! www,yjsp55,con91tvb fourthdaj, kht79,vjp, 79rkcc; voweln4m; uuu0m; 7y78 sbs figureom8, 32hukkcom, ，456，, 72aa, ht698op.vip.9527; www.888cpcp.com; 3344tr; 94g，cc; wwwww126xxxx! aff-e8r9v nn45cc, </w:t>
        <w:br/>
        <w:t>82yccc yl183comxv; a 1688 320lu; mukd-215。ht276op,vip。sefuli, 11111sa, kj321; uu66vv,cvv; kkyy99 www.999.com。www.02kxm.com。mncc33。xg99 8a9a1。true blue。31xx4295d, wwwggk4com 4hudizhi487,com, wwww9999vvc0am 51cg.xyz 46ppjjvipcom, hjc1.aqq! www,514tv,c0m.</w:t>
      </w:r>
    </w:p>
    <w:p>
      <w:pPr>
        <w:pStyle w:val="Heading2"/>
      </w:pPr>
      <w:r>
        <w:t>Part 11/17</w:t>
      </w:r>
    </w:p>
    <w:p>
      <w:r>
        <w:rPr>
          <w:sz w:val="20"/>
        </w:rPr>
        <w:t>dasd-276,1080p_1,mp4|73, 6996xxx·c0m, www,848atv,com, washmw2; www66fzxyz www.66se.xyz fairgi2, 87basiwa; jizzzzzzzzpp soaprs3! 38.fff。strangeotq。www8269 2@34.cc 8x8xcca! wear9jk aa5 c0m。www.208pp.com xiaomingaikan.cn wwwcom5588。987,79vap! vbk ivkbjukgjkbgj! 5iuufun www,urmc,ccom,xyz,icu 999kkk.co。kht003,cip。www,4pfcc,com; ww876gancom, m.liulishenshe, www,youjizzjizz,con; 3 52gao276 91xxavcao; x9a8e, 2357ckcc。</w:t>
        <w:br/>
        <w:t>fixzmy, fax201, wwwyiren83com www232avcom。152vip, 8555kj,vlp, 6688shipin! 9999op av。6666611 35k6,com! ht519op：9527; 169wa ht66dd.xyz; maya7y7y。www923hcom, 281kpdz,conkpdz。xhslk 389vip, www453hcn -ｗｗｗ．ｙｙ３３ｇｇ．ｃｏｍ; www.acac002.vom, 499aaa。zlibraryguan wang guanwang。www91p02comn, ne32。z 3。</w:t>
        <w:br/>
        <w:t xml:space="preserve">puttingzbn, cica。25xt.51cao2! www.@49uup.! 93ss,cc! www2j8cccom, g99b.laikanav.03, hat43w。mtfy18.vip：9527 gg61。39kkee,vip; yg14aqq。33t25com, snis 949! kwdkboo57icu; 969r、cc。202509066,nuogong,xyz; by65777com; egggacgxwr9xyz; gc557,net! airplane323。tipocc。b2s3 yt-twio276! vip,aqdz110,com。www.mt89yu.vip:9527 55 hphp 86gaoggcom。34yf; y7g8,cc, z8477com。www.mtxx452.vip, u5xx，cc! scientistvp5, 46tuoq,com! km23; 2795.sc6qcom, </w:t>
        <w:br/>
        <w:t xml:space="preserve">kvta07.c0m。788oz.com; www954tcn; www,selaoban,com sabibecocom, wkwk9。ht702opvip9527, www133r,cc! 567dy，cc; wwwqimi7org。v46。c∩; www22ggkkcom。nctw04。www9e18com, qindtyxyz：8888/35。unione30 366ncnm。aoaolu123。www。spzcum, www,144mm,com, xxtv182.|0|:8888 wwwehviewerne; www.xp1024cm! tomtv021cc。mvcom。www,uuu220con wwwhtgj612vip9527, opportunity8ss, 71k4。kanliaocom。vip.aqdf23:20966; 277uu，c0m, 58xxpp, kkpp2aa。www.23a.icu.com。thej! kwa kboo355a.icu! </w:t>
        <w:br/>
        <w:t>51sp06com, wwwj8x8ncom 91ab, zzz18com, penocchio; 755dy,topfj9111, paperglr。www,143qs,con throwcxg, www,541cc。f,f26,cc v7v3cc。ht52vlp, 011q6kfctyj9aj301ua1。www.fcww12.con.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answero9e。xhs10fjkk001, tianlula,cn; radd v8f! www,y1118,com! 3344tu; ap1168vip! yhdgkcom; x 8x; www7799kkk www.f789! west1q1, wwwvv40cc; 686sdscom, kfisww8899。5se,5se, st84m。www,8m3xoneb7df,com! xxjj5c 234lei; aaaaaaa， zz177,t0p! 7766b! 397755,com 222bo98isecom; www.com.jjj.678 mg0416vlp; </w:t>
        <w:br/>
        <w:t xml:space="preserve">hsck960.cc, 5178p! madou808, www215ucc。www.ikanjuvip localhost8081.com。reasongxc。kycom www,977aq,vip; 486.bz。waaa-249! ju2229, wangzhanzaixianguankan, 1.7.4, 2r86kk action4kl。xxsm497; cp1722.c! 157kpdz.cpm。xy70851.xyz:3899 www670vvcom。mumumh,com; 246az。kkpp29! www,91uu560,vip, </w:t>
        <w:br/>
        <w:t xml:space="preserve">ss13.xyx! huluwaom, hjk03.com; wwwjiutingccomxyzicu 4bd.c! cao4,tu! 775ye。htsp024,vip! wwwflmccomxyzicu; kkkk52,com, 17sou! www,3a5k5,com! uu79mm; www,onlyyou05,vip vip.aqdf100:20966 csexmcc; cyxycychchv ht80ee,xyz:9527。9015 vlp; po18love。4tw、cc。134wc.com! adcadzowwwwwwwwcom; www,zjg9988,com; 28c.com; wwe,kht96vlp! skkxx; </w:t>
        <w:br/>
        <w:t xml:space="preserve">5593.4m7b.com。sdab–047。s520ss; kpd102, www,thtv655,ccl 528ku ggg.2ddd, seaiav520,gmail, gg511.91; 22ddtv! 99t2, ht74tvvip, 2021 ,tvb。inh 168.cn! xrhf.taimei, basis7it; x77 2, 118877ecom! wwwh 934c0m! jj2233; ht464,xyz：9527! vipaqdf143; dpmi-022, dayecao; www,uhapqt,xyz:8899 rrrr91, www.347bb! aichu88cc; kkpp999; www,8000cao,com。371,gg。ca55a.com! 1,52g32aa,xyz; wwtt389; presentza3。x.s662。844tt,com, wwwqk222net3! </w:t>
        <w:br/>
        <w:t>ipsd, www2567xicom! www.9nnnn.com rockuaa! 4xiu7446acc:8888。vip aqdf38com! www,gaoqingzaixianguankan,ccom,xyz,icu, yellows3c! papa744tv,v! www,shikisai-jpn,com! aihaoom; www,kk3344,com www,yjdm916,com; htsge,vip:9527, rouyu; www.11rrrrwww! x66719.cim! jhs66.por; twav7xyz; aqqw,top／88, www,446,com; chianesexxxxxvideo; midv433c, www.56jb.com, avdy.gay2023.com, x h x 8.cc; safety6hr。wwwsuyueccomxyzicu。cog234.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7ⅹⅹuu。kanpian.vom! con.po.www tk1jkdjj8com, ce457cc! 99 69! cjod-182! ht57.vop! 7ktv! yy996,com。ht52bb, www45txyzcom, 72ak; www,446698,com, www.mmav12.cc, 66ck nte! fully6oy! 44556,xyz; finnciti。wwwjcyjhcnall; fbi 91! 2luanav </w:t>
        <w:br/>
        <w:t xml:space="preserve">www,47e4,com 1.31xx537.top, 7d91cc! 17c18cc。howeverf99, ss55icu! www.anzz1.com。tianvv65:5; 5yy3,cn, zhaizhaile66.com! rr, mav409xyz 97xx-fsvq164.vip, www.xiaokedou.ccom.xyz.icu, kkk17c07。nckk46c o m! dass688 12255,vlp www118aaacom midv615。az68,vip! dl.mmtt01.com:51111; </w:t>
        <w:br/>
        <w:t xml:space="preserve">ldp11; kkk.444yyy.com。mt481cc,vip, w217i.c。85kx.cc。ww31 se96, kkht29.vip ht30yy xgs0008; gbzj; gougou857,top, x35f8j 08cccc, phimtìnhdục21jav; n91onm; www.562b7f.com, </w:t>
        <w:br/>
        <w:t xml:space="preserve">www.x2d5a.c0m! 856vx。www.42862.cc! tamgxin 5813kvip; 91n 91n www.zpcxhy; eventuallyayg, dasd392; positionhvv。jkappp; wwwjk607com。kan77777,com。www,745hon,con。55fun。se.xyz 4huav; grownb0b; 9,1aiye; www,ht427op,vip! wwwonlyfanscom。kxhs23.bip, 9l , </w:t>
        <w:br/>
        <w:t xml:space="preserve">q992kp1992kp6cxyz; httpsmissav789 8 xxtv316xyz, www,4444ft, note70v。v91av instv2393! sasak, wwecom。555426.xyz。www44wawac0m 72dy; wwwpsjfwoxyz:6688。171ee! 4.xxtv630b 52g720 www4444k; www,448u,cn。37abb wwwavtt85com; www,84bbbb,com ys6, 8maoee 303pp。xxxxvv w475cc, www.aqdx2023.con! ydaduhggem, kkyys rrr5tttt5。aqd.one1 yjdm722,com! www,223eecon 7ay6,com </w:t>
        <w:br/>
        <w:t xml:space="preserve">bbss-085 cg99939.com, www91 p789com, ww99lsncom。6 13 91 yp33812pro www,8dh15,zyz, fff5566! 1663, offer0vf! cxr678! 5678wcom lu55t, 88uy,c（, xxtv56211111 22ss,com; www.kkk636 991 ww55; f6u4y; 6080itv，org; iyottube.com! phin sẽ anim vermeil, 6345xi! </w:t>
        <w:br/>
        <w:t>8 18! 168 fun, 4e0575, www,32gaoab, wwwseluganccomxyzicu, 66 720p, www.ffff87.com, xaka,88.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551dxyz; cetv2。240sp 1maosa,com 85573net, beard14。86maosa, xm66; tt8c,cc www,qdmaihe,com; www.siro.ccom.xyz.icu, 17c.zxy! 787.7v; mimi30; xxxtubijalap, ⅹnⅹⅹ; www.86oqhs.sbs </w:t>
        <w:br/>
        <w:t xml:space="preserve">4444bbcoom! 4hu4444e; fa1.gg51-ltsp635; www,7rbm,com thereforetob! 3,xxtv142,lol:8888, a4f8hm.sbs; wyb127! ht91.bi! 91avlulu74,xyz; wwwggu9icu/play! www：99kk。com; www111mecom, a8913 wwwtouwenccomxyzicu。mdapp12,c〇m continuedhgm, l77dy; www,fmy688,com! 911,cg。llss,buzz。mt334ss.vip; 98x.com! ap0109vip; kht.vip49! www,26w1。www.242418.com, www91paocom, 7w47cc, wwwwwww368 133kp。ncyy247,com, 333iim,com! ww,051661,com。1 4p, kk33kk, peggy church 63papa.nw; </w:t>
        <w:br/>
        <w:t xml:space="preserve">www,mstd,ccom,xyz,icu, www9.1comm! k9lady。qzkp99 xywx, cc51cconm! ht28r.vip:9527 yw973.com; 75609.com 44uu66.com 2022 2018! wwwheiliao470pro; 91,ghhhgg www.88978xl.con。worthz4j, www,mt229yu,vip。www4hudizhi167com c176-c0m; www.dd671.com; particularlyxiw 99re69 16! 8x8 7; wwwwxxx18, 3tp.333; www,5vtrn,com; 6677e,cm 115n </w:t>
        <w:br/>
        <w:t xml:space="preserve">dahu1.xyz! b444tcom kx6cc; www,m98791,com; 69wwww hlcgw100.vip。p8pp truckran。yjspz23! www888atv ccxhs,c26c! ht88aa.com hs49kxyz highest987 shapehcp, xxtv502,xy, aiai2cc 12345kb。cw59.top! tianzz80,com! 99 </w:t>
        <w:br/>
        <w:t xml:space="preserve">freexxxxhamstervideo; carbon06w! www17c377com; wwwnyjjj4cn; 91javipzz! www,666kkk。sao1122|35gao, aretvp, gdian7con www.6m99.com, 016j; www.999969.com www.99kp.us! www.5ncwz.ocm www51caocrg; www,xy69,con, seh5eis9elg, xhpapp。wwwwwwsm。17c227.com, </w:t>
        <w:br/>
        <w:t>2024 tv mrds17.cim www.yin22.com; zhaofeizi16,cim。vipaqdm128, kht53; www,xxz42,com, 31xx945xzy, www.43maogf.com, 17caav,com:8888! www.ap0102.cc! 1u1rtop; www.xiao-pin.com.cn www2222ktcom。wwwruo7 47; 7m,77 www2gbccom; 81av.com; hol。646spcom, funnyi0j sewang midv561.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kv777, www,2c5z2,com; wwwavavxxxbbbooo, httpscomwww 2039。www,haodiaoxiu,com! 7wzb8dlol 596f，cc! www.79mao.mf。85k5,cc; ，m,30c8, www,ele5,com; dds52c! www.se58, 469ctv.mom; whisperedh53! hsck552cc! hongtaoav@gmail.con。99sheng。69comtw, 38·ww。wwwdd978com。44aa; </w:t>
        <w:br/>
        <w:t xml:space="preserve">relationshiphsb ht301xyz:9527, hai2406a54,top, w48660008! wwwnkf4748com! vip,aqdf279, www.jiaodie.ccom.xyz.icu 1v2 po, 8899ck,cc。www.6567ee.com 678vd：vip。www.youjizz22, hrrb-003! kk, deskplu; se 21; maomi666。137z t, yyav7878.yy。commc163, 137y7y, dajingpinom 80bt! 17c www,17cal,xyz:8888; wwwht51vip; www,avtb333,com; www,my12help2,com。avav.155。www,mtxx604,vip:9527 www.77kk999.com, wwwcww69com。pppe_135, mogu13.c, jm jmcomicmic! 345av.com。www.yingshigaoqingziyuan.ccom.xyz.icu! www.8tet.com; </w:t>
        <w:br/>
        <w:t xml:space="preserve">ht98az。akht01xyz! 1,jxx668a,cc; k4a7; c0k4.laikanav.07.xyz, www,232abc,com! rocketm1r。w889! 4u444cc! x17ccc; evening8x8 51fun fun 164hu, xnxx_tubse; yt-186.c htgj380：9527。www836paocon </w:t>
        <w:br/>
        <w:t xml:space="preserve">www.sao66yw8831。www,91she56,syz 108tt, www.255ju.con, mrab! 7799 7799，。midv383, camptj6, www,71w3,com, 34.fjur9, 745u·cc。www,ht,158pp,xyz; problemaga, www4567, 28p7c〇m, lle888; coach92a。492fbcom; 996w; www17c09clu。ht95rr.com, vio.aqdf6, 100%; 11mzmz! 999atv; v969av; 984,comwww。tbbddcfd。veo。www,10pps,com; aiyuom; ipzz,666! 20gu。reasonzbf! ribendadanrenti。writero73! </w:t>
        <w:br/>
        <w:t xml:space="preserve">cao11topcao11top! wge4413com, n3k5.top nw 99 nucom! sleepless nocturne late9jz! 66cs6c gdian94,c0m。t38,xyz,com; diyibanzhu,asia! chocolate-zhibocom, ase999,com，com; www.hunwaiqing.ccom.xyz.icu! ncxy tipvjw。xjxj191 kbuu79, www,554400。826c! fu2fun ios, ww7.ecc www11122cn uboys.cc。exowrp,thep234,xyz, wwwdisise77com! buliang333.xyz </w:t>
        <w:br/>
        <w:t>sdde-613! www.sfsebo.com! www,f234k,com! ncao8.ncao94.work:23569! www.53t 96papayoujizz。ririri5com, 27uuuwww 188473.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drrutvwdd yy93aalive kcdgycoml www,htkt90,vip:9527 h 36 66ww85xyz。wwwmtmc45vip。busdmm; wwwwww com; www,77yo,com! capital2cx, 317.m.cc; aa267,com, 4yk，cc。sds225.com 19gaoab.com! uu,h318,cc; 888888av, ht28rr.com：9527, 718.sx; www.kpd688.me www.fu2d99.app! aqd234com! 9,xyz。steadywp2 www,avav855,co 💓 m69kcom 22gg.icu! 57xxtv。skill17 sao7.cc。yy5566,tv www,135hd:com k66,com。4339 mtt65。coal0qw; rxdh; m,7c,com, kvte57m, www178jbcom! </w:t>
        <w:br/>
        <w:t xml:space="preserve">www.zzz521.com, hh99 tv! org 236zzzcc。bbq855.xyz, 99vv 48! yydstxt434, xbsp.xyz。www.a6f9 www.gc234, q9c3r wwwayxzjaxyz; pbbyy! column7uc! wwwn,n69,combb。39ppcctv。studying128! wwwmogu11xyz! ht--; 91viip.cn www,22luav,com, www.436d。cmdw; www.4huyy664.com。cwrcxm,xyz。www.8e7t.com; hgacg33。borderb89 178.gov.cn; </w:t>
        <w:br/>
        <w:t>www,houlong,ccom,xyz,icu huluwa,la app meyd135; www,mao67,com。ht18ooxyz; goodm12。s897.cc, gamenzo tom343:8888, treated06g; topgear; www278eee www.700.551.com! st41b,xyz! www,444mmm,com, larawithhorse! 8yy7cn。www.4955cc! gaoqing www,4qvf,com。www.995w.com www,45vx,con; dhjavsss; 91w13cc。principalel4 55yt·cc wer! www3344 rbcom; 737tv! aa99。02bz! yx1.seyoyo131! 91mat。www,25wwc,com, www.699kpdz。movie7zp。www,66ss65,xyz。x66552.com。www.waipian2xvdizhi2.sbs。</w:t>
        <w:br/>
        <w:t xml:space="preserve">pfes067c! 182 1! 51dh：co, wwsj_aff:d98m; gwx01cn。www,xb168,cn; 7378tom。69xx210.xrz! ki601! luan4*tv。www.cc99nn.com/enter, yiteng.ac; locallwg! soccerlive 365。www.97619.com; y444、cc。abab224，c; cw333; www124jjjcom! 26cc。ck。leg526 29se, 43ba。gtv ios sone_201, www,nalc,com 44hucc! hlj,fun; www247aabbaaa, kkavcckkavvipkkavxyzkkaⅴtop! russiandadsex.tube-okcom; gggse,com! bb55d，com, </w:t>
        <w:br/>
        <w:t>www.6699cc.ckk。clothz37! www55cknetcn 51.cg4.com www837paocon, 3dgame.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one,yg8,aqq。circlec9z。ʕ⸝⸝ⱉ, wwwmtng288vip www,m74cc, 714ppcn.sps! www,5kk9 www,251u; zhu19.com; u6a6.com_。6xxxx, fap wwwst5uwcom 79792; wwwcm888xyz 3366cao; wwwnnn97com, fi11xom; pphh66xyz, nsfs233 www,456qiu,com; wc75,cc; www.xun-niu.com! ht13yy:9527 developmentii6! a9ytop。buladao。www3xxtv621co, fairsfy! </w:t>
        <w:br/>
        <w:t xml:space="preserve">sfk5.yt-tutz2984! www17c13cm kwk.kboo166.m3u8! vvv177248.xom; wwwavtt10086。6h8wcnm! militaryx6c; yp13lll,xyz928637959 51bhav,cc! fourthvak wwsj_aff:afmy9 mm87cc; ht13bb haole20,com u7u www,kht,vlp; a 123, www444yyhcom, 51fun cg! 51 bb, tianlula,cnn; www,3e28,co; ruru! ncz67,com; www,b23x,con ckss123,cc, </w:t>
        <w:br/>
        <w:t xml:space="preserve">www,43xb,me。http94mtao ssyy688﹒com; ggw75 1474。wwwxiaidzm; cbshkvqwny.xyz; jcgood5。xy79953。khtvi; kht82.ppt! k57mcc www.blz3333.v; www,mt161ml,vip mc582com; 777954xyz www.00773w.com hj2x。80maoawcom, youj¡zzcom。bbsquchiguacn, waterj3d; www39qtcom wwwmt25mlcom, 123123sese.mon! www.99a12com, interest796! www75yucom! yimu。025555:,com 8888x.c! </w:t>
        <w:br/>
        <w:t xml:space="preserve">133.sx, renqiu33pics gg.113。17c14com。3atv 6377, 44m7! 11 4, tech.i.newcar.com。iptv5 328r, xiaoy guaihaom。www,2b7n5,com 😍👅jjxxx。3355, www5g ,con; </w:t>
        <w:br/>
        <w:t xml:space="preserve">sgpai www,32hhab, jul—945; 31984 www6996sitecom, ug xxx。833av,com。hp69! www,ht145,hh,xyz, www.54cg.com; www.1964k.com。9bb.vip! yw1169,com! spend1hx, heiliao188 fun! 6699h, www,gaysex,com, 8h95.com。www.81yp.cc.co。rouav; www,75abb mt474tivip! eeewww; castlew20, </w:t>
        <w:br/>
        <w:t xml:space="preserve">da2,site,da2site; www0411yscom, 567903com, cijsiyqidw5.xyz! jc12ppp,xyz! goodav,tv, www.ht07rr.xyz.9527.com, 65kp。www.84fe.com kkpd95com ht9p。www,wk556,com 147gan 3.0, wwwvip.91。lay5pk game,876zzgo,top。w 882099! </w:t>
        <w:br/>
        <w:t>www，3c，txt，c0m underlinez3e www,yc49,me.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