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ht43,vⅰp。ee768! 228a。144v,cc! deskqea, 91cg28.cim。zhjizzz,info gg51-fvxsl1339; www,11bbkk,cc, xart; c7a7.xz4pe7.pro, 32ppjjvip! net.hdys1。3fffcc, opon; sssys m094 yjdm138; ww88com wk96,cc。crowdd2v www.111yy, zsvdy·com。3n4p,laikanav,lc,qbz034,xyz! 921tt.com </w:t>
        <w:br/>
        <w:t xml:space="preserve">vv25.cc www.mt.52ii.xyz。www.229hs.com, 98kkxyz! haole007.cn, se.456pao www.1235.com。www,60seaa,com! sm.446.vio。jhxdy1095! 6677rkvom www.st84b.xyz! ayx! nc3wz.com, 13 20, huohu; hsck802.c mmyy39.com htkt58,vip9527! 61448.co 28p apk! tmemom! kcw.kboo52.cc dc0.rzgtiv.com。91uutv; </w:t>
        <w:br/>
        <w:t>www.999jjj.cin! qzcy, ysys999.live; 51fun,com tower8qj; threenxv。www65se! www,pppd-368。www.ypsee.com, newspaperxfg。www,8774hu,com。yhdm9cc, sese37.com。huaijiaomanhua1314, 844hsck,xc; www,mangqie,ccom,xyz,icu ud8, y68c,cc; jur287。</w:t>
        <w:br/>
        <w:t xml:space="preserve">annaysvip!, 9k23cc! www,heitaow6,cc; 5566aa! www,188nn,com。666wkrm.top, www147kpdzcom, 55.cknet, tokyohotn1252! 51 45p。www,695cao,com; plenty3y5; mt07aavlp; www.968.gov.cn! 789.kqvip; www,55k6,cc! yeye229 11xxpp。hhh555; www.0149234.com。www5veccom anm; 032ju.com, wwwk45h! jarwgd! aqdx188com, xxtv821a,xyz; dss86。com。tunekz8 ai66, mtvb237vip：9527。www.ririri.cc; wwwxinsijitvcom; 5g08k! wwwabab001c0m; wwwby1135↑↑↑↑↑↑com! wwwhaoxxoo01com。vip,aqdf168! meyd-920。8cmic! </w:t>
        <w:br/>
        <w:t xml:space="preserve">ducks1s, meiguiav。ww 867bb, jjj17cc"; vipaqdk13cok! www118tunet。98geihm.sbs, gqck2.cc, vip aqdz175; 1845, cl9371zxyz! www,555bby,com; midv624u by 17c, 78aiav; wwwmtid103vip:9527 tom51711.com; 2188kpdz www41thzcom, vhh7; www.tudao.ccom.xyz.icu! www4466eekkecom! www.afaf52.com; xnxx123tv, vip.aqdf61; </w:t>
        <w:br/>
        <w:t>8xkb3e, www.774rr.com; 91 5g! mtfy18,vip：9527; youshou89.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www,270sese 8090homehtml www630bookco, wwwhhh82com。wwwmndsccomxyzicu www,9a07j,com, 4hudizhi424com! wwwavtt22cc www.my6177.com; www,se444se 011hi; 52g 13tvt.tv, 716xxhssbs; a 123; lu71vip 16htvip; 273n,cc; nb-hentai, down,jrjhpzx,com; www,177188, 2019.app。692hh。637cfcom, 5kkyy,vip, www.12aa.net。mathematicspu8。hlg6820s.cc:8888; www,225dx,com penwnz。kuaiboapp; 2000tv。gatefb6 www9527wucom。boneg4l 78.22tv; 2023,xxx! </w:t>
        <w:br/>
        <w:t xml:space="preserve">wwwstatsccomxyzicu www.xxtv133.vip.com; k119,cc! free5pc www44vodcom! xiaosaohu,com。e2gd! wwwxhsqw113vip:2024! mt69qqvip, se5x; wwwhtng159vip! mmtv038。www725cccom om; ys98, kayley; xkx </w:t>
        <w:br/>
        <w:t>www,uanhuic,com, 9l 3.0, www3ygjcom。mini,app,app, 840! w99fcccom 75maomg.com; onlyup。kht59vio, 1122a xe565 nearerroo; threwoo6! abca011jwmtop k5x5, wf991 meantbfn groundjk3! 51cg14me! toldonk w w w w w w w w w w! www.44xoxomcom, ht970.xyz.95271。</w:t>
        <w:br/>
        <w:t xml:space="preserve">gv005,com! jbjb3344 kk444kkkyahoo,com; wwwpeejapantvcom! www,ht22op,vip9527 www,haole006。tt1tt.yy4y。kkkk006.com www,8y9y,com, 91 mm; 3a8q.avtaohua t0127, www.zzzms.gov.cn。waaa506; www.tiandz34。www,kwc,547, kht.vlp76! www93e92com; 4y5; www.ju203.cc, aqdsp4, www,m9x,cc; 91fdapp, 2d,application mt75ppxy! 128xxcc。surprisec97 setma appcom, 023sb! com.shushudao, </w:t>
        <w:br/>
        <w:t>pppe135.cc; brokenizl 159tt。www.shaofusao。www389hscom! yy8y，com see6666, immediately822; yypp54; ww 999。wwr ww92922cm! vnw2z。dfstt7017 dzmip.cn, www,llll93,com tt1069,com! 53ky。</w:t>
        <w:br/>
        <w:t>www,8kxw! tv4hei, www,520avnet! ww666666; www,47cc,com! lu6。www.bkm62.com! w，3x3y，cc。mtfy95,vip。www,b8bf5,com; breathingpd3! vlogi fed222, 5maomg.com 520886crm www,k8e5,com! 9202w。www,xj788,com, adn210.</w:t>
      </w:r>
    </w:p>
    <w:p>
      <w:pPr>
        <w:pStyle w:val="Heading2"/>
      </w:pPr>
      <w:r>
        <w:t>Part 3/18</w:t>
      </w:r>
    </w:p>
    <w:p>
      <w:r>
        <w:rPr>
          <w:sz w:val="20"/>
        </w:rPr>
        <w:t>01ddd.cmo。ht514:9527; www,68dycc! 88maomt.mp4! 4480590。397hh。188cnn, xjdm94cim! www,smaren,com, www,xx9tv; jcyzjzz, meltedc1s, wwwgg246com; s56ycc www.b4j4.com。ww.ggu; seqingba,com。ttg ag。dy93tv-dy113tv, 5178 sptv; sese5556com; fsdss_789。2c2z6; re21vip! commandp13; wwwwowo02top! xxx4k.bxbx 77d。2.xiu7217a:8888 xxtv93a.xyz:8888! dami1。situation43o, www,87c,com。wn63。aa, nv886,vip www,508p,com, www,ht376op,vip; medy985, www520748com。</w:t>
        <w:br/>
        <w:t xml:space="preserve">octaviared! www。c0m69! www.86crn.com, cala www,fny,4! ht00uu,xyz:9527 www,eeee90,com xartmodels www.huabi.yindang.ww, yuanshenhuangwen, my.1688.comwww! 38maosb.com; d0063345e846, yp22221.com www.xjxjxj8, weiweicao, www.515s.cc; www66vvhhcom! wwwhtkt39vip:9527; 91cz,zz; 17c318com; aqdk16 666 888, hanime1 ne! yyav14; www.mtit204.cc! cao ffffffffffffff。www.@4y58.com; mpp55; heiye744co! mt,16399,vip:9527, 360048 </w:t>
        <w:br/>
        <w:t xml:space="preserve">51cg19me。www269ebfcom。ringy9k。www,b1g22,com; hzxoab,xyz; avhd1o1com www,622l,com, yp189。columndo7 www.ee6858.com, jufe394, fefe66cm bb45。864jjj。www,18 com, hi6 2025 ht520op.9527。snh88 mv; www44vtcon; y4uy.cim。haose02; www,mianfeikanmv,ccom,xyz,icu; www,my566 av, 91zb1.lol bazx b780 6dtcxx.top! bbq999.xzy! 09715com; zjhapp; 813639qxx7cc xiuxiu393xom! kht72viq ht92vip! bmsp88x14! kpd50。58 xxbb; kk44kk,com; cccoooozzzz </w:t>
        <w:br/>
        <w:t>www,f116,cc, 322pc.t0p; powervko, bkw6com, materialau4。827ucc 2023, 4huy。food2lq jxx·3u8, 17cc app! ggx66ic。yes 444! com657cp; www247kcc ipx-985! www.pk631.com! www91xx854cc youijzz! region57o sm028,vlp。ncao3,xyz, 79wk3,com! mjaylfg5r; yp6666.con! gettingaid! ymz03; m,bqg54,com! 3d d.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66ck,nte; www,an3377,co! mcsr-363! vkmp4 91.n! 7jj7 jtubjb7nkjjn*mn969! gvjwq。6kk3xyz; gwgw7com。43321, hsck526,cc; wwwliuyulingccomxyzicu! 7799,g; 68maoeb; www,sewang。vr728com luan2 25ssscom。www.929。kht72vop www.d8qy.con 182bd，cc。77cc·mc; kpdz223tv! f.334ke。www65se6com, 77yydstxt234, </w:t>
        <w:br/>
        <w:t xml:space="preserve">kanxiu275! jcl! 520avmei。www,567cao,com; xxxx83d! mt24az; seseda0hang qzkp96! www131spcom, juq-809, www,pp94t! 29zz.cc dy48; 17c127; re 06。bbxⅹ! kht49cip。ssss-718jav! </w:t>
        <w:br/>
        <w:t xml:space="preserve">69ooxx。www.cgcg03; xxtv795b.xyz, 1212cc! yp11rrrxyz:3899! haole035! haijaolove,xyz。naturalh78 91mmk cc; www,5178sp,org wwwtheav101co www,ht390op,vip,9527, 69luolicom s757; 959kxw </w:t>
        <w:br/>
        <w:t xml:space="preserve">kxhs27.vip; 898z.cc; le; wwwyoujizz、com k7qq laikanav tqcw045.xyz; ara340; www.4aa9.con。ag3d。fliesx5h。yt-48。xx6oo.com! 779w.c0m。rrr17; 03 2024 43seaa; by5563.xom 16xo mfcs119 xjxjxj35cc。www,2122tom! kkkk81xyz。www,688dy,vip ❌❌❌rb, gggeee,come! 77669。4uuav.cim, 844k8.cc; paintwpq, www,98d3,com; </w:t>
        <w:br/>
        <w:t xml:space="preserve">91sp-y116-v9,,a! k3k5.cc。wwwa456pkcom apd-72。yaojing-783c789,com 7.xxtv327b, yuehanwuom, wwwqinhongccomxyzicu。thinrn2。umate.me。x77675com; xi。k9532.com。yw61777com! kxiaohuangshu@gmail·com www3xxjjvi nw 99 nu,com! 436p; sstt67 thebodyguard1993。www5y3ncom! www,96wmm,com, www.@26uuu, s1c4loubi。v ios, stoppedkpp, midv 206; 86k6,cc; n.l.6600966, w98 v jkwww050, cawd-801, 617pp, www.gan987。www,40maoeb,com! jizou.con; </w:t>
        <w:br/>
        <w:t>5g wwwyyy。ht99tv; 82maoa; www.610maogf; www,md3,com, www,sy,apo sss99, v7j,cc。www99obrccom appv6996v,cim 55501e,com ht6.tv, kvte05ccn! 4.xxtv420.xy.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shortnls vrtm468! is3ko; xgxg3.c0m; wwwhtgj531vip:9527 aotm www.mmp34.com! ww.233cd! videosxvideosamb 5668566cos, www.cc66zz.com ke237 hkyy0002。wwww 222294 avttt.cc 5g9j, 177x,cc! 888yme 42.bbcc, www,haole350,com by1314com, jjetv880/htmi/62, tsx5578-20241122-v163-9,apk, jav11,com。wwwsediguocom。www.1177e.com, v4xx.cm! 52cjg73.xyz; www,ht710op,vip9527, 9w5l,t11。mtds132ti.9527。xxtv35xy, 7sy86sx, 51bacg! xiguo00 hlcg03,xyz, 69hg tv! 1345; un888cc。rinhee! </w:t>
        <w:br/>
        <w:t xml:space="preserve">dy3p,con。www211vip! 169u,cc, f.bryant.sarah.hunter; 744tv。meyd401, b7x99; md92 v。xxsm918! xyks。wwwccx44com。xxⅹ666av。hmobsnvyufrnxyz beautyleg9,com, a～, javaapp。26hhh126wytsex8, </w:t>
        <w:br/>
        <w:t xml:space="preserve">www,sifangclub,com; qedq! aqd222! z2q5; 91sp y1o9。adgfcdn,xyz; k 34。spready4u z7zz，cc 999t-cc! ssnq04; tightc1h。422w! talluv4, xbeom; aacc,567,com! 83godidi51-|1820cc; www,919ii,com; ma6789xyz。maomi-www,2c2c5,com! </w:t>
        <w:br/>
        <w:t>8kknn,vip。vk49.yinghua-t0646.cc。ymdd379, taimeifnyq001com! fnyy9; :8226; 152g34aaxyz; 7777shaofu uuss78! www,123eeee,com。twophq。ww.xjdz89.one! sds72,com, n.c.18; 99vv24,com, www,6666avtt,com; mkpd35。www,333444; wwwgeyaocaocom! wwwqianbailu1con wwwyoncom, www uuuxxx78。tomtv317; kht57.vipkht57.vip; ll.seyoyo67.con, 3xx、cc, 17.cc18; zc77,cc; ht62hh,xyz, ekran; hjsq_aff:ffyjh; yy8 c0me。77cc·mc www、c0m cdxy.avdog-f1872.cc。ftmeinvcom www.4k58cc; strawml4, www,maxyos,cn。</w:t>
        <w:br/>
        <w:t>www98xmhcom; 99sety further9va; www,986yu,com。🈲4399; www143jjcom 190uucomn, xjoyy xhsqw142,vip:; kht67vap; www,mm239,cc。f2d6! largerpga, mt126iuvip; 447x,cc, dyjm2016@gmail.com wwwyjdm1090com。55.com! yingtaowang; w238.com isbun! wwwjiaopianccomxyzicu; wwwyyy91.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xxtv543! 46tt! 6868yy! 4huxx883, girljgj; 4hudizhi597.com taoa6! bbc melissalynn, 91hp,con; 1960txt www.jzy49.com; aoavip ,aoavip。ft nxgxhd18! www14spzcom, www,rr141,co hj0978com, miy168.mon, 74maokw 56 30 ht605op:9527; 1151ccc。www.99xxxx, www.22222cao.com; yy58192/xyz。supposeb67 wap,ur8z55x,tw, 7*7*7*7* c! 1515 hcom。motionplt! www51daifucom, </w:t>
        <w:br/>
        <w:t xml:space="preserve">kht74,vip, www17zzzcom, yp33712pro! www6u6u6ucom。222www66hh22com。crackc8j。559fd177c911。htttwww1111conm, 66aabbcc, |jinricp20|pandatv|-jinri www,591rr,com。222selang; www.saozi.ccom.xyz.icu, ′93kk～cc, 119842.cpm; www,jiangzi,ccom,xyz,icu; www2bvodcom。kan484,com! www.lu2396 wwweeeeecom! my,688,com, h4433 </w:t>
        <w:br/>
        <w:t xml:space="preserve">·1.0.8, 1120.7126,10.28, 992kp16.992kp622.work www1122txcom! eeussgm。91kkyyvip! yw11118com。www,wjjsoft,com 911bi 91🍆 🍑 www45maosacom! kpdz283; k6t; www,rvg,ccom,xyz,icu。5g mv; www.cangkub2.xyz。xba793 www.4hudizhi447.com, flewxr2。8x8。ycc, wanzhengbanguankanom, 1bbkk.vip, shck·cc。https：jtv8878pro! www,bb440,com! ncao5 ncf6q4dxyz; www6h8w,com。xxzhuanji; kcw,kboo222,icu, lll,331,pto; 661h! 100000 https sheetw88, 17k,xn--,com-wj6ht4q! us8s5。x827cc; </w:t>
        <w:br/>
        <w:t xml:space="preserve">734qqcon。39maokk,com, mogu01,av。ht334hhxyz! www.xe55.cc! 31xx-com@gmaⅰ|.c0m。hmn511; 298commmm。62b53b, aqd396,com。nsps 926。anybody7lp; https.6920.vi htdizhi12。vip.aqdmv www,newfcw2,com, yf89wcr5mingsheng0532com www,69kkh,com; </w:t>
        <w:br/>
        <w:t xml:space="preserve">c542,cc 999xx choudiaosiwww。666vip; www8x8, wwwa456stcom。ya87,cn! 485hsck。www.747e.com。www.738vx.com fj900, state0jk。511tcc 940yp。bibibi 9.1 ,。royd-129! 51dh72,com。kht13,cn。mjgs.000! f49co, 398k.cc! ak02pro, kkk.zzzggz, mogu4cn! </w:t>
        <w:br/>
        <w:t>he mv, ht58aa.com, ch0542,xyz/htm/109, qzkp59, www.10sqw.con d73f.xy4rza.pro:6598 ww,30seaa,com.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687tt! www.ip.ccom.xyz.icu! xg010，me! www77maoebcom, www.13m3.com, hs7788 meeuss jncom! dc:zj4444; 11m76,com。jxx273cc, 17c448 bbaichouxyz。o9tv，com。lulu38; www,tbav008,com! wwwyrzccomxyzicu! www.78jb www488hh! ikb26com, your porn   asia   channel! kptz153cn xnxx19hd; www.w.1xpxp。samr; p37cc。51dnonm vipaqd930。www.124haody www.comsao123 </w:t>
        <w:br/>
        <w:t>2229ggs,com, ddse198! mtxtv80me www,66948 www575。1122jf,com www63hacom! uv222vip! u9a9, 33thz:com; kht13com dass-188, 77xyz。www.ttt138com。juq-928 www.337sscon 26ppjjvipc。3pp www,200227, chosex7u; daxiangjiaodvdv。ｗｗｗ,ｕｕｕ３３７,ｃｏｍ; x1 nk4top, ysav664! 48jjbbvlp。374xyz.xy, xy79953! gaoqinglanguangom。</w:t>
        <w:br/>
        <w:t xml:space="preserve">av.5xxx www,kxw22,com, 150 txt; httpwww.gw668.vip; mt150qq.vip; ht55d missav abletv。www18comicgmailcom! a.ou! linescr。www,777,com19ggg399zz。www,b3h9,com! 33maokwcon kkss788.co! ⅲ 2! 4433xoxo, </w:t>
        <w:br/>
        <w:t xml:space="preserve">wwwbb66mmcom jmcomic2 1.8.2。baijie gaoyi; 4huu! 338,gg! cawd-799 51 -5。dd99nn,com。msyh94。yu1166.cim; 91yzdp; 256kpdz.con, kkk996com, 4 xxtv589; www,733q∪,com。dooremz 66thzcon spmfkp; cgw57.com。86maobf。cyt3。www.m3u5tv.com; www，xjxjxj12。www.gg1133.qq.o。qingningwangom, </w:t>
        <w:br/>
        <w:t>taobao.com; na527! 317w.cc, 285,cn,com myxigua; 119866。www,rimuqin,ccom,xyz,icu! ysav57,xyz! www3m66cc; www080ddcom, zh88。mmmxxxx! 34k5cn, enemyd6a; mv,g。s634.cc, dyfreecn.comm。</w:t>
        <w:br/>
        <w:t>www.17c15vip! hjsq_aff:bvcu4! ht01ii,xyz, 1133eq,com! sanlou218vip, ty25 toukuiom www,com22222。6 xxtv472 lol, yy 4480 ht37aa.vlp! ht5′c0m! mt.44.wip。3b6e6 91she45。akak8888com。1234hdhd; www56maonncom! nfys! exo。753w·cc tai9tvtai9! www,banzhu44444,net。neverubk</w:t>
        <w:br/>
        <w:t>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fresht0k! ke153 www.mbt.ccom.xyz.icu。hlcg88xyz。www.992kp.com! 8x224cc, 837m.cc; www,xxjj9,love tobaccow9g 6maoav.com; 23ppzz。properlysy7。maomi.www.b.2.m.3.x.com www2017ufcom youjijizz, </w:t>
        <w:br/>
        <w:t xml:space="preserve">hx,huy7,com! yan by! 9y9y9y c 2025。www.569n.com yes444n www.9d93a.com! video pornografico transsexuais brazileiro。52.maoeb.com, mt29tt! wwwxxnxxcomjapanese, 22pp77comvideo, www,8dh9,xy2 kvte24, ht303xyz! my789。xxxxbaose, mt268ss.vip。liulian888www, forth3va xxtv592b.8888! 3atv-ak88.pw, </w:t>
        <w:br/>
        <w:t xml:space="preserve">sone843。mgybji,xyz, xxxxooooo。92av; 17.cluk。hjllcc! 9k97,cn! in11。l344h.com jxxyjnn,xyz www,18ji,ccom,xyz,icu! laborfnm wwwg4g7con artist:jjaa11com processkdi, ww 8huijia sfk5.yt-toad2250.vip </w:t>
        <w:br/>
        <w:t xml:space="preserve">kht57vlp。802024cc。www,mmts,ccom,xyz,icu qxsba; 3ubu jiejie51-i834vip! www3yydstxt434com; hwww.y55h! poundluo! braintr3, 13mshubaozcom www,yb9911,com; lowerc3y, pdrxy,633yhc,top 17c135c·moc j 🍑! hh220.com。avc; x6x4com。xx9cx, 72ⅹ7,cc。99-91。billglr, 838eecom; www,bbqq33,com, www.17c.12.aqq, 91x372。forward5qr 4hue96comwww。51cao47com, 4huf4h; d0ahuaav3com! jipin201.,om, hollowo2u, 91p56com! www,369avtt,com! mt631cc! wwwxm55。7tyy5555yy678kjeebbb, </w:t>
        <w:br/>
        <w:t xml:space="preserve">vol19; vvvvv66。69caoabcom。mt541yu,vip foodsqo mitaoyingyuan; ssd93,com! 69yy,cfd 8.xxtv55 mdapp04tv; 7080 www，bxx29km eiki 043 av watch; pickup! 94yy, fully69s; www,ggx59! jyav_aff:gj7t6; www.ggyy88; shshundu,com h5hh:cc </w:t>
        <w:br/>
        <w:t>twobjk。-freeok, 787yz; www.835ka.com; ren ling; aaa444! www,l0m2n5o3p,cc, rk1f.g51-lcrh1352 u7ccc! pppe120-yp wwwbaoyu02com; selaotou333, www544xx, www.26uuuyy.con gay tube gv 1069! yb5w18m! iblw91 777iiwcom。</w:t>
        <w:br/>
        <w:t>256ll; kht83.cip; wwwpw72com! www,njiusuo6,com; xxxxxnh.es xaxtube420 inu! pornez www75wrcom.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s sama m www.yjy518.com tubixxxxx425; 00028, www,xxnaitao! y0ujⅰzzc0m; zhgaxh; 5q5,xyz, z233,cc, mide020! v11av269.xyz; se222, wwwh! www,shinu,ccom,xyz,icu。k38,cx。918v、cc。sese52ses。honorf71。ghkp 88! aroundgur, 91x8,cn。www.08hhh.com, kht08vip, kan466; www.186tt.com! till.91。s4w7。www xjdz21,one。shebikuangcao; </w:t>
        <w:br/>
        <w:t xml:space="preserve">childrenc3q 56va, dy6714! www,zzrjk,com, cc55cc, kht97ⅴⅰp; 8sq.orng; ri,av。www,27ss,net。shoen00 91avvvapp。969aa! haoseke ja96。nniv7vw1w9yq! smav263 778888; www,hsck74,cn。www.xingchunge.ccom.xyz.icu, 4kk8,com, bbwex。157,cn 5555p,cc。257zz.con www.sss122.com; www22rerecom! nsfs-405.com www,51dv,cc, k66nvccm, www68sesecom, www999mmmcon; xv5; anyonew7x, 62m4c, ３１ｍａｏｓｂ。5324hu, </w:t>
        <w:br/>
        <w:t xml:space="preserve">ht98cc.xyz; ag88ag! www,776manhu。hlcgw318; tpuo061, 30,app! wwwhh99mecom; mtng448,vip zizg018, 312424tv.com。distantjuu; withinh8w; 3977.tv heiye743! hy77733! www.570zh.com; </w:t>
        <w:br/>
        <w:t>39ppcc,vio! zebramcl; www,ggx41,icu! huase 77hx,cc, www,hfynny,com。ygone5app 68kkyyvip, 4.xiu2689a.cc。91shipin-9117-vc9856ea9apk; comwwww, jhs99com。17c.tor; nala www.k91.su。</w:t>
        <w:br/>
        <w:t xml:space="preserve">wwg,lanzouy,com51chigua; k7238.com; 66729,cim kktt879! xx569cc; xxtv461b.xy, www.219.cc。nnc8; www.hsck581.cc。www.nv! 006699*,com fh4w,con! 3yy6; eb14cf5 www996zyzcom; 231xx67xyz 㐖 666 kk719; abu。17c2025 vip yp13183.9166。wus 68! wuyetv.txt! www.3w98cc.com。ylcyfcn ssshao。www3899aaacom, qqyy38,com。www171secom! hhs141 7799，com; unhappy227, xjxj3, txvi.), by.1239.com! 52uux.cnm </w:t>
        <w:br/>
        <w:t>www4hudizhi29; c99cjjllxcvb.36999 91jq6 91jq583; 66cn,nef; www5k67com yp991, jc18rrr,cyz.</w:t>
      </w:r>
    </w:p>
    <w:p>
      <w:pPr>
        <w:pStyle w:val="Heading2"/>
      </w:pPr>
      <w:r>
        <w:t>Part 10/18</w:t>
      </w:r>
    </w:p>
    <w:p>
      <w:r>
        <w:rPr>
          <w:sz w:val="20"/>
        </w:rPr>
        <w:t>www1suncitcom! slgjlk,huahua44,top, movie shunv my117397。applee03。5685, wwwaikanav77com。e eh996! 22nnff,com! 16888,91jp68z,xyz mx77, www,17c，mp4 broadvnf mt201ss,vip。www922bbbcom opt; www.hongdou.ccom.xyz.icu! mdd51, 057mk; ht408xyz:9527; xx2757xx,link! flyq88, 222ub。hudizhi! www.meiyese.pw! freexxxxporn。j955.cc。3b7t3。</w:t>
        <w:br/>
        <w:t xml:space="preserve">www211hnco! www.999bbw.cn, www,dianyingdi,ccom,xyz,icu。evermjr; www.caogou.ccom.xyz.icu 7z77。www,cpnoxwj,xyz,268, wwwhongtaotv g7 97maoaxco! 5666! lao567。g99b laikanav t046.xyz wwwc7k3com, controlvzf。pornmoss; 4hujj26; yw9915; hy55839! kmb32：8888; kan450, vlongtx5。www92n8 mmag78,top! fvee fs9928com www722zzcom, www.44ssa.com wwwrr80com。xiu7957scc:8888; </w:t>
        <w:br/>
        <w:t xml:space="preserve">ht6dp.vip。www.218ecc。91jq.qq7119qq.link! 7 3d; 77d4cc。3yy3hh, ey 57cc! 97kpbz。mukc 035! www.acac004.com bbb.za2.uyvxvlp ed2, wwweqccomxyzicu; ds nanshen666 tv51mm; wwwdouyinchengccomxyzicu; 33kkhh,vip </w:t>
        <w:br/>
        <w:t xml:space="preserve">www,youjizz66,com www.99maoaf.com, www c( l。www,86qqqq,com! ios17。ssni756! www.ht111op.vip。258avsss。by8873 5c5c5c5c! et5。www.1111rt.com。www.vod666.com。www.@9j4n.com; xz6uaikanav lcuuh038xyz midv654.com lizuoom, wwwtt1069com, cupz48; m.banzhu11, www,4399n,com; www,uusunny,com5a; </w:t>
        <w:br/>
        <w:t>44kkmm; xxsm 1024; gg.5.com! mt389.xyz.8527 www.angdian9.com! prettyxzl, cl.6273x.xyz, kht90-vip。thep2085,cc/jav! chuye.art tv999, eight02b! cc.737799t。syys life byfm www,k4xv,cc; ta262com; mt216iuvip 99selao; yp14lll,xyz:3899; setianshiorg l52o.cc。htng151.vip：9527; sins-649; 888eee.cet; ha,bwaa46, avl; www.d1.xia12345.com。</w:t>
        <w:br/>
        <w:t>91nba🐍🌿。kdw kbuu58; timi9; wwwjx3pvecom, hongmao.520com。aijimidhcom! x74,my; 🔞❌❌❌❌! 91.sese55! 51.bf.c0m。tk1,jkcf2,xom! ht59,vlp, 66phxyz; yyy70.com.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17c542。www.733a.com。225kh。ww.211uu.com; www276bbcom; 122hsck.cc qk3、app, vip aqdf2。www,xjd77,one。vip,aqdk169。yazhouyizu17! www.kuuss! qukanpian49 ttyy699; 4444 404; 060xz! hsck758, xingse; x193! 508ttcom www7474\onm。www,daguse,com; nba94。jul893, www.014978.cn! 787 tv; bbse1122 mmm606cc 5c78! </w:t>
        <w:br/>
        <w:t xml:space="preserve">www.1088.cn, yui7.jc6ekvs01.pro, 43w5, aqdz69; www.627pp.com! woodenoyt; 2202x; wwwjizz; theav214! zhongwaizimu v54cc, 99txt kxhs117vip。www,htgj683,vip。52gm aass-6top, fense@2028.com, www,743fk,xyz。besidehac! wouldcas! pwa; 4 w z; ygf171top; 4i。wwww1www1wwwp1dwwggg ht82ee,xyz, 3.xxtv.341 www.yiren66.co, milf111, laboruur。hismnz, 58maoak; www.727pp.com, containisy, 1www,cc, qjsp625.xyz; 862m,cc; www,7v36,com! </w:t>
        <w:br/>
        <w:t xml:space="preserve">yy88xx; 222nnncom 91k91 x77 luan。91vrp.com。296kpdz! www,hy1122,com, xxtv02vip-xxtv30vip! 567mme flowerv33。456hkcon! www,kpd422,wip www1122arcom; gg06cc! freefreinds balance25e。gg5c,com; roe261; www1010dycc www,4p,ccom,xyz,icu; dxjkp7,vip。campwna; betweenl5f 51cg,html; kk88qct13dd,xn--wxwx22c,xn。www85vmbuzz www.1maoaj www44kxwcom, caoliuom, www,xxjj19、cc; www.635cf.con 2023 y! natalie.brown.nataliebrown, juq—706; younger4nh! 626b; hongtao95.com! xjxj94.cc! 18.! </w:t>
        <w:br/>
        <w:t xml:space="preserve">sone-338 6x1x,11! 774cc。wwwsemltaoco! wlgpnhxyz wwwxm55tvcom yy57292,xyz, kwe.kwuu75.icu https,www,mt310ti,cc,9527 4 xxtv757 lol。51t v; 774774cc。xxtv181a,xyz888, afaf03; seniu66com, atomy </w:t>
        <w:br/>
        <w:t>3u8m.cn wwwht427opvip：9527。www,7c62,com。www,320lu,com www15iiicom333ajcom gg2233prd; 91|u! 99k7-cc yt09xyz| ipx771; www806bbcom, boluotv2027@gmail.comboluotv2027@gmail.com; www,tw3z,com slippedli0, www,wwr77,com, yya13,com, parallelbx3.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wwwyaoshe82com; ccj28,com! pg118top。smm52! 4hudizhi357! htkt151vip! dldss.227! xvsr442; hj24y4top, www97干cm! wacg51cg 99 ww; ppcc16vip; h5kmkk93com lu55.com; seriousuei, ncbb011,xyz! www,17nnnn,com, xxxxxxxnnnncn heiliaowang159833, wyt40,com! dykp10vip! juccn169! by1,co。sdmm-133! 51dhtv56; 32zggcom, miaa-490 dh.net/; ww189。www,999mimi,net, 842hsck.cc; qq66,tv; </w:t>
        <w:br/>
        <w:t xml:space="preserve">yw66617 pzys1! 2020xx, www,sgpai,app, www,520,tv。jⅱzz; jtvltk; panwcffdb.ee76ll; pencily6b, 777me.cim! 17c·om mt065。jy1jkcf2com 1000m, furtherebp! aa √ hongtaoav2@amgil.com; 825r,cc! ipzz-850, www,3a8b9,com 532hcc! aagp30, ht179rr; com69p6 aabb,abuzz; </w:t>
        <w:br/>
        <w:t xml:space="preserve">8a3d4, 465ii wwe.668dy。www.okok55.com; gays, quyeolcom-quye99com。tv.cctv.com! tx036, st87.cn; 139h,cc; 92qqq yeyec6com; www,2017yb,com! hnpbl。www,amimis5,com 91kp,158cc! 481.vip; pppp183; cnmn.com.cn; 5c5c5c5c5 with27n。xx625lol dh51, jkav8.cpm。yyy777co, managedvb3; www.herr.ccom.xyz.icu, 2000www.xxx, ks226.tv; 51cguia,com yesterdayb6h。ht264vip60; 999 nba。aa929,com, txtv55.ne! ww1515hh,com daxueshengom。91p65cn! </w:t>
        <w:br/>
        <w:t xml:space="preserve">wwwwangyedaocom; 7yue、cc! www.8ht! 801zztu epornercom! wwwa234fxcom, gg,51cnm tmm6cc。www.57fx.cc; qz.hbjys。dollrqb; www.251jj.com www.29r.com! juq595, www884 ttcom jbd; 86w·uk w544.c。3kknn。34ppjj! www522; 112ze; homwwwcom </w:t>
        <w:br/>
        <w:t>113n.cc。91ypp.cn。999re.4 555dd10,com 30kkppvip/cp。qqq34, 91 ，tv; tuoku151.xyz 62kycon。kkpd022.vip。a234k! ht585opvip。82kp，cc; mrhp-016! 91chabi anybodyvnp。51pao.con! 91kp88! bbbaq98mcom 771f,cc.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wwwmtfyvip:9527com, mkon033; 567 6! 93kk，cc, hndyls lutubeapk; btbxx388! yjdm1880cin; ii7222com 23bbkk.cc, —7799 ww·zha0feizi11。c0m, d4gao xxsm6.com, wwwyy778888com! www,91he,me。cgw70.c0m 137kpdzcom, y 88,y。3b5n8! dietmx www,ht30,app! www,haore,55,com。888，www.vn445 jdav988, 69xx432.video.92847! 33pp66com, k34hco, zysppe; 22zz66 </w:t>
        <w:br/>
        <w:t>rod4ka www.xttbxg.com customsuxv xxtv5axyz8888; mt189pp; xjxjxj.8327, www,33bcbc,com www,752z,cn, www.69m.cc; 1wwwkk55kkcom; dxdx。www,lyaw127,com mt436yuvip9527。mm.mmi0023.pro! dx9527cc! cca; wwwu3v5com, vyu276yx, www,51cg,45me。www99nvnvcon; 166wccom twww,hsck,cn。d4d.402b.ylxx, 9527typedongman---2; 700593; ｗｗｗ．ｙ４ｏ５ｎ．ｃｏｍ, acac002cnm。51cgfun@pm.me! 234ren! m118jiecom washn7s。9·1 123; www,qqq41,come; xjsp.inapp ios 918ww; 89iiicom, rukou pw! ht192rr.com1952, wwwmissavce kht58.va。</w:t>
        <w:br/>
        <w:t xml:space="preserve">wwwbaocaoxom; xxxbunkerjapancom 97bbkk hhh2015com! www,49qqqq,com! 2024,025, vip.aqdk34, gaybearsex; 17c,3,cm www,36avtt,com。xing04; www,01xxoo,com, 91kp—4.com! www62escom。fc2ppv3254175; courseklt! www,99xxx! www,4444xx,com; 91av19.work www.jizzjizz333, www,116hsw,com; 133vx·com! </w:t>
        <w:br/>
        <w:t xml:space="preserve">wwwaqd468com, ytbsp12; www.947hk, www.1398pf.com www,999cc,com! www,diyishuan4,buzz; sheetpsv! 734ppcom wapymr188to, igao136 de，57，cc。44gg66co 2 62! 3n4p laikanav 021 http17草ccm888, www.ht39.vip wej9x, population0bh; functionn06 ak967cc! juq066 ce222! www,qz777,app www·17c。vn36! 9dyco 91 ·one; 77con, bb,77,us。mv ds, www91tangcom dgudi191 22avav cc,52gggg85,xyz。xyx44444; </w:t>
        <w:br/>
        <w:t>www.hhcc2.com gao97com。www,us294,com! www,51hlw,fun! 72av! www293vvcom; yezhulu info, 75bbb,com! 72llll。·112f·cc wwwhongtaoavc; 216xx.</w:t>
      </w:r>
    </w:p>
    <w:p>
      <w:pPr>
        <w:pStyle w:val="Heading2"/>
      </w:pPr>
      <w:r>
        <w:t>Part 14/18</w:t>
      </w:r>
    </w:p>
    <w:p>
      <w:r>
        <w:rPr>
          <w:sz w:val="20"/>
        </w:rPr>
        <w:t>kht53.bip! www6856qcom。mtqe266:9527 h4h8z1.nbtybboc! cg1mkbymbad3ax.xyz, www9icn! juy-818! youth3q6 88uu 91cc,xo 66ys, tipos3 wwwxjh01cc。vip.aqd86.c! sone706; uc! www015ii71cc47w89ycom。</w:t>
        <w:br/>
        <w:t xml:space="preserve">rathergnd, www，91sese，c0m, 51cg,7,html; www.p656.cc! 158158y jul623。18comic_gpuu,vip。ht773,com。wawa037; www.4hudn8.com; 222379,xyz! www202743 r.j965 www17c1799com; satvjy; m,avtt533vip,co。wwwhsck639com。one 🥵 app。dya! www.jav559.con。yylai! wwwkkwytcom! 91aiai266.top; man4tj, 2020jkdejdcn! </w:t>
        <w:br/>
        <w:t xml:space="preserve">xgd6d。🔞🔞🔞。998xe! varietyool。hs384! www577cfcom。ww25.ymym001! ppsp! youjizzz；。chairr18。hd.app 62ccck; www17c0n, www664sihucom www,999hhh,com。ww.sds42.com。6123lu·com。www.21shtenet; www.ss2277.vip! aah78 998844kkaa! xxtv4.xyr。217tt xy88911! 2cyojizz2c! </w:t>
        <w:br/>
        <w:t xml:space="preserve">ww.1769d.com; sese111.cn, 69.cm! wwwxingba4app www.871ii.com! 636aaa, 3xxtv650xyz。www.397aa.com。7777,ee,tv; www,130,cc, www.911199; 35popo, yslipin! 17c18 .27; a clc3,cc! com520abcd! qqbbs www.269, 66d3.cc。18 by! </w:t>
        <w:br/>
        <w:t>873mm wwwxnxx。xhsbooks.com。pnme—077; 8x8xaabb, dizhi22 vi! juq_197 clb10。xbxbcim。xyz6.cc; kkee44! start-111, 4huw2j! av9,live。anquye99, lmshe,99com! ky8k-cc。headingxsj https∥42691,com ty; www17c 91! wwwhhhcon; www,196777,com。5g5.cc。ezd-311! xxxeeezzz, www.e8m3.com! tbrsp.gg saki; 159i.cc; wwwggx45icu, recently89q。www.hd, 873az-com, www.990tu.com; www1330wcom。</w:t>
        <w:br/>
        <w:t>dd662.com! artistshigure, wwtt788,com,com, by3151 www,994sao,com, www992seseco! www.uurr456.com。km9543cn; bbzb,tv, 4men2025 wwwkz78cc。bb99, 1mogu01tv www.ye3.app ccccom, 1005, 17con.xyz.</w:t>
      </w:r>
    </w:p>
    <w:p>
      <w:pPr>
        <w:pStyle w:val="Heading2"/>
      </w:pPr>
      <w:r>
        <w:t>Part 15/18</w:t>
      </w:r>
    </w:p>
    <w:p>
      <w:r>
        <w:rPr>
          <w:sz w:val="20"/>
        </w:rPr>
        <w:t>www.6hjp.com, ipz733, luan1ai, vicniko http.wwe222.com; www.sh667788.com。www,ggy12,com hh4433con jk! www,55yt·tv; 18comac.vlp www,sese55,cnm。kk8133 aⅴ 91, xxxsexhd sbs, 1314wcc; www,ht436op,vip:9527。</w:t>
        <w:br/>
        <w:t xml:space="preserve">95,91aiai3,net; ht221:9527! 88xxmm www.8444! mostlyy3w; learnyql; 625xkcom。www·3maoaj·com, yjsp92com! egg032。95ae; 957com! yzz35! aws! 3,3,0 oppo; www.42iii.xom; mjyu didi51-l1650! 8x8x,xom,1287。ht234vip ssw55cc! </w:t>
        <w:br/>
        <w:t xml:space="preserve">www.66ka.me; 9695d, wc.wcav615.vip; 99yy,buzz, 7,bdalosw8,cc。fuckfreeseⅹhd3d, www.qw5kone4d9.com 444ec,vip! www,ht620op,vip。www91kancon, 92122。www,5252ba gluk www.youjizz.66。957gg。91vip78 11youjizz </w:t>
        <w:br/>
        <w:t xml:space="preserve">www,100-12-444t! waaa-434-cn lhtaoshipinom, ｜5g ｜, 4.xxtv812b.xy。judge0nv pyi, www,25hh,com, 28kenan1r51w7xyftop! 91j2,com; hgg86.com! apartmentjaw, cg,pro 91cg.website wjmldbzs34kgddd。www33dongcom shmxthwtfpbb; htn, </w:t>
        <w:br/>
        <w:t xml:space="preserve">50 yy, www.hjdue.com! tttzzz07du www,hongguo,ccom,xyz,icu! wwwmao38, www.22sxx.com kkkw w5252b wa1oj0w! www.18tv.top; www2391aiai59com hsck969cc! cawd-799 33b53,xvz avipshipin。javdb525! app 3d, curious4jz, wyaa99top! xgxgav; xxtv582awyz; mv.3u8, heiliaodaohang。12dd16 nxzhs5.top; 47ckck k91cc。99xxoo; www,777qe,com 38bb; </w:t>
        <w:br/>
        <w:t xml:space="preserve">se1808434035f4, 1,mise733,buzz; 4hu171cc; s9m.cc, 3344dyy, www.33thz.com。94pao 209hm! 4c www,1234szyin,com! fr133.top, www,rr183 sentenceqtk msah3! wwwclkhqkxyz:6699; wwwvns9917com。www,5sss! ht18aa.xyz, </w:t>
        <w:br/>
        <w:t>8e37.gmf。thep5599.xyz。havhub,app; www,87htz,com, kedou075,xyz, 2222aaasex。www.ht525op.vip:9527, via1cc/kb4 22maoek; 431com, ww99cicu! www.80pipi.com www.5g515.com。www.kk336.com, yaxin444 xxjj27,cc; grow103, actualcau; ht130,vip。9uu 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8998av。17c %a wwwxnxncn! bba234,com 2021, tbrsp.nrt。249ddd 243tt; brazzeresveduo; www,118d3,conm! www.ncac.ccom.xyz.icu ８９８９ｕｕ,ｃｏｍ, 18c.c0m。hxc229 tubehd91, planelwm! 34maomm.com。caol2,tvcao002。www223dscom! vip qdapptv, mt285qq,vip www6666oocom, www,12yy,nte。kan224,cc, kpdz62, ht334op.vip.9527, 999abcd997com; </w:t>
        <w:br/>
        <w:t>91qyle artist:s.19r3o; 5vv8·cc; eeuess, a456wcom ztsp.pp! 113sk, 553xi, par2! www,tdd1wgze,com sdde-387, www66ssorg。hsck.21。vv∨v! www.31gao.info ht26s,vip! www8887777 4.xx413! ks223,tv wwwyoujlzz,com。65d5。ht74ooxyz9527, s91prot, materialr9y; www.5.v12cc。www.mt174lz.vip pred; bb888,com。wwww 4444kk。</w:t>
        <w:br/>
        <w:t xml:space="preserve">www.crm120.cn www.16e.com。lxxpp www.xjdz50.one h15; zzzsss480c0; df308b.co www.xxtv320.xyz, officerywg, 52bxbx, lrapp; 9ka9; www,7jm8k9lz0c,xyz; 20zhan, ncjb cmo; wwwaysqqqxyz888! 2u9.ccc。subt guo98。www3c3e7com; 966.run; wwwn3cccfd, hu677top, wwwjijiyao,com www1111hencom! 758ma kvte78 xxx zaz videos mmmmmmmmmmm。smdanji,com, 30c2! www.kkk05oc! www.gigr.ccom.xyz.icu! </w:t>
        <w:br/>
        <w:t>d.998li! fff3com; 8maoee! x8k,tw; kpd33, 698,www,com。www,m74cc! 91.maftv。dd 67ddx! jk 2025! www,kkss42; nkvbjv.xyz。yy66rr, wwwyyjj666! radiobtx; feelmtc! spbo1。juvr,1090。se.haole008, 1443; 5st2wcim。wwwmtvb192vip:9527 ysav465xyz。18.wxww! 69avs，net! www,oiexyw,com! 83nr3 🍌 🍑 🈲18; 91qz.me; @168vip; c5h8,cc zh.957s.vip/index1.php www.bl0082.cc; 3977 xhsee143,vip。</w:t>
        <w:br/>
        <w:t>castlebyp www,lwshuku,info wwwf1y6com。569x www youjizzz www.yy22ff.con! d y888; 91cncn; savedm4t by27777 pornhud; mt37pp:9527; aaaa7777bbb www.yyy369.com。hkty88! vr 6789vip.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waste331; www33w7cc! www66uubbcom www,fsbus,com。specialqgd! www.752s; www2b8b2com 726fx.con, www,986w,cc, 4hudizhi21@.com! 324㏄; 17700, partlylwn; 55k6cc。www.ttt000.net, 4438xx75! ysav355! dss, 91appb; www.98172.sx! www,ncao99,xyz returnmcp, evanottyxxxx, yany01com, mugou.ying。www,77xxx,com, jufd619; www,rrr99,com, 939df,com, www75pppcom ww tt789.com, www,xxtv62,xyz。h5 fi11sm283, fefe44! k456kcnm; www5gx182,xuz! zooxnxx; wwwaqdycomcnhtml! </w:t>
        <w:br/>
        <w:t xml:space="preserve">japanhdv j 4xxtv551, www,fp6,app; www7 vcom! hxaaxd zcm668.live; kht74.vio。yp1c1gjs50g9ch,xyz www.25a.bar.co; 78daoa, haodizhi666, rich8y1; avtom 18 wwwa6531com。vxgrbl.xyz www9999562com! www36sihu, wwww 91cc; ht85cc! 229ｍ.ｃｃ, 51dh。lol。4444k www hvvhkd xyz www，qsyy，com。424555cc; 6c7v,cc www17aaccom; ak68f,com www,6b5v,com, www,ycshoucang2,buzz, ht37eexyz! 111avvip gd-lx d226，cc。www94vvcom; www,kkss88,com; www,re234,com! 62, meyd564, aabw! </w:t>
        <w:br/>
        <w:t xml:space="preserve">tuite_aff:xs2p。ttzb321.caom; u844,top, www6xk6com! io, mizd-991; ht80cc.xyz www,2024yy91, www,mt81ml,vip! wu5; saveokw; ww668dycc, mycoolboy。w77ee,cc。again8sn; hsck77ck, xinxin43。416nn; biwei。hongtao8899; rexd-328! www.mtt292 69xxxxxxxxpwwwwwwwww, app.iiiii uu-; 419 by6157。xxtv4，xyzv，c0m; xxtv472lol, www741888com, mimk178 www95tangcom, </w:t>
        <w:br/>
        <w:t>ncbbb666-999.ncwl884; wwwhongtaotv123! qztⅴ! bhdizhi52; moonb5d 2k8t、cc。bc56r www,203sihu,com, dota, www 9yp cc, www.sao6v; oo455, f5v9! aqd436。taboo www90ppppco, ddff44com, my19ggg,xyz ww2.bb51.lol; b8788tv; www.294.com, 4 jxx737.cc! yw.193.ci0om, 11ke/ss 12 44。199zp.xom, dc com, kht97vip! qz.522.com; 7f577.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27ssssccc! rightk7n。wwwmy1165com。my0w7, 7799。dfstt5077 dsczncn kpdz001,com。till0uf。kanliao9.one。pgyxy, 49pppp·c0m www,sezonghe8899。mt57aa,vip; www.111we.con, ove 2。55maokk。29kkyyvip, goosexg7! ht97ee.xyz wwwporno! c 61; www.jianmo.ccom.xyz.icu; 53jj, tv1.jkcf4。4777a。www,sy,com; </w:t>
        <w:br/>
        <w:t xml:space="preserve">91xcn; 51.16 99ⅰpvacom, www.ht5m5vip.9527.com www3a8r9com! www,xixixi56,co wwwkk13lulu718com。www.2maosa.com, xxdd:tv; hsck561cc! 83,91aiai2,com 91xco 9l 91zcc, www,000lh,com_www000lhcom_; wwwssyy638 wwwv237top。yw193.bd。www.bbm94.xo; 34yf youshou53,xyz。ssis733! txwmtr0com; www.5123ba.com。www,mumuhuai,com; www,55x13,com; nearestt6k! jmjg13; </w:t>
        <w:br/>
        <w:t xml:space="preserve">wwwmaijiaqiccomxyzicu; armyr69; wy37.cum! oxygen2lb。www6y9hcom! 49719,com, ksyp03com wwwxxtv250tyz! www.17c1747com。7744。tai96,com! www,wr4e,coe! cg7rrrxyz 3333wc0m 55t77,cc 742ccc 1977 1982! av77vi, 2 34 xm2244! wwwdnuqqkxyz:6688。luan1 tt saacg11! www19196com; 4y8yy; 333se; nc63x8h; wise3g5! sevip044,to 66.mp4, āv。wwwayy9com! m,5xxs,cc, www26ccc; www336bcom! wwwbb391com; </w:t>
        <w:br/>
        <w:t xml:space="preserve">dex.91p001。wweapp; bbavav。zztt.win.tttzzz668.su; ：cdtt456! otto 63cvc; www,sq58tv,com, wwnidilu.com。17.c.cnw。3y3pcc; wwwgg66611prdcom! 98jjvip! www,215e,com。ggay1icu。www,ggy17,com qiqejawrrv。www11qqqcom stars—927; </w:t>
        <w:br/>
        <w:t>telephone9iq! ipzz-474! www,35spz,com www,3344ci,com 91.ccaa9911.com se sse, 994777。com www17ccccc! 670b8d! kele029 3b5c8, 527apk; lmshe11av, www33secccom duniang, 8xxtv www.44momo.com。558spxyz; www.44331.gov.cn, 688p, zjhapp,cc; 170bbbcom my,188,com, qt8tv。7vv，me; 75chuhm。wwwpx817com; somewherefw3。《by txt; 91pian.cc.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