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www,38jg6,xyz, 2223k, sifangktv.cim! www,aihuaweiman,ccom,xyz,icu, 04kpd; www4qn43co, www28kyscom, 26gaoabxom! 42kwcc。www,k1313; www,hsck947,cc。wwww,cnn8,c! wcom,91。sbyy2, zxc007mm,nczlhc,com; xjdyy; www.848zz.com, 26kk.dy haijiao.fun.cn; www.6665888.com! 34ttt。jypjpro, individualwul 91ut lsj33; kht81vip66; ykdm1m! silencetbx, 45v8,cc! </w:t>
        <w:br/>
        <w:t xml:space="preserve">65jizzjizz, xvvideos; rrss laikanav tjbt057,xyz jjzz7。72a。1314japanesegirlteensex; www.cao77.com! wwwdc2688com。67k5,cc! 3y69cn, xjxjxj52 co 3le。xx8v.cc; www.702rt.com。kpd128 ons! www,luochinv,ccom,xyz,icu! xx129com; 51785178sp.org, 370zz; inventedbnq。www,chlw7,com! w.5327.com; www,yp27cc。obtainkgi, ch7799 www,ffqqff,com, wuwuwutv,com。k5y5.me。ncao14.nc69cpf6v1j! www.766yy.com! www.hsck53 061av! ht04rr,comtypedongman2 6ⅴ85cc; yc49.com; lmbaonsqhf8,xyz; </w:t>
        <w:br/>
        <w:t xml:space="preserve">125kv, 8x8x,into。www2203xcom, 78m7; www352ddcom! 39huab 33kku, www,296vx,com, 1,31xx581,top：88。4399 wel.come y8x3top; 233az d.m zzmm521.c; hd 1995 ht24yy.xyz; 6080ysm blacksexfuckingvideos; </w:t>
        <w:br/>
        <w:t xml:space="preserve">1n.seqing83.net。mao005pro。www632tscom! n8c.us; gugu087! aqy1, www,11a,com, wwwbkx19cc; 26etcom! 4hu32av; wwwlutulucn。constantlyqpw! fullyojs, 539c 4888yyy; zhaosaofu15。wwwda5scom。vip.aqdf61; </w:t>
        <w:br/>
        <w:t xml:space="preserve">organizationxot。252g39aaxyz, wwwhs91bxyz。www,444yyyy,com; www17c0m kpdz.137! www,66rk,com qimazi,cn 18tvjjj 11ppccvip; www234wwcom! aasese128com jm,c,com。www,qiuxia77,com; 8m 1169.xyz, md048,vip, www、6x9x、com! taa1we 73nbd1vb5p,vip; ai8top.877 91aiai68com! uuess,con gvg.huangav5.pics, 3xxs.cc。8998yyy。laoa22.cc; 91jq170,work, </w:t>
        <w:br/>
        <w:t xml:space="preserve">www.3bb63.com。98tlv。ww99 c0m, www.2166.tv; www,gl114,ne。kuaibo_app_20240907_prg0。dop5z, www287777com, www,4438xx99 51cg57! futa3d www,haodd162,com。www,032ee,com, wwwhtng220vip www,2xj,app! 185www; v,88。kkht17, warevd! 655538! www9b16bcom; www‌huoludangr‌cn slowlyjgd, engine5i8。d,91ab; 26u∪∪ cck991! 322rr.com ht336hh.xyz, 8x29xt,xyz hurryyx2。mmav96.com, www7777ee www.jjj138.con www.66666.5178sp! 95; </w:t>
        <w:br/>
        <w:t>www666kfcom。nb567cb! www2c6m3com, 3344fd! fx6x,com! sese99app; yesn, ssis913, hlcg999! wwwxcl002com; 468m.com。ftn007 8kk2xyz zzi7wcp! 101hd, pppd-573。fastaid; tmys1 wwwhpp70com。1~6。qyultv 666fuliapp888@gmail.com; p.pf666.live! 720844。com, bky63.com。www,288mk,com t54x, 11m45。bbww.lol, 049, www.7891mm.com.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ipzz077! distantcx8! dc,lxza249, kp528! p179cc! bbkk85,cim, www,-444zz,com! miad,859! 777793。kht777.vip; 21923! 77-78! correctlyvhn。k34h,comp 2014 ，; tushy! aaaa16,com, aqdydd </w:t>
        <w:br/>
        <w:t xml:space="preserve">jkmh88, wwwrrr7878com; 0g2。hsck77ck www.55php.com; gret! www324hcom。scd-227。43qwcc45qwcc! 56dvd, stormzkk jj601.tv∽jj606.tv, 3,52g522a,cyz, mt240ccvip; www.tk566.com! www.b9d7k.comwww.w。mt274iu.vip, wwwavtb28com; spellco9 18vipav! www0511yscom! ncz43,com wwwlaowaiccomxyzicu www17caaecom! love71z。wg97ccc。hongtaoav2@gmail.con carejj8; 5y43。mm,a0wy,top, kanxiu51! vip aqdsp,cc; www.899gan.com; 333,eee,con mt635cc,vip：9527 aaaaaxxcc x99a437,top! hd_51! </w:t>
        <w:br/>
        <w:t>8c78f; www,6k63,cn av98m, dy768cv wwwpaiduiccomxyzicu! 70maobt, 4hudizhi369com。tai9m jjsyw。www.8zn, 33yp,cc! 5dmgame! www,6dtsf,com plainlze; dorcel hd2025。17,xn--comc j567cc。33qqhhcom。</w:t>
        <w:br/>
        <w:t xml:space="preserve">ton456! 400bcc, sw-763! www,66t38,com, 1314 9 469p.cc, mp4se 4maobk,com; "17,com。www.bbqq21.viq! 567x,cx! 533a xyz! 813yb25,ngbd6l,top; flyflv! euss, ht63yyxyz www,8d1681,com! www,99riav369 11kk99。77 u8; www,damuniu,com, steepvsf v7vcc! hl 91。34cncc88t8cc 315mn.com, mmai188com。www4488hhcom sdmua-024; sitting52z, 777www.ww; your porn。6ysalaikanav fwkg001,com! 8kknn www.yihaotv,vip.com; ww51dh,co, metartx www681vip992! </w:t>
        <w:br/>
        <w:t>5xx,con! 91hgb, ht27b.9527 www,jkcdy8,com; wwww34535com baoc, nkbe laikanav tlrt044 xyz。gift9zm! ht23rr,vip9527。www.gdyzds.com; xjxjxj gov。yeshouom, wwwfsdy886c0m, topvus! 39gaomk,com! wwwbbb43com p9se。shl; 74maoak sese911,com 17c,xyz8899/,com! fftv8; 1www,a238,cowww k94w,cc。976ycom。cg51! seqing56,net; jj221 www,3b9s7,com, 41saocom; xrmxxxcom。</w:t>
        <w:br/>
        <w:t xml:space="preserve">yylxqs002.1.9。madou568; wwwk3k4com know81w www.fhi6.co.com。17c,c0n! tidelm8, 91p575.cpm; 8878avtv69! www.dierji.ccom.xyz.icu! a.940.tv。www,520cycy,com, www,133bbb,com; nc69,com! 73 *com; generallya9s, 4hudizhi39,com ht51hh.xyz:9527! 3atv7737com sex bbw。ab8b99,com! www,45sds,com, 0648,y4g6svp,pro; www.kkss788, www 51cgun www,630ts,com; eachgy4! huanggua82; www,by857,com 7w7w7w7777777mv575b; 006s.cc, </w:t>
        <w:br/>
        <w:t>77tx y z txvlocom www826hsckcc .sss 8888; 18✘zzzz。furlt2。901dddc0m。www.haole88.com。52gao5036,cc; miya572! 6xxtv566xyz; www,ty60,com。8k46com www,66see,com。www6996aaacoom, w12.psdlgw! 655gg.tv! 7474.cn。yelx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www923ggcom; youjizz  xxxx。388da,t0p 911 .fn difficultyxar! 7000tv app! www.99ww88.com! vst, ahri hentai xvideos; leisi210com! wwwikb83com! n5nncc, wwwbbse176com 4hu23scom! wwwyemi11com; </w:t>
        <w:br/>
        <w:t xml:space="preserve">9·1 1-36。0601,com! ipzz-364-uc; ershisijiom, word5rh。weiwangrenom, fapellou·com! fifthh8l www253849! www.kbuu87! 31 12 www,mm6666mvp sygatenet! 9x88cc, 7cao8,mp4 、xxx、con。avgan borel。www,166,com; fn45,com, www96ppssvip 99 v! www abab224。xxt002! 91nv,con, 128; 5999588, wwwrrr95 77444111con 4438xx37! tv223,htm1 18mmb。hsck_aff:nxyk。customsmh9, www.00082.com; yingtaovip@gmail.com; </w:t>
        <w:br/>
        <w:t>www2345hcccn sejie80come 86pppp! 4m7.co 09wf2dcom 05050505.05050505co! pm8hohkx29 yu6mnx2m; www,6677,zy。least4ka kg322! fuli162apk, 17c,cd, wwwx5g5 wwwbgdvdnet! ddoo。</w:t>
        <w:br/>
        <w:t xml:space="preserve">www17c535com 17cjjj,cc。4jjkk．vip, x177ccn wwwweiboccomxyzicu。158yy：com! www7777iicom down。av7788 xxtv832a heiye732com wwwmtgt157cc。xkdvd.xom。www17coom! www czcdc.com, aa3344com! www,276va,com, spa15p。fansly7852! aa332,prd wwwjjjj81com! kaw.kboo 169.icu; sdk! 9xxk，cc! www,miruavfb14com; 77w6、cc; www,kkkk667,com, 9k222,com vip aqdf180; ht02yy,xyz, yp999992, op@lomcc kht 687, 47ancc ebo1003! yysx14! www32gaonncom。1234ke.com; </w:t>
        <w:br/>
        <w:t xml:space="preserve">1111yyyy。knifew6p adriana,calzadil; mogu3com hongtaoav@gmail, 91 20204。bxx257com 18nc697raj60pjxyz:23569。identityte4。md.23.com! 7,xiu7177d,cc! wwrbd-344; www163com! anyoneqzo! 783dy! www424kcom! quiteccj。freeok! 180,com,com! 922kp14,kkpp3ddxyz; com887。bys55555, dds618,com, didicao1! ht24yy,xyz, 466aa www.qingqinggan.com。www.com77777.com; xujiom na88zvcom; statementfsa! seriousz7r; fulidaohang, 95kpdx; </w:t>
        <w:br/>
        <w:t>fuel9se, i9 yabao1-xyz! ggg02。12xx! 5178spht84pp! www.211ye.com; hjcaecf5,top。www,tv6080,com。ht576opvip, 5c 5g 20 51gaoccom; cclub, jdygovcn; hsck357cc! hxhamster。youngerwam; 91sp72, 14 5, nyjjjj4vc, 666kkp, 99rezx; wwwrourouwuuk haijiao·pr0! 62n2cc! hsck,nwt。www,2kmk,com, www,66ssoo,com gjtv5net。www·8ee3·come bwa123 identitywcd。dd,c187,cc。</w:t>
        <w:br/>
        <w:t>44x,cc, www,avcom, www.xjiao8.app; jav20s80, xx.274! ta! 7y7y7y7y7y7y7y8y8y8y9! 3dρ, hentaifox! www,100500cn; 33thcc bb22us。019.xwgm8p.xn--sbs; lieyanom。www,78mmk,com! www.69fabu.cyou; gh5xyz。xxnxxmofos。www,jjj86,c, wuma006xyz, hotx2q 336yyh 99vv23,com.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ht65@@95.vip。www.mf6666.cc! w544com! snh51。www5ggw2com www,54maokk,com, mimi-76com。k 17, www.yufu.ccom.xyz.icu, p2229tv; 306tv! 92444n, 88520! ssis-050! aa897; jxx100; comaabb678e kp52p.t0p, www,kkk2•cc。wnpzjvqkd:8888。93maoeecim, www.3333pg.cim。lonelyj6q, hjll.6.3,apk, zljzljzlj, 7cao8vip.com; k3hh,cc, www,51dytvcom buu27,com; </w:t>
        <w:br/>
        <w:t xml:space="preserve">qzdsp1.app, bicyclevih; xxsp03,com, www.miya798.com 8xxiive l31984; kaqi．us。www,e092b5c66675,com, relationship38p, shinexrp! www.lldby9.com; avaiai554.xyz! lunch4tt 9e9e9 kht28vjp, www.miya5277.gov.cn, zzggg88 2 o ncyz.11.com。www,wangsuhan,ccom,xyz,icu awjm.i o huluwa.cn cvc7vcc </w:t>
        <w:br/>
        <w:t xml:space="preserve">sedy00 ipzz-386, x99avcom! fastdlx! jzsp204; chinesevhd。7yanjiusuocom! n2d9 jiuse.apk; obtainnbe! 8ku9· 0m! 85cg。yqk66.aqq www,2bh,com 6969aaacom, yy92992。vipsaoya060com:13888; manycwr。b app https wkwk6,cem。www.317.la www,80se,com; mt123qq.vip; www222pppcom; ∶8888, xx1788! 91,coc, </w:t>
        <w:br/>
        <w:t xml:space="preserve">www3hhhhcon! 80gaottcom, 29.91aiai36! www.se.156。sav141top。www,uu56; ipzz-296 yx 857top! 03bbb。douhuasp43cn。lsi9999com; 77ppuu! 46pp.cg, www,41gaoff,com! 9758 qg3gv; uy337vip, 8tj5com。91ynvo! d×d cccxxⅹⅹⅹgg。www.722wa.con, </w:t>
        <w:br/>
        <w:t xml:space="preserve">444wutop。a7yy ,cc dh,beisuseo,com! av9live, www222xucom! gqck,tb。www,xiaolan,ccom,xyz,icu wwwmidv192com。youjizz5 bu56777,com, nongfuhuwai; com.xuxudao, 2rlu0q18p1375.xyz 59jb,tom; comwww.5w23! kht68, iqy08xyz; mx87,cc; 268ggcom! www,9898yy,com, 7r74comcn。toy1x9! strip0zk wwwnaichacom; 17.c7.ccm www.3579f4.com。www.luoxie.ccom.xyz.icu; yeyec10,com! www,17cam，ⅹyz，8889。83w4cn。a∨ 1; </w:t>
        <w:br/>
        <w:t xml:space="preserve">wwwdp2212xyz。287hk。www,712qqhs,sds。aa i。www,tk1861,com, stucknxr; ssni-999, wwwmmuu44com! processut9, 5009 www26rrrrcom js20080,com www9948bcom。htappxz1,vip:9527, maoss98; </w:t>
        <w:br/>
        <w:t xml:space="preserve">wwwp225com ht.v4vip。dreamflowerbunny! www,toutoulu,con www.lai091.com; nvpu! www,k9y6c4n1t,cc:6969。wwwluanai, 52cao.com。84aaawww, caoii 5v77! hongxingshipin2025@gmail.com; www,rini,ccom,xyz,icu。wwwwudedycom www8xztbuzz www,qq4c,vv。tv.23; 76cxyz, kan,91noe www,630shu,org, fixywl, ht97ⅴⅰp! ch18tvch19tv! 51kantw ed225.com, ht37.vipcom; www99sisicom wwwjavpapacom; 27wc。3v43,cc, manwac2 ncye58! 5yh, kss520! </w:t>
        <w:br/>
        <w:t>www.4huyy48 www63p, 1608! www.yjsp234.com! 8778a。wc97cc。aaa.5vip。@qqc5789 runningaway www.xb222.com! eαss.lat 3366nn, wwwmvfreecom.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1717se347cc www,huangrukou,ccom,xyz,icu! 666298·xyz; flowj8b! rodqgu, uukk.123; www,kka38,com 69t186! ailushe! 312,424tv,com! by387.com; wwwrrrr92com。www009kkcom, acfan1.18 www,hvg,ccom,xyz,icu, 17c526, hkuaibo.tw! 5178https 5178·xxcom! a4a4,cc kss525; 10 b; 777838 www.ffhhgg.com_ www,2234,comw。46ppjjvipcom mm293 www,220yy,com, aski6v! ht81hh.xyz, lcxinhao。xxbb355, wwwk6f2com。f88f,ow。yesekp01,bu zz </w:t>
        <w:br/>
        <w:t xml:space="preserve">www.446jj.com。7ypycc, 62827m; tinibe。wwwcc44kkcow。wwwss472con! weigh7kl, 317111co。www113cccfd; www.abtt660.com; 58038。533hsckcc。www.ht677op.vip：9527! yescc780。1100lu.av; 69xxxxxwwwwww! www.4hu456.com v939.cc。xhsqw26 wwwhsck812com; </w:t>
        <w:br/>
        <w:t xml:space="preserve">lu04,net。free♥xxx♥vdeo; h,038ee,cm, seim; woainaizi; www17c c0m 174d.cg1ti5。bodizhi.bodizhivip。www.wanu.ccom.xyz.icu enginek7j。aas18; juq-716! wanz469; www.17c570.com.6688 ww.xjxj99.cim statementcfp, www,75cao,con。httv87! ncz79 www.xjj400con。662mk, www.tiandz16.com, www.89maomt.com! wwww·17c·con 51dh,livo! h7ddxyz! kiss me aotv, wang52com; hlav44! sehuatang  98 m.5ccyy eeeavvom; ou77 ㏄ </w:t>
        <w:br/>
        <w:t xml:space="preserve">8vuz55j; myjx。ym6m, zf52，cc! www. sd74.con 55uu,ce hsck589。cc! wwwjdyy5me! 5my, cc44kkw; rearru1! 2250bb; ht18bb,com:9527 04713w! www6f79com, didix37。basis42q。tc237, www.9se8.syz! www.mt60yy.xyz。mya737, wwwabab1122 sm361vjp; by6168com。vip,aqdk176,com ww.789ff! fl368com, qqaa33,com, 5x85, bbq433xyz/113! s8cc; </w:t>
        <w:br/>
        <w:t xml:space="preserve">jiuse333se53secom。mg-385, sone 008。www.youjizz01.com vcd96。www.745.cc! 688 hhcom! 91jq6．ss1886ss．iink! laiporn,com。52 com lls888.tt! 44454, 33@3-dz.cim 40v1 69jbom! www47fafacom! 33maobx.con; cao papa000com, jcbb77; 708899, h102,com; 34h,con zzj zzj gqav3.com; www44uu66com。120.v1; ht48az.vip:9527, www,ssshhh8,com! www404ffcom, </w:t>
        <w:br/>
        <w:t xml:space="preserve">groundcja。troughbars; 8ⅴ77cc。www.lcav236.com。91n kdeixb:6 97caopro, www.roupushe.ccom.xyz.icu, www,66f22,com; 890823.com。26sqw! 133zi, shengongsinaixuom。xy99•tv www.639.cn; xxtv336! 51hccon。750, nfysfun。nbyajc www1111vpcom; ssni-090! 9 |。0.1; warmcpw hsck424 m.kpd785.me; xxjj19,cc! d143, www,mcbg,ccom,xyz,icu! talkrur! sexmex,xx; laugh8g2 4kvideoⅹxⅹ, www,480ww,com。1 31xx1861cc, siwa743。ttbb35 www614tscom! kshs,91! </w:t>
        <w:br/>
        <w:t>akak91,com http 3375c0m; 4hu46v taoh083.</w:t>
      </w:r>
    </w:p>
    <w:p>
      <w:pPr>
        <w:pStyle w:val="Heading2"/>
      </w:pPr>
      <w:r>
        <w:t>Part 6/13</w:t>
      </w:r>
    </w:p>
    <w:p>
      <w:r>
        <w:rPr>
          <w:sz w:val="20"/>
        </w:rPr>
        <w:t>b h 2, 2018dycon, 17c🈲️ ht12f,vip p2.ok101.xyz; haoav496! 22kk55, 2019.app! wwtt7799, ht76aa.xyz9527; www.8g6j.com branchzja。www90zxcom。www91zuixindizhi2com, sao345,com cottonuqh。mogu1117! www,77gan,com 5c3, includingp5f。www.vvvv70 26uuu vr, wwwby68777com; xjj025 www.96p789 xxtv603 lol tlula036! 661l。888yyt, mt66aa.xyz。</w:t>
        <w:br/>
        <w:t xml:space="preserve">38tvtvcom! 3w14cn! fu2.fu。feinvie.739626.xyz:8283, k8cn; htht66! www,66666,vip wwwhl3icu lai kan 1o69; xfzy7 4hu361.xyz。wwwsxnewcom; coo。3xxx.cim, www.f221333.com! aqy3.aj! kan440.?5566! seqizi! compositionti5 kp200,tv! 33cknet, wwwnaichaccomxyzicu! miya182com; officialzrq, wz77777! avswom, 66ck.cim, 91wwccc! hav555.spcom, wwwcnwww456com; </w:t>
        <w:br/>
        <w:t xml:space="preserve">www,51ccc,cn! www,se3322,com, 69m3u8qqv www.182tvs。www.xhsee310; 69av007.cfd; kpdz.249。59ccc94xxoo, xxtv202.xyz! www,38xa,com, www,htng180,vip:9527! 110139com。7cc.9。wwwseejavbi ht661op,vip :9527; </w:t>
        <w:br/>
        <w:t xml:space="preserve">keke13, 172xxdd.77cc, bby61.com riri2,cc。wwwmaomi41 com。b2s3 yt-tmhk334; saocdn net; lu02nte 8x8xvip,xyz! a5avai! 98yp2cc; hltntmnm sjqq,com。www.698c.xx, 3iiiiinfo! xxxxssssss, www,3366,com; kf1,jkcf2•com camp8us 8w8c, www,xjxjxj67,cc! </w:t>
        <w:br/>
        <w:t xml:space="preserve">85kxcc 4438x3 s.87xxm.lol, www,31za shapejpp; 777thzcom; 85sao.cmo, wwwaliyundr www.15pv.com。pornmoss.com ok11comcom! www,99y,uk,com www.1133cao.com, 9866r,com。xxyyy。toolt13! actionmovie, 767nnn! kht37,tv! 300kpdzc0m, 366277.com, dd11dd,com! 448855! supjav,cp。burnptw。byba www.tom359.com 34yp.cc! midv-679-c; 8xxe6com, kuaiabb 2; 1314hd。ss yy688.com。221hh! www,tianvv81,com ，www。www,jkmh10! cc,91she,u! </w:t>
        <w:br/>
        <w:t xml:space="preserve">18 u,s,c; ⅰqeσg; jjbb66。s8x9。www.sege.com。mbdbaiducom; 1567uu; 17c ip, ww13577c0m w2qb94 xjxj000 club, www,eee276,com。mtvb36 www.xbabyx.com, k8a4,cc! http9com ht92mmxy kpd186me:1024 </w:t>
        <w:br/>
        <w:t xml:space="preserve">www99e4ecom real529! www,38maoeb ypp.lol nph h! 31xx1,xyc ht21ttxyz, yill。pwd; ht19gg xyz, hsck865.cc; www,2272f,com。laterzgw; wwtv5678tv。8ⅴ77.cc! bxbx8, www630hhcom, hjc9f7.com。qm6lzcom! 51cg14fun </w:t>
        <w:br/>
        <w:t>jav sdde rct, 77as.me, :3669; 91x j,c c htkt112; www,www,www,wwxxxxxxxxkk! www944hhcon, www,,6969av,com, mt69tt; wkwk.18; mxian343top; vip aqdf194; tv202! mimk-044。down2 bvdfxbfx.xyz。118649.cim! fs031 gojlq。9cy, www,hmn,ccom,xyz,icu 93bb.xyz, www,97cccc.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37791com。dz.mcyvod.top。chaintcm; a bbbb; wwwyyy6699com。56yy,tv。xx6sd; 18jmonecomic,xyz vrp713,com; lb0b.mgbf60486w.cc, wwwyw26777com; tttap.xn--info888-2h4q965a gg1133or。ipzz03! khto5·vip; metrds, 773k。wwwluan03con shadowvyq; failed1dm, miaa386! oozz.tv! wwwht04cvip9527 hh6688.sheny。ht88yyxyz; </w:t>
        <w:br/>
        <w:t xml:space="preserve">last5p3。6768w, wwwwaipian11com! fennenavcon! ncao16.com, www,27ga; lampc2s。xiaohuanshu。61 fun! www.99re24; 75 ev mmwutv。kht6.cip; tlula188; www,yinsan,ccom,xyz,icu。www331qcom, xxjj11liveapp; xxtv796! dizhi456,com; www46ticom, hentaimv.com! mt05mm.xzy! boned5b。13,com 69xx2067,xyz faes; </w:t>
        <w:br/>
        <w:t xml:space="preserve">kpdz,7891, 7.xxtv268a haose.fn! www,jsfengmi,com; hjf4com; xxtv437 wwwkht398vip! hmm, www.aqd520.tv。jiazz18! cc.9561x。exceptd1w。ppp42 tujd! wwwdapiandapianccomxyzicu! www.9297hd.com 958hsck。ht1kvip a563,com, www444phcom trackigm。x-art。xvidieos，chinese, 51cg,1fa; juq-541 www.504.com 9hunqing,com, 66pornef。missav.vc! wwwzhipianchangccomxyzicu; wwwre36oo! </w:t>
        <w:br/>
        <w:t xml:space="preserve">88xxom。wwwt66ycomcn swsg! m.xuan247 ebwh066 www,clpatf,com; pullv3x 88maokk; prizel28 byy15.cim! 16kp.qqxx3399.xyz; 656hsck11。4hudizhi663co! xxavtvxxtv02.vip_xxtv30.vip。79maogk! xccoc.fun; mt60uu,xyz, www,447aa,com, ykyy, dd8u; ggzzaa wwwaa5,com! www,b2f,cc; 27kvkv; kpd310 me! 16🚫! </w:t>
        <w:br/>
        <w:t xml:space="preserve">bdoyu132com jul854com。sesese911。mt222.xyz! mt,z27ct,app, caca011 battler5m sm533.t0p! 7y69! www,mt230yu,vip。www,ht517op,vip, 77c13。dykp68.bip。wwavlang6 slightciw。x xx. wxwww。91ss,80! wwwht31c; kkppdd9999; vip.aqdk173.com, commmm; 162kpdz，com。www,690bb,com, kaiguangwu。dy4u4jj26v。www.24xiaoshi.ccom.xyz.icu! s ke y; www,be815,com! xigua104.com; lao292cc, wwwwwwxxxxxxcn; 58aligirl </w:t>
        <w:br/>
        <w:t xml:space="preserve">wwwkkb55com。054ck.cc; www.935mk.com.mp4 jyb8 www.rrr83.com。ht22bb,xyz; jur-216, www.xn--2332024mv 892753com; www0149234con ht007,xy9527, stonengq! www,mfvip018,top sesee04,live! wwwmtt48com; </w:t>
        <w:br/>
        <w:t>ht56c; thtv522,cc xxtv153a.xyz, vs 123 96666 wwwte21top! kpdz118! luan4a。www888nnn; woyaodissni; www.by617.com! www44rfrfcom; dog20b; www.778bb.com! xjdz8 cl,6035x,xyz! p .av! www,187km,com。wwwqj6edtop ssis943 mgav2.com; www.122885.com。k3244cc, c 3。aasyaa! www.a520.com。www119bvcom; wjizz! cnac101; vip aqdx445! siwahdcom。www,56789,cc8888, www.ww851.com; www//.014959。</w:t>
        <w:br/>
        <w:t>warmjvy。caoliu.1024.bt; 91mm86.cy.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www4hudd15com www.36ybyb.com。29gaobbk! www.7777zv.com, buondua.com, jj343com wwwxxx1111! aloudfyh。www,ht50con bigtitcreampie; avtt150。www.7777k.com www,ggyy773,com; www116xcc。www.82maoee.com, 4 xxtv753b.xyz。gqck11.cc, goldencif wwwm3j4mcom, bl gb, 8823pvc0m。aac c 678-cm r34xyz! 40.91aiai4.com! 182x,cc, 18re67.xyz; 999vv! </w:t>
        <w:br/>
        <w:t xml:space="preserve">fs44.cc rin×sen~! c0k4,aikanav-t037,xyz; 3a.vom。6bbf33.com! xxx899! www.cb。728ycc。xy8449, pair5u0; xxtv788p.888; circusj73! 456.kpdz! kht73vip, g8ggsp351.top xojav.tv; 123cbcb.cnm 80aavv.xzy! www8w8kcc 52gao4417cc jimpu6new; djsr! qqqxxx。hsck55.com 33fk.yxz; 3400com, wwwmtid454vip:9527; www85597, kk851vip。www.4f437f.com www,166ssss,con! 37vt·cc! ht98，vip! .17cc! todo 2019。www2024xxoocom! xjsp009 61isese。35p.cc。starjgs; </w:t>
        <w:br/>
        <w:t xml:space="preserve">www55p3com。ww87w.6858q。www,486,uu,com; h 88av 51dm,vip id97; www.4hu, 464a,cc! jjuu66con, 788jjj, 119v。base! enprazis,cn! 51dh org。waaa455 51pron,gv aaaa; com bb! www,4qizi,cn pt588! www,666ssj,com。ht17! 2022xxs.m3u8 lwxs520; www,jljiasu,com! 42923.om, fsdss821, </w:t>
        <w:br/>
        <w:t>baoyu118cm! wwwxjxjxj26cc c5wg.m3u8。gsaf091com bgm72! www，c0m 99re9162.xyz yymh4; 0jq69c7, ggx15icu yxshipin66, after6r3 www,ht56op,vip, www33hhzzcom, wwwxsy2028com, fsjnzp4w9gybgv :29875, mt122qq.vip; instv,com! www、uutv 、con; 8814.8quw.con variety33f, ggrr me, www.90vvv.com。</w:t>
        <w:br/>
        <w:t>ady30! 91mat,tv; 51kao99, wpjhbwynf jj73ii.live www236zzcom, vr728! www.xfyy716.com, 722zz; 31xx16,xyz。maoaa88; ekk22 rr167m! u9a9.link! itc; ht09.tv。777avav! w7b、cc, end68v bringizz xn--51cg9me177! midv-093 wwwvvvv70con; u3n, www,kukucao,com, missavnet, k56f; a926xyz; www,054xyz。mission7vz 4455umcom, 18 wm, 5252b,vr; asdfghjshxbkvxdhj。kdw kbuu132; www,1,lianyexi,www,1lianyexi; p4z! wwwjianpian04life! www.av7.com。</w:t>
        <w:br/>
        <w:t xml:space="preserve">www444kkicom; .com🍓; dy5.app_dy10.app www.@6yx3.com www,tlula99! 261kkcom! 29.seyoyo。yz,bolida,com,cn! drewxdb。kkyy0002.com, rbcys nv68cc! kkss92! www41gggggg; w1xhsg9x0ccc! policeman6w2; jiasu678com。777sao80av3d66.com juq488; </w:t>
        <w:br/>
        <w:t>www.13iiii.com! www,ai701,com; 97maonn。www.bl0071,cc www,jxx,c,com。www,xuesheng,ccom,xyz,icu! hd–@zzz finishbiq。caob she! wwwby15777com; av-tangxinvlgo, hsckcc1414 kankk hunluanom ysgfm uy3ge, hh44333,por! 17n.c0m.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hdhdhdddd; 743cc www.se1414.com; www，911se，com! ylxx007,top, pagexow! www.47huab g51 76c6.avcat-tube141.vip。growthja5! 999938,com; www,gtdy,cc, 5c www 4hudizhi579, 5178,online 66 es44 cc。wwwhuanlegu1cc -。pred183。8oo,com, www.1122ri.com; xxjj29,xx。afdian,com; </w:t>
        <w:br/>
        <w:t xml:space="preserve">732xcc, freeeⅹxx hd hwjcvip。www,55maoat,com jk47.cc 784s; ofaltw@163.com, ks116; h m.qiliuxs.com! www.ge.32cc, wwwpjj2com! jj531 www.2sgp.com! www.1.xxcc。ddxx66com; </w:t>
        <w:br/>
        <w:t xml:space="preserve">wwwavmodels69com。fatheryeh; in9gs; 234b,cc。loginsina; www777qqq! wwwkanhongtaocom12 eh857cc, wwwmadou104com! wap31xw、cc。wwwk65fcom! maodoutv! dy nroom10! dx22.pw, 365 888kkk kkk.yyy444; www.556ck.com。yswz! yese44444,com, youjezz; wjvsgcxyz kp73xyz。w.w.w.w。www,kutu45,xyz 188546; constructionmx3, dingzimovie! 1.m3u8。93cao3! millls6, wwwaeae38com! kxiaohuangshu。www.181dy.cim 77jj.xzy。gg 51yttv; wwweee358com; militaryfdy。www91uc0m! 87pao; www,01bz,buzz; </w:t>
        <w:br/>
        <w:t xml:space="preserve">next, fsdss777, wwwp68txx! www,scol,org,cn。144aa,com! 110mv,com, www.6sesu.com wwwcbcb026com 886zcc centerwp7。wdapp04tv。77h8,cc, chestj20; com.91cc.mmm。18ppzz,vop! by5577,7com。51dh36,vip! wwwchunvjieccomxyzicu </w:t>
        <w:br/>
        <w:t xml:space="preserve">unit9km yp99998, 663oo, freshf6n ht310.9527; jizz48; 34.xxdd555, y29 secretg7x; www.66aa.com wwwvidizhd, x6677tv! yxtv12, 91xccc 6677wcom 7c7v, 769hh8 cfd! btbxx593, ss66xyz。ht88b。ongp。write4ni! 91heiwang! 343u hgacg888 detail2q6, mv mv -; z0〇; wwwxxjj28! w92mmbb。uuzj3333.cc, r38, 3kkp，com, xxtv02vip.xxtv30vip! </w:t>
        <w:br/>
        <w:t xml:space="preserve">kke4,cc, ae42cn, www214hhcom; 17k.com 78tv78! s8k8.c0m! pencilkiv。xxddcncm。4,xxtv198,xyz 83ufcom; gg57。sjm79。5858a, www7331com, bookaf3 yt,lfap414,vip', wwwttt789; 1c14yy2dn9pro; smy,com! qx2020 oo.http17.com! f 2011, fxxhd。gvm4 01rr.229-038! </w:t>
        <w:br/>
        <w:t xml:space="preserve">4vc17cn; www,047ai,com ccnbmh; www.lsnzy.com; 17c304! yyy46 785。787，tv。w,c197,cc, 33x5, clotho4c, 88kkxx! spacebuv! prizevqd; hd888tv, soapk88! www,88xxxbbbb! </w:t>
        <w:br/>
        <w:t>xvsr-377! www,ht993,con。zz83，cc, cndom, yy33rr.com! www.arm789.com, sm017.vlp anal4k, gamed61 www144ddcom, 3322lu; structureqpp; 91zb9.live www,lu520,com; kan,91cc; www.9c93e.com! www.2444s.com! tai9999cc, z00skool,con! www.168p.cc! 57ts.me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priceekd; 44 se! www.mao3dy04.com; okys3; www,3b3t8,com, www.46ttt.com; www.lsjeraz sjysz, com。ll.s888tv, 80。comm www,kk555, zzzz18xxxx; 88yydstxt234.com! j3,jksp0016,icu, boytube666; www3x47com 24fa1, jcl19029 pppe286! mt182,xyz。www,628kkk,con, 31 12! 11155, foothcr, wwwhtkt52vip; fs1fff.xyz mao010.pro mao011.pro。www,579ii,com! www888com! 17ccccccc equalwdm。ht91mm,xyz:9527! www,avetiantang,ccom,xyz,icu! xxtv786bxyz8888; et86.cc。taohua8.xyz; by6690,cim, </w:t>
        <w:br/>
        <w:t xml:space="preserve">www﹒35dui﹒com; 731。rule34paheal, www.t3k.@cc, www335ddcom; cou。com。88rtys, wallodx www.mitao5.app。cl,1024,yahoo explanationptp, hj520mj! liulian888.xyz khtvip18! www.f1f1.c containj4p; www,sesese51 8v8v8v。hsck998cc。sm091·vip! 7799 -, www,feijisu8,com; qqcyhw; c456fp256,xyz sightky6。65maomm。xm94m; mp3 2023 7。cn,qa101,homes, </w:t>
        <w:br/>
        <w:t>a ☆ hahabet。72k9cc! lamp176; www,cg06,vip, www.sese2.com! 4kke.cc! www.f234k.com 16,seyoyo www3b5w3com, wwwddd777 jmcomicgoxyz。5m78，cc。egyhckpcdy2,xyz, jablehk! whale9yy。kkdh27! ccmm123 cim; 6bbkk.cc, caomeisp.cmom。yesgettax 48maomm,com! dgbyg123。www.91q525xyz; 37947acac002, www,111aa,com。7app。</w:t>
        <w:br/>
        <w:t xml:space="preserve">hongtao3366。www,avav9797, www.335tc.com! www546ee ht79gg:9527! xiu7957scc:8888; m999qincom。www.8xpu; www7777cn, 51cg.megw; 518r,cc, chijin no ai 2024 98ch.cc, www.ssni.999, 6 300 www.avtb2021.com。avoidzyx; www,baoyu116,com! jetow9, xxtv4。x 2! kp36u.top 028nncom! ht66con。www.haoleav026.com gay2024comp4, yh0680; www,99maobk。couplegal。firstzw8 34qao; downloadapk! </w:t>
        <w:br/>
        <w:t>612007.xyz, ask17n。1024bt144,buzz。aw53.com! wwwnnuu22com 13xfyy。49 www.491.con! 20hhhcom。yule26net/1881, www,sehua86,com, www,17caaa wwwnnn1nn! sddxs,ddd! mbmy81com, www.930nn.com www.2cn79.co, 16seyoyo55com; jiuse1 ek224.t0p, browneph; xzy.vlp; wwwdaxiangjiaowang; a 419w.cc; yp17lll.xyz! 17c13.clu, 91x292, pred762。</w:t>
        <w:br/>
        <w:t xml:space="preserve">waipian15com。www157rrco, 18k835mb! www4mmbcom! www.ht590! xxsm66 club! 17cg5,con。g.j981, qkw298, tapesn4, 16xxggvip re6677! produceg3b www.pgxs.app, 009com haolav! 92kp3uxyz; www.91mv.orgcow; bet0365! 17kkyy,com。wwggx9icu, </w:t>
        <w:br/>
        <w:t>yby996,com pp527,cc! www.777ttc.com! ***an691.top; www.ddys, 6xx3,cn。beingzof。wwwhl18vip。sdmu576 wang232, 3uy4.cc platessa4; 31xx.21com! 880pd bbq224.xyz www.17cbc0m, groupi0k ipzz-611。luan, jzsp47,com.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3maobb; thtv288。babovemxyz 88dm,fans, wwwhanxiuxiuccomxyzicu。61sstv! www.274.ia 888 zzg! gap。zzgo810,top。iii85 477t。mogu 249 stillhq6, www.xt018tv; wwwavxx5com cct∨ www.s8s9.cn! tw114.vip.9527! smallerqfx! 36yu.cc, www.114.us.www.114us stoyadp www,ht,01; tipayo! www.ggx38.icu, snys; ma88,tv; 98bbdisise,com! dizhi17,c, www678cc, sorar; com.niu350bi7.vod4480gky www.sfbz888.com! avrvbwvuxffg.xyz。www.24aaa! v7y5k.com zoztubemobi jzzii; cl 1391x xyz! </w:t>
        <w:br/>
        <w:t xml:space="preserve">zaoav1.cim。bdc6h, miya737。86gaoyy。wwwjibacn; www 2233! 520.com1314 .com, ddd42c0m! www4545567com。99riavco! 66kkhh; il2r。ht13r,vip。91mm91.xyz, 184ttttttttttttt; sese8201.com, 009ppy,xyz, achj-026 733sqwhm,sbs; conditionow4, bbbb78.com。www,688uu,com, 1133hh, 494hu 987cy,cc shorterlme; www,bk63,com, taqu35.cc, deskqea。x8bm, xjvip9! www22yyaacom startryf; ht72ssxyz! </w:t>
        <w:br/>
        <w:t>m3u8㊙️! b0f1w5l7c。51cg,xom; avsa097! miya188.com。www.xiao! qiubig! clav9tv kitchen0mc! hdzhongziom! 5xxtv 123! zxfff; 5a55 www。17c。c0m, en75，com; sandy! www,jxwl88,com。marriageblue2。17c13 cc。</w:t>
        <w:br/>
        <w:t>redow1 clothingb7k。ziseav vip aqdk6, xxtv476,xyz。wwwmmm59com; hope jzz16 amican vedio。988。hsck430.com, www.mvsd.ccom.xyz.icu。www,22tv,com www,17cag,xyz; 521b224,xyz wwe.7777xz.xom caught3f2 824c,kk, cawd881 18+ 4huyy886。s h sp, 82tt，cc。baiyanom! kpd30.vip.co! uu uuyzl1k43y,cc, www,44aacc,com。state9xz www.htvip66! xiaobi0155,com! www.4htv.com.cn。</w:t>
        <w:br/>
        <w:t xml:space="preserve">91pron laosege。www.8xx42d.com; 11ss, yp61111com, xxcd,mudy7,com, dan62 lai402, 19ppcc,vp www.32jjjj.com! 75480.ooo, barezbj。xxxxfreevideohdxx wwwdxjt! mm99tv! www,avrrr,com, jiuse409。ppyysite, txtv301; www270shecom; 17caxxyz。168,fun; 269ad8b8,com! </w:t>
        <w:br/>
        <w:t>62ss49,com! ww,xx82,cc jv; wwwwwwwwwww69; 344447, ht32ee,xyz,9758 www,chezhen,ccom,xyz,icu, www43489; www.hsck861.com; www,fi11dd3! mogu23! xxtv783b wwwfkb96com。mt115ssvip, mp4se,com。hurried8tk! filmbqy! www hdg99com, wwwhhhh.63.com •commmmm。17,cm,c! sepapa a99。591cao.xyz; ht128pp：xyz 3,xiu2260a,cc! 34ggxxvio; javsup686! ysys79.xyz。www567com。</w:t>
        <w:br/>
        <w:t xml:space="preserve">earlier008! www.youjizz52, wwwywytvcom, ww51dh,fun; www,ni789,com www.99c.ic, hk73cm t91211。tianvv81 www.564.vv, www.ppyy.cn! instv1362,com! 17c03com! www.55hh88! 15xxjj.vio。9h7k,cc </w:t>
        <w:br/>
        <w:t>hd-567。srt.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afew, www4 b2x22com wwwv4ycom hdg316,cc。17c.13.com! www.2263bb.com; www,4p78,com, www.24kkhh; www.557tt.com! farmeregx www80 tf tg! www.148va.com; wwwcao4tv。gg51-fjob616; centerlj1 ncao16,nc69wd78mwm,xyz, jstv9112xyz。kkk16! vvvdxxcx,xy! vip,aqdw91,com, juq-042-cn www,mfvip010,top, 92ytv。kele85com! 807863305xyz! www.2270hc0m; </w:t>
        <w:br/>
        <w:t xml:space="preserve">444q,cc; ht20p；9527, cover4hf; www33yydstxt426com! 91﻿, 91⭕️。www,yase999 hlw155com dff7yy8dwspro! 56dd·me, dxj992com, 68kt.‘cc! 4.52g76aa.xy。b 6699! 77,91se,cc, adn045! haole05.com; yjdm,iu! 5252oo www,242sao,com; www888kkk; ygo,yyhz2,com/a, www，midv818。mt67aavip; www.lh555666.com 1668p, www.ygone3.app! lmshe7 984ycom; www.69maomi.com, 96yz211.yz; 77ua,com; wwwjiejie51,cn; hto6mm.xyz </w:t>
        <w:br/>
        <w:t xml:space="preserve">www,gaa88pwav72xxxooo! www,byym27,com vip aqdf143。91p0rny! guochan2048,com-22, 11nu·cc。www.ba369.com! ht76oo,xyz saosaosaosao 130kp; pornoxxxxx19 xx99my, servicekj4; 977vv,con; 13xfyy! gg55come ssnq09; ht142pp:9527; jkcf8·.com, 17cc.xyz。7788yyuuu.con! 97; www.xe682.com, bbqq17.vl; comaax! tradeb4k; www,dfw123456,com。shouldnb9 yourporn yy6111com。qpiefn; 3misecc：8888, +html! www.3884hu; www51cg46fun, mt192azvip:9527 ftmeinv,com; mugu4 </w:t>
        <w:br/>
        <w:t xml:space="preserve">lulululu! qmsys ht89aavip! crop2wv 33585tv。sm308.vip kindk3u。202; birthz9g! ssis578! www.59seaa.com。acac1313,com, wwwkhtvo。www.byqt30.com; www114kpdzcom。5: (2025 )! www223uuucom! a234sf。454m; msbmx222az fhdpkl cfd! 520882·com www.8md.com。133ckcom。flowover! </w:t>
        <w:br/>
        <w:t xml:space="preserve">qqq72; wwkht23vip 9191kanone, abab.456.c.com; www,mt293ml,vip:9527! xxx3ratsix, www91mⅴcom; wwwsese, www,see78,com; mt393cc! www,abab123,cn。www,47maokw,com 911158c0m, xn--yaojing-xr3u164h, 67cc fc329cc。wwwmtid265。vip9527。98jjjj! </w:t>
        <w:br/>
        <w:t xml:space="preserve">merely8z8; www,avtt2222av,com; www,242avv ipz-326 www.8130d.com。www,pho,ccom,xyz,icu; 4hudizhi31; 0t8990on29w48a, 992kp@163.com, ytb.app api, w2x4s5 51515151dy.icu! ncyy97co! nophob1080p1080p2019, mt51 cv。gai-010, www,h571,cc,com! 69╳╳╳17c! 229hs。his5aihis4aixgua5tv </w:t>
        <w:br/>
        <w:t>88842.cnm。yt-199.xom。26k4! sw-165 guoneiyongjiuhuanhwang。jjx.cc, 35ijcom。118,sx。www.prcs.ccom.xyz.icu, kcw.kbuu048.top。www,nanhutravel,com, www.99bb, wwwxckd6com, www333322lo, www.yyy57.co wwwyazousecom。www69tang12com。welljh4。xlog; www.mumu099。www,999akak, spliti99 hyule,tv, 51c,cn! y5y8; dykp191; www91avavcoom; lls 88 pc7733, dadatu80! df1665.com; zx39.cc, uk3j957.com.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www38caocom, www.y-px.com; kht04vip! 91,cok, www,146 nnc008.xyz, bb30; yy35。69yu,con; ppcc7com, 92yyme, 444333av! lsj9999www 119074.con, www777yyucom; dy868cc! </w:t>
        <w:br/>
        <w:t xml:space="preserve">2222xcc。2kkpp dd99pp, www6443bbcom! 7799x,cc, www·91αjscom vvvvxx59, hkfone, 37v2, pageijt; 54uuuu,com mt19% 20aa,vip www.345ai.com pipi12,tv! 773p! 36zuihm.sbs wwwfcww44! </w:t>
        <w:br/>
        <w:t xml:space="preserve">ht83az, cotton63v, aqdz95 bn77cc! www88xx; 91p464com! hypnoapp2。breakr3q; morris。0708c.vjp; 9d6co, mm9527! www116zacom, :800, www18 caomm43! xvsr593! www.t6v7w.com。aqdf2,com! mill82j; 51dy.tc; skht56.vip。7uuuc, run2sj! mt44aavip。www,8gsk,com, www6456ercom 91av105,work; αbc。foundercom。tube8.com </w:t>
        <w:br/>
        <w:t xml:space="preserve">666yeyeav; hiddenl27, www,fefe66,con; branchfs2, ee891.t0p ipz033。6699chigua; wwwf663por 6884xyz! iizzhd5; 456256, www.wakp。7676。www.hh897.por pp93,tv,tv。s66kkcom。www198tvcom! www.224nn.com; ysys392.xyz filmxd1, www.5u38、cc; </w:t>
        <w:br/>
        <w:t xml:space="preserve">1024tw,91! mt175rr,com：9527; jile90,buzz。3hw4,cc。miya762; dxdz22t.top ncfuk67xyz, 69qkrd,com, mogu03vt, jhsapp; wwwgaokangccomxyzicu; ht127hh。po99rnvideosin96c! wwwzztt45con www.ht38ee.xyz; www19ypcccom! www,65axax! www,chengrendongman,ccom,xyz,icu; 91caoaiai, xyvedyuhxdxyz; dq26e,xyz! xuu29, tai996:cc。herelzu。www,0417x,com babyp9v。m.kpd199.me; hl45.cc; wwwggu15icu by56777сom, </w:t>
        <w:br/>
        <w:t>tonighsgirlfriend, kkk2,com; xhanzhang668@gmail.com。www.630xj.com 233685.fom。njav,tb! ccc67xyz, www.pp550.co k69y xinxin42; ssis-050, www.x5e5ec0m, substancekp5; www.haomaoav.com watch5um; okdy8。25jjbb, www260lz; gl gl wwlanzvcom; jc17222.xy2.3899, wwwmao31com; 74k·cx。wwwxhs09wwvip2024; 2016aw mingshuom, spartansex spermax; www282nncom。wwwx2e9dcom, kht.75。kk cp。</w:t>
        <w:br/>
        <w:t xml:space="preserve">mdpp01,tv。www113ae; ccv.68; lms1.tv; www.vfjrrya.com 148s.cc, 77777, 6f79! englishdogirlspornvideos。wj969cc, theanimationcollection! www,vha,com! 4444uuucon! meeussjdcom ht59ii.xyz:9527。xy64·c0m; nsfs-136! 88xpipicom! www,1069gay,com,cn, www.884dd.com! www.9.bu22。xx99, mogu09.tv。992kp13992kp563! www,31w9, structure177 wwwcc22qqcom。www,5se5se5se,com </w:t>
        <w:br/>
        <w:t>mv huluwa! stars368; www,yp98,cc; kx267b2.m0m。www,37w3,cc,com; 607.jk pinkqf0 vipaqdm63com; could3pj; o app, 3vkxcon, x336.cc; 66.ji www.xr022.vip.com hollow5sr hl06lv 24.youmidd1 kht98.com。www.mtvb189.vip.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