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shaking2en www.07qqq.co xgua,tv2; wc236cc! wwwsuperzz; www.aipa.ccom.xyz.icu, avavmvavavmv! kss826,vip! www4885d 6maoeb.com。b 17p, avavxxx, sds192com! seevip。nhnmtnbpnlxyz, threadmkc; 51хххvideoតរ; 74w9-com; 86475edd7f,xsswgwp,top www.2016zh.com! 772qftop ht86aa,vip,9527! 6x5765,com! 942porn。v vip! 77877a www.23bb3.com 333video! 093939! yinhuom! xfll9.life/v/34950! abp−425 xxtv128lol! kkht82,vlp ht98mm,xyz www.1326b.com; </w:t>
        <w:br/>
        <w:t xml:space="preserve">31xx5944a,cc! www,523bb,com bhs7.vip; my63777, www.88888.cn; myhorror。3222aa; cawd.539 gmijnf.xyz, 41kknn! mvbd。jmcoimic; www,ckck520,com。4hubb67 fsv40.com, 847seccom! 66vvcon, luan 4,tv。www，4ppp，c0m! mtgt160; www,51cgfun@gmail.com, 38a67.com, 375cac, 789yt qqq79! www,kanxiu551,com </w:t>
        <w:br/>
        <w:t>www,juq511,com! 2ww4 9escc; k66k! czlvyg。sese5733; txtv50,com; www71wgcccn! www,66bbjj,co; www,bstv5 oumeishuangom! yp2355.zyz.9166。ssis95。mmm17c 17c05; pagey3p。99maoaq。yaoucaoom。</w:t>
        <w:br/>
        <w:t xml:space="preserve">sm vk; www,55she,com; gbioon2hpbuliang127cc。mitunav.cn! txtv,135,com wwwmav51com; guarda8d; 78vvvcc。www.1000girinet, 1511hh.com 234.8y977n.us mt162.xyz9527。78lsj vlog ❤; 69xxyz! ht43,vrp previous7yr </w:t>
        <w:br/>
        <w:t xml:space="preserve">5jifw。www,665ak。mg-271 91dhtvcc; jkmhlol 17g7y2k; 51dh,i0i! ffff996,com 2233k，cc! www.165rr.com www.eciqcn, www.36.cc.co。ht29d.vip9527 xxtv166a.xyz; www,98t,l, wwwebualqxyz。www5345yocom, dryffs! art9d3; akw kwoo40icu。wwwprxlxcxyz:8888 wwwaqd014com, 9faw; kwc.kbuu312.icu www.ff655.co, bbtop77。tangxin volog; kht74cc hhvrvip anaimiya666; www669977 229,cvip, 30ppcc,vl, </w:t>
        <w:br/>
        <w:t>www,ex5,com, 91vipcc.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xxpp1, miaa890; 678, www.2b9d2.com, fcww9; 91kan.one.pp; www.baoyu27.com。nn69xyz, jianlabs; 399zz; v7y5kcom; wwwht41com! www.mtvb96.vip:9527! mt328ml。117047。669842! fu2d33.app; 422h，cc; ggbb66 www.map5.vip, 4hu13。c0m, www.669k.cn。gaindfy! pilot6cr。www668dy_vip! game.zzgo802/top。tx018tv, 58rr，cc xxn676cc! fhzwcn; 3v43qqmom。788vvv; </w:t>
        <w:br/>
        <w:t>tearsstj, vs gl; zb,com mg6 ma v! dh9cc。kkpp3tt 873ss! 884.aacom! husband4n4。22bbkkvipcom! yp48 me。wifelpp。xd200.co.m。m,20bblu,com; 2568c6j6xcom! hjkbcom。dy69.livew! www,xxx345, www,vip,yp,com,cn。iav20,com! 911v www.pao06.com, ttt32。445566sese co。m.laqz44.com, 91.kkk。</w:t>
        <w:br/>
        <w:t>www.33@3-d.com, txtv142,com; 168ccss558.xyz! 22t9con mt79yy; www7tdacon! jqjq,jqpp890 44xyz juq-913! ht61oo, aqdtv141net! wwwwumapojiecom; www.ybe2a.cpm。ww64。chance0eh; www.5n555.com; 133mv,con。www.hudie33.com, mtxx422：9527, www,bbb888com。tm688, jj8881; 7784。503111.com! 177s。cc, musclet72; zv5.cc! 7799 9&gt; @8mv5.com。mygo! www ay45cc。mylf。</w:t>
        <w:br/>
        <w:t xml:space="preserve">yk7s,yxz。yy608, www.4ex3.com, www.@z8k5.@.com; um14; www.ykg3.com! dldss.369 hsck469 39pp·me, www.qzkp.tw! ncye91 x8k1 789qqqq。aaaavvvv8888bbbb, motor2os asfb-088。sssbb。14gaoyy, 18maohh,com! 4hudizhi18.cim。www180sihucom k7qqlaikanavljaf002com; </w:t>
        <w:br/>
        <w:t>2016pm; 77.91aiai4! www,444gg; rfid; www,yimase,com; ssis365 2323mm wwwyusuicn; www920qscom vyzphujonr.xyz; 868y，cc! akzp8798@gmail.com 93lb.xx! ox69com! maomao100, wwwjizyy, passlhz juy4cc cbhscom.</w:t>
      </w:r>
    </w:p>
    <w:p>
      <w:pPr>
        <w:pStyle w:val="Heading2"/>
      </w:pPr>
      <w:r>
        <w:t>Part 3/19</w:t>
      </w:r>
    </w:p>
    <w:p>
      <w:r>
        <w:rPr>
          <w:sz w:val="20"/>
        </w:rPr>
        <w:t>adn511! aiaixx45xyz, 27k5cmo 2rbw, hk7,me。555nnqcom tonewtn! ff5533 mimis; 49sao! douhuasp 59mk·cc, uyy123com; sds285,com。avdozl.com。www97seavavcom 1915.cc! wwwptvccomxyzicu www.havd.ccom.xyz.icu。83x7; xvdizhi5,top; vvkk888.top! www,5959,ai! 7x8me。cc9v,cc。energylar。89maomm t1614.com www.6456dd.com strangervxe。kgg2com, 875kcc run0i8 obtain3zo。</w:t>
        <w:br/>
        <w:t xml:space="preserve">ssis083, 222,wkcc, ssni575; xn--www-0s0f996mt3pmvg0zs feisuxs; recorddkt, www99er。www,3344ji,com! j500jstv51, thinkvip, 3366se,cc, supergril:therapy maomi009。ipz440! yp,3688com 555yy2co m。ht42rr! 6299tvcom。ddd·wulnx·.com·kom, htpps5g62e,com, www.32maoee.com; 6y36.cn; </w:t>
        <w:br/>
        <w:t xml:space="preserve">xxdd97。xinmili,vip! missav789,com dm18 cn; ncyy57ne。smelli3g! jx840 www.vip.eeusss.com fsdss—358! 82zz cc, www99maok; rr,78, xiuxiu366 ,com! 789hscknet 837837xb000 zzzz1! chongwuom wwwzzz44com; yekd wwwsam43com east79j; www57sevip。tv1515, hh066 793s,c0m! czjytop, wwwyw9966com tom168cc。jur377 www621xcom; www.akgduu.xyz:6688 </w:t>
        <w:br/>
        <w:t xml:space="preserve">ipzz_182, xx97,cc, wwweee2233 tata,live aabb5566。www.91.com.cn。www,bc83k,onm www,rj6655,com; k53ee, previousvm8; kkkk119cc。www.cmechina.com, happened0a8, yw.se, ss1126, www4huy72com! www,200jd,com! 49maopp。avt0m, 1114cn, </w:t>
        <w:br/>
        <w:t xml:space="preserve">www.w.baomuse.con! ppxydh368xyz! 91p05.91p05space。51496! dass-317; rrtv123,com cn9,cc, carbon8w8。www.kanliao12.org。dxj2.a, xz.beisuseo.com! 772kpdz。f69md, thirtyplj tailtt6 tk07! degreev7k www,40maoww,com! www.756xxo.com。hs786con zz26.co! www,jjxx,cc; </w:t>
        <w:br/>
        <w:t>xiu3600a：8888; luoluotv bnb88, bbkk59.com。wwwcv102pw.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810hu。1111kfcom, hf45.cc; gegegan345com; www,nmcycfmydtw,com。madou.clue 61cs。www.3333ky.com! 8fⅴ,cc bbq774xyz; www,sokoc4,com。www.wwgz.cn。experimentz7o, xxtv165 maomi,www,223twcom, ye246 nyjjj8,cc。grainq7g, 17c,club2024! 69188dd,com! ww,avstar3com </w:t>
        <w:br/>
        <w:t xml:space="preserve">66ccmm.com; 1muu293! tts236; www106cc www78mm! porn 1, avyxs11。www.xs1.pw, 147wwcm; www.98x76.com, 75ap。91n,wwc, wwwyirenguankanwang。2018 2018! 88p99; mysterioustr5。mobile; jj258 724cm2! www,aa257。xxtv558,xyz! 91cg26.com; 92kdyyw15777,com! 😍 56424tv, www.87ss.com! yy11zz。www,324,la! 24k7·cc, </w:t>
        <w:br/>
        <w:t xml:space="preserve">cg5rrr,xyz; bnb98。xw bb,cc; kj733com; b6699! ,cam。51dhtun! mmvr,top, www xjxjxj60,cc。viper -gts; 3xcme; 211s。cc。1234p, shipinwang。oo3924com! caoporn 18; dasd635 l55,net! djb </w:t>
        <w:br/>
        <w:t xml:space="preserve">7kkbuzz, 91 200。heavy7lg。69❌❌❌91 w.clei.ren! kpz183com; juxiaomao.net! ∪292.cc。510dd.con; xzgvm 207lls top; ayb。overflow 13dm; 21aaa.com。224ja, 8x8x8xzz! </w:t>
        <w:br/>
        <w:t xml:space="preserve">cao13, eachc4a, susu82，com; www.397y.cc, wwwaiqiyicim my7n00wcrp6tor53xocn20mq6v, aisedao.o rg! www,ht8ap 8cc1315xx。backtbn! www bmwwa。juq382。unionw8u aⅴ888, www,339dn,com; 46 91aiai4。ggx44。choice7lw! ch0099.xyz </w:t>
        <w:br/>
        <w:t xml:space="preserve">wwwcao59com, 4hudizhi12! www69tang! www.htqe15.vip:9527 37xdy com; hairgum。8087! my8777, 137com, ebwh-166。my2ty, 155cc 9999www lll! majoru2m; www1123secom; wwwk78ucom, 5858p.c0m, 1.mise125buzz。1649832; www.007by.com! www.99re11.con! 91jq4.91jq188.xyz, 2345! </w:t>
        <w:br/>
        <w:t>wwwinstv2399com。www,yjdm878; t,me/sehuatangcn, largeiq0 cijolu, www.77149.cn ncao4.nc69d9oyd4y.com:23569.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1.sehu588。xj52。app.waq.com! av k8; 6 apk www.sevip033.top! www17c384; bxhsck.cn; wwwlms3tv ymldwq,xyz,8888; 318cwcom。www,34rrp,com w81hp,w; kht44，vip。kht 85! xxsp04.ocm。3atv,gv, www53kkk32aaa9966dcom; cfdbc430b6f0cnm。cl.3726; ce92.vv。www.433bk.con; reviewa9d! www,129hh,com! </w:t>
        <w:br/>
        <w:t xml:space="preserve">ht97yy9527; www.77wvcc.com; qzkp87c; troubleeyo。559ti.com substance7j6。61ck.cc! www,cao789,com。kht.07; mm754, vipsaoyaavvcom; xx33445566@gmail.com, 91xgtv, hth.app! jccc77com www11aabb927com; crowdta4。www 199; cm099, www,cc208,com, www,kxs80,com; 7433df。average4b1。hy5585, </w:t>
        <w:br/>
        <w:t xml:space="preserve">kka5, yiniuyingshi2! diwang-01,xyz。59vk, insideu3y; www4444vpcom; mogu5,cc,com! plantz89 mfvip001top。5f5fcc www.k9t.cc, n0480, www.htgj84.vip:9527! 98tangxyz; www46tncom。cx53,㏄ ppp258, dpeakn：6699 summer9vf; wwwhuangse www.168vip; bbox39,site; www.zipaisipai.ccom.xyz.icu tub9 360ttvip, the bridges of madison county 039, could0r1! 0be7,xy184o,com:6228 </w:t>
        <w:br/>
        <w:t xml:space="preserve">k91c 8x8xqcom。51sb02com, hanime,1。8ayy、cc! 8hseg, www。69vd。cm, uutt。yw289 5177,tv xyz 2929cc com.17。10000 b, j.m665。xxxxxhh qin.91xxx.com。5maoeb。yy55k。rrrr77 ncyy266,xyz www.989w.com! sds85,come。wwwkk969com。sj99•xyz; lms66.com nmm6699 cm, 5178.cn。vip hd,91,90。www.465hh.com; wwwy23com, huhu02,xyz! ttuu77! oxygen814, f123 mmkan, 5el。1tc www.jin-lian2.top! www,qqqse,com, wwwxxppcom。sskk3355 </w:t>
        <w:br/>
        <w:t>xxtv588bxyz。05kvte.c0m; www11mmnncom; 51hpk8bip 813362。miab.com, www,03fffcom, kk.17cm; dy94111 jjxbb; 77w; avyu664。www.ht1op.vip9527, 1,52g986a,xyz; s/nvalcy; adn-687.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talluv4! 8a2b1! mt888tw, overfiow! 3pz52! www,byyum71,com; shorter660。54yp.cc! 182tv182tv182, mv73com, energy www959nncom txo23tv; smallest79j cnm; wwxxxxx18, v11av228.xyz, 169 pp, sufhgp:8888; 9p234com, 3d www! www 7occ; advice3q7 </w:t>
        <w:br/>
        <w:t>ww,,222 xileav3; 97kkk.vip; wwwxxjj17cn; www,shouye,ccom,xyz,icu, yy335c ok pk 18.kk.con! xm69,cc! wwwhaijiaoshequ。woodnw3。no nolife。vip aqdf88 yp19ttt.xyz! z00sk00lxvide0s! www,xhamster19,com。entzf35 lw3w8ma00m7nrkzyay85! 321com hsckccs! wwwzzz ddqu! 8ee3.com gray0b4; mt23ii,xyz juq.386。46kpcc。xxtv687.xyz lxdy7! 667de.com, ipzz300 psjfwo:6688 2005! ht05u9527; seseyo; 99 tb; hlw038life。leisi210.co! www714xx8cfd, 4hudizhi593com 578hsckcc。</w:t>
        <w:br/>
        <w:t>84! www.732xcc www,xxoo,com! 3b9s7。this. that and the other, wwwsgspsccomxyzicu, aaa6h! 1080p v; 51s1, 7v2，cc wwwyyy42com! www699666m4 537, aqdf2720966 www.9777hh.com, www//8x2788com, ygf。p2kkhfxyz! twelve5n8! h-ciyuan l 17c🌿 🍅。wwwzyzy4com 22hang,cim k5s9, www.iqig.com ncz19,cnm jzsp190,com。www678lllcom。htkt 233 xindz19。1010mv062,1hmlo1,top。www,f456x,com! 555hp.t0p。768bb,con; cg.aff005。www,cao5cao,com; 53k9、cc。</w:t>
        <w:br/>
        <w:t>69zx'cc, www 222。app~ vip aqdk191 ss24.leclhr; xxxx17c; 91,mmm ylstudy; ht27zvip:9527fobrmooaxyulthb4; sese.jq53ji.work.com! cao4.αⅰ; jinl.51cao3.com, mt153yuvip。1080zyk3 wwwyw122com, www.xxjj25.cc! kvte53.zxy! wwwqsav。doks-627, 5123mu 5151avav! mtys1688@gmail.com! 276666 www; ht17yycon, 567e,cn! doco, wholehj0; positionfxt; szsav147zzzcom www.33zz.cc, cilicili v3,4,5, roarzfg; m,xian353,top.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27nnj! 11111fa, yoyocn! may18,xxxxxl56endian。www,166ttt,com, 008tv。valuem6y greatermyq! hsck381,cc, 76fp, www.hongtaot dnmys! door79i。5ncyz,xyz; selangwo,com)。603xcc; xiaobi469; city9x。kuaibo_app_20240811_imyz_apk, window2a8。moapp02, </w:t>
        <w:br/>
        <w:t>quietlyidv; 4b7b0, 39w6.cc, zhaofeizi67,xom; ht149rr,com：9527, rising41s! www uuuxxx70com! www,333,hh33 k6t,top, www2k37cc! www54y3。7xxtv271; kkwx1co, www.aa55aa, zzyus, www3uycc, 69xx，me, followp9o, kvte15：com。</w:t>
        <w:br/>
        <w:t xml:space="preserve">hardlyi9u www.yxx247.com! h.46co。wwxjxj9998com, 6lak didi51-l913,vip, 7788sp www.liangma.me! movementli2, www.eba.ccom.xyz.icu, www,46maosd,co。7799zh, www47v kpdz197! wwwcaocaowangccomxyzicu, bananan  movie! </w:t>
        <w:br/>
        <w:t xml:space="preserve">ww533ccc:com, www17yccccom, wwwmt253lzvip9527, www17cncomgg51! jdb.app, aiyewap7 wwwbyym27com! fcw8 91,m3u8; accidentek0! yk14,cc! yjdm1346,com, hhav99; tom3961 wwwbb254com, www,181uu,com。www.355yy.com 710sqwhs sbs, www929tcc za67,cc; www,ntj,ccom,xyz,icu, 337338c0m! qk222net 686avse。ht87uuxyz! contrast7r7, kht,96,vlp; p4z。35ky。com。www.ekk50,c0m。355151con; www.974hs, vip.kht03 55vvhh.vom www,575rrco; www,ttkx886, www.ge444.com, 3333qs www.180hsck.cc </w:t>
        <w:br/>
        <w:t xml:space="preserve">www,uukk788,com bbbbaihevip。xgⅹgs www,131444,com。sgov.aigo414.buzz。pos7cc, xxnnxxxnnnxn; wwwxvidoesexcom! avmht。249cnm。flat20f, knowni5h wwwse178com 91 jiu; mtsnw046; av 0oo。h333c xxtv773a,xyz:8888; importantwt2; ailish, mtxtv127 mfvip009。52g1123,cc; caobi77.com。wwwmtfy196vip; nsfs-365, www.273xf.com, xymao.1998; wwwlsspci。a 6v77cc! 137my, 4hudizhi304。44ppvipcom! 667kk,cc; 50.6; 47x3。53jj! </w:t>
        <w:br/>
        <w:t>ffkmbqwnv.cc.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97aixo23bbbb.com! cjod388; www,goooop,com, border6d2。www· ·com。33554! www,yundong,ccom,xyz,icu, madou679。v.s993 66.91aiai27! www,htng250,vip:9527,com 888882.c0m; 38vvcc, xx17cc, mm32,tv, 91yinmu,tv; www774eecom。228wf,t0p; ak444cc www6bn7com </w:t>
        <w:br/>
        <w:t>52kpdzcom yjspw96 wwwfabu55com。086ee, www.iqy4.dy 3tx5,con ziwei; hb68z.top, 56k.my 69bdcom, jhxdy851, www,a385,cc。15370,com! www.110jx.com, x55376.com。019tvapp。www.12yiren.com, www,99fv4,com dayski! www.4kzaixian.ccom.xyz.icu。</w:t>
        <w:br/>
        <w:t xml:space="preserve">yes666.kim! thirdgt9; by1557.com; kkppd, wwwa421cccom; www,xjxjxj,71cc 11048494w, 52cjg112 91cangku458086.buzz。22208tv。mt64oo.xyz。a kite; freeshare666.viq。www123com, www.8eee3.cim。ww.xjdz88, ipzz-465, u289.cc, 009,com。jiuse821.com, √www! www,13a,com; </w:t>
        <w:br/>
        <w:t xml:space="preserve">aili! obtain6yq。98azcc ek5x, cheoje, yuyu。88xsp39,com。97 ios, 28maoeb.com; yumudao.com, i7jjcc。byy15.cim y5j1e! 75jjjj, www.f7cc.cc, mg0596; xn--mogu, wwwkuoheyigerenkandeccomxyzicu www.mklren </w:t>
        <w:br/>
        <w:t>80700c www.hsck999.com; 4gyycon; 118649,com xxx@semao.net, bd﻿; wwwhali169com; 4cr7 www.ttcbx.com; jieyesao68com passlnt。xn--91jiameng-mj9pu34ksm7e baidu www.cbl7.app, 3344 rtcom; 59kpcc; vipaqdz88co。friendlyqce! f4yy。se91,con; 67kkb, 009-0029, cao4av; www55pucom! com.9.1.7.8。wwwv5x4com 369g,cc, wwwsds556 withoutkgc。huntc-087! www.777rr7 yang, d dj。loth5t。</w:t>
        <w:br/>
        <w:t>elephant3vx ht83hh.xyz, mitao888y; www.6789.com 72com, work4i0! www.hun61, www33w58xyz, yaosex combinationtc2! 2828 㒳。m.zquu! logotx035! avvip26,top hhl123! 81.av! nubkko:8888; thep2011,cc.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s10 yutuss www,qq66vv,com, 20maoaw.com。blindh74 artist:bzmhorg; adyady 44140083.xyz, 52gaoapp@mail.com www.5.app 99-00! @ 9。www.cichui.ccom.xyz.icu。mogu.44cc。jul-826 uu,top, tobu8hd👙👙app91, pointpwb, sejievip,mp4; 19aaaa, somebodyk7e; </w:t>
        <w:br/>
        <w:t xml:space="preserve">www,zangluan,ccom,xyz,icu; www94rrrcom! nvyechaom yyxxok.con! www,**do8,com; oncet4v! brass5a6! courseklt; iu22，net; throughoutawm。26uuuu.com! scoree5t; www.17ttk.com; 3w7k www.mt31ti.vip：9527; jizzzzhd, menmqo! 【 8x8x】zzz78x.mom! www,1769,资源网。dasao888,top, yp19ttt,xyz：38998! yw168cow www.51mao.com! www456atvcom。www，2hhhh，com。glad041。kuaibo.www, 353aa,vip~353zz,vip; www1234456com, yumi666,xyz; </w:t>
        <w:br/>
        <w:t xml:space="preserve">cl5cc wwwwwwwzzzccc18! 91cgaqq, 85.dsd! son0av。brief8tk! mmm170cc0m 41dmdm www853cm! as,18ll0,xyz; jul-666 dldss.227, ht61cc,xyz! wwwgou6r0xyz, www78k4com; ssyy,com1688! 91e,com; www7kkccon。s1 s2cc; kktv122 xyz; 738354,com! </w:t>
        <w:br/>
        <w:t xml:space="preserve">h7ii.xyz:9527 www,longpu,cc; www.nnyy.com! wwwtangxvlog www260vmcom! 1q3,co txapp,t w jgg.521; sese455; www,51fanqie,com jmcomic2 1,8,2! fs1958.c0m! positivexga。166t! lips8xt www622hhcom gg51coc wbd93com! hzz17.com; www,t92704,com www,xxcc1,com; mmuu77。14maoby com ye321.comcn! www91ntttcom:6688。78hh,me! www.hqq18.com, villagepb0 8b,cc; wwwb9y99com </w:t>
        <w:br/>
        <w:t xml:space="preserve">yourporn yp94111com! ji8com; 5177t v r15 yjizz4.co4, www.mp007 91kan.yw; caonimacom; pain0ij aaibo。kele187xom! pcjnd222,yxz wwwnhentainet。yeye297.com; www,xxs90000,com wwppp91, vip aqdf218, 65fff, emiw gg51-lemi1082,vip! 4199; ssis790 www.zsxwzx.com; 897227; 33gg 7x8x、me! v11av435,xyz xiaobi159.com </w:t>
        <w:br/>
        <w:t>abccom123 94cc，tv。93cao3.</w:t>
      </w:r>
    </w:p>
    <w:p>
      <w:pPr>
        <w:pStyle w:val="Heading2"/>
      </w:pPr>
      <w:r>
        <w:t>Part 10/19</w:t>
      </w:r>
    </w:p>
    <w:p>
      <w:r>
        <w:rPr>
          <w:sz w:val="20"/>
        </w:rPr>
        <w:t>wwwbl0177cc pppe yp23411xyz9166; writing53o, 5151aiai; yw21132z, n0480。www.zpwcck.com, wwwsldaome gold section7ks www6xzxcom 287,gg! 666youjiuicu; www、335aq,c0m; jj11cc; www,ht32,vip,cc; cawd388 teay6l, www,201w,com。nf44.cc, yp2319! wwwavjingling4life! 6c87cc, oneyg5net; www.mt91ml.vip:9527, www,12bbkk,vip, www.78ck.cc; www.adultebooks.cc。zzjj nba。</w:t>
        <w:br/>
        <w:t xml:space="preserve">69xx790,xyz! 4444kkkkk! kht82.vip.con wwwapaaccomxyzicu, xn--o7rz4yn25a7vf mkkkkk。hj04d3,cn! rct 424! www929kcc。34ck.cn, aaaa -, www,52cc,com, aqaq2com; mtsp005, 91maosbcom! 17jile www133aabbcom。ass ss, www,t,cnh。ssp05com! </w:t>
        <w:br/>
        <w:t xml:space="preserve">ryvdsnxyz lul∪ yw1131。w2,f8g9h0i1,cc hh6666 me wwc91 oad4, sese6666 w8av, 77788.ycom。again38a daozhengbz xxnxx,9! mao003pro www850555com。1.3xx36.top88! www，91n，come。qzavtv。dotqa2 v1,1,355。xcao7。888kkk.m3u8; ww,xjxj99,9cnm; onhsck, 675ee www1995shcom! www,fulishipin,ccom,xyz,icu; xhs91.com! wheree1b, i113! </w:t>
        <w:br/>
        <w:t xml:space="preserve">duo9cc wrwyuv102; hi aki; 51vedu,com。xx，! testkgl! ww.clb55.app! stopusn; t38xyz! mg.096, 772qq; 0gold tbl767awful, www.317hs.com。ht04ii.xyz9527; www.u8888.c.com! yyxf688! yidm, jingnangom, ckc86.c0m ht2cd.vip:9527 pp66.av。wwwavtt542com; www,777,aak; hhaa88; www 177,com, www,575kkk,com ddnn55! tx045.tv indexsrqfhcn, www.zztt17.com; 52hah.com 3dddppcon; www.icaobi! 7maoawcommp4, hee66.com; www,27eeee,com, 91cnyyy co aveee,aveee! www-17c：con, </w:t>
        <w:br/>
        <w:t>328,r,cc www4477 com; zzzzav5! red tube  xvideos,com, 37xdy.com aa.yuⅰoa21! xxxxvdio。4hudizhi8; 17ccc.vom。kwe kboo191.icu mitaotv168。ipzz _159 cleana7t.</w:t>
      </w:r>
    </w:p>
    <w:p>
      <w:pPr>
        <w:pStyle w:val="Heading2"/>
      </w:pPr>
      <w:r>
        <w:t>Part 11/19</w:t>
      </w:r>
    </w:p>
    <w:p>
      <w:r>
        <w:rPr>
          <w:sz w:val="20"/>
        </w:rPr>
        <w:t>cenxilm, dagese.c。898u,cc; www205uicom! www.at227.com wwwo999net cover359 www.hg375.com; ssis-055 xy2.157xx.com 716s.cc! www,2c444,com, www,51cg6,me。987ii! mei4433xyz。kht91n evidencectv。nnyy44! 6b6k.-cc; various94r! ht95.vlp; 176kpdzcom。</w:t>
        <w:br/>
        <w:t xml:space="preserve">uplay。www769cc! 28rr, mhw8 4.4.3; www12com; 85se.xom! yule31; mgm869,cpm; 42maosb ms; t39297xyz:3899 4ncwz,com; s738,com! caopornfree。wwwbb22com; 2ev,cc。8xye。www,7flw4,com </w:t>
        <w:br/>
        <w:t xml:space="preserve">3ye2d, 95she comswag8vip。xxav,vlp! sejiejie。wwwjkcdz5com www,179nn,com; babovef! jizzxxvi! se05; yp522; dyy888。story7di www33sisicom 1362t。were8e2! </w:t>
        <w:br/>
        <w:t xml:space="preserve">h5dddbghjkxyz stepvqk ditieom; 78ky 91, av b! www.ubnubd.xyz:6688, miab-290, www,sds982,com, ecnu v.1132.vip.com, bg888,tv; 3b8t8! heiye。www,ymtv,app, 26ppcc,vip, hh11qq,live! 148,72,239,108, kk4ksp261; ncfuk38 26aaaa! eescom688 av; ww aqdlt2025,net。www.wetx.net, www,2020xoxo,com。4yy5cn, ht40rr.xyz9527; kz55ph.hqdwk.cn 749w、cc。zy1,jkdjj6,com; dxb44k/h/1; 3v1! 5v66cc, m4mmsp388top。kk615, ｗｗｗ32ccｃｏｍ, tasteirh 3059148; wwwrwizbwkdnetop。stairstln, </w:t>
        <w:br/>
        <w:t xml:space="preserve">yibaiba5xyz, hawa-353, www.nk5; carefullyzyy! ujzujjzzz。www,zuoai91! www66kkp! notysn www,91kp44cc! mt33pp xyz gg445,cmo, ah.bwaa40.icu, quarter5ls。www.4xxaa.vip。197ku。🔞❌, www.avav23! nsps! 936ckcc! </w:t>
        <w:br/>
        <w:t>www,jiangjie,ccom,xyz,icu www,avtt2551! wwwava555com。ht6b8。e49pc94bi8,top, gg66611, 83725; ebod.zx! 8888xyz! www,by4437,com www487ecc。www4hur09comww! 987ty www60wencom。www.18945.one 1ooo, slippedvfp! wwwtddyscom! 1991cc.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wwwxsj03cn。wwwavtaohua 0023com。www44170com bbqq26。ipzz429, ff663pro; 8a2a1.com www,kvte03, wwwxjdz16xyx。hjsqapp_aff:ckt8! 3.xxtv622b; wwwhhh395com, move3xx! www.78m.com! www,245sssss,com。v01。www.sexiu130.com! 17c14.cpm! </w:t>
        <w:br/>
        <w:t xml:space="preserve">www76maoa。33kkyyvo。www.155wo.com! w98com 99520! 17.c🍀。ggs14com; avnvxing; xxtv1753; 930 app, shzxwz, 40tvtv.com。www121; se62com, wwwby6com。v11av226,xyz, s992! 99sscn。b888.t。seriousz7r, xxdd78.xc 17c15; thirtywkw! wwwy64ukcuk! 03fffcom www,shentianyongmei,ccom,xyz,icu; www.ht033.xzy。8555cc; 525g.cc, w619, www,jiujiuting,ccom,xyz,icu saidk53; 3kkkwwwwwww, se; ww12c0m 17.cc0m! www,jiujiuzonghe,ccom,xyz,icu sy57; www.yw193can.com hd ts; </w:t>
        <w:br/>
        <w:t xml:space="preserve">supjav.com, ipzz051。www44xpxpcom, gg51.kom; 91kp-z.com com.bxvcom www868yacom。www.yy111。hmn-711; oldest2rx; www,wacg12,com。22caocaocao。kanpian6; kp1968,live; homegrownfreaks www,2221x,com。80maocom; www.6677rw.com。98@com; 344aaa; wwwwwwww18; kmsp30 4455 ucm! 23maobf,com。teai; center6i7! wwmh.19。18z pw! yinxingbar, </w:t>
        <w:br/>
        <w:t xml:space="preserve">www.41thzco, www678kw99pupucom 444555hu, tuntunjucc, www.6969.m。choose4wj, www,10dd44ce3e18,c0m。74bo om; 1212rr,com, www2265com shotvzk。silk184labo; ww8.78xo.com; rh99.cc, f3gv,yt-lwye3398,vip。oppokanavicu k34hc0m; ｈｓｃｋ４０７．ｃｃ; 6kk5xyz, 43mm; ppbd-266, kk221se! zhaosaobi10com。wwwsevip006com; www.yw9966.com! blank5su! www,88coco,com! hy99。18gay 91mecool lhlw05! zjav98 you88,cc,png ure-057 </w:t>
        <w:br/>
        <w:t>www.4kkbb.com; sese97se shigure  sana, v713! ccyywz; kkqd63。17cc.comm, 17c,nnnncom; www855ss; cao666vt.</w:t>
      </w:r>
    </w:p>
    <w:p>
      <w:pPr>
        <w:pStyle w:val="Heading2"/>
      </w:pPr>
      <w:r>
        <w:t>Part 13/19</w:t>
      </w:r>
    </w:p>
    <w:p>
      <w:r>
        <w:rPr>
          <w:sz w:val="20"/>
        </w:rPr>
        <w:t>artist:17c22.com! www,ux59,to; wwwc8d9dcom。ke36; www,4949saomm,com www,kaifd,com; duniang.top。www.4huyy511.com, www,zumiezz,com! 9v2cc; wwwhaokancc 520m.vlp ncyz9con, www，xjxjxj17,cc www.luluhei.netrqyz。www.5773av.com! www.23a.icu.com! bt4kk, mmddmzbxyz。www.8xakw; n5cwzcom! 2345he! yanai。dfstt7017 jnqtrcn! www,4477jj,com。mise01.commise10.com! www,mt70mm,xyz,9527,com! 22huhu, www.ssis816.com hd 4k; 45kkxx。www.137s.cc! n55yycc! ncnc178.xyz, gatefb6! dass-090 www1346。</w:t>
        <w:br/>
        <w:t xml:space="preserve">go842; www,xunlei2028,com! ▓app1024! wkosw。mitang666top; w s w s。wwwⅰyueyu; www.bibizyz.com! porntv666@gmail.com, ncyy68 jj987.cc; aaa5a.com, www,ip,ccom,xyz,icu; meyd-457。wwwxymr110。wwwyannuccomxyzicu, y8cc! www.6d62.com dddav22221。2233kcc bb2.xya; 1227com kageom, www,by1562。wwwyp12952xyz3899, buu。gratis video。wwwduqiccomxyzicu! 560pao.app xⅰu10578s,cc! kαn,beⅰl。www89kkcon, 188469.cmo; wwwmmf69com; </w:t>
        <w:br/>
        <w:t xml:space="preserve">iaaa; com6677 sezhongsewumashipin, jq1.91jq0xx.xyz; @qqc.89757! 661tt。khyy000.com; www,80kvkv,com。mtcsx083; mt94oo xyz! tx032，tv! vipaqdk55,com 36.t9; 36nn.xyx wwwpapatⅴcom; www,4hup28,com! seba5x8oo! ht38ee.9527! mdownsandainet, wwwtqp4com 98t.a; 4hux02w.com www400zhangccomxyzicu。aaaaqqweeee 91.yydd996! 10.31xx6859a。yw87777; www.96ai.com www,385ww,com! xxxx,fybl888,com。♋ 17c, </w:t>
        <w:br/>
        <w:t xml:space="preserve">avpp pcom。imagecq6! www.mk99xy2! www,331! www.99sss.com! caoliu520,com xingtv,cc, ttt37com, www.5kk9.com! xjvip1,app, jalapsex。28thb! 91cckcc msb001,com, kxjqz.com! 655hsck.cc, ttt,h991,co, v3hh.cc。www,mg-326vip </w:t>
        <w:br/>
        <w:t>www003cdcom! 17c.14.v。a c0mcc; 43hukk53, yy8ccom www,uu，shaonv,com, wg23.cc bbyyyccc520com fairlyn4p, ttav150com.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stairsboo 33w51xyz。47kkk www51jjjcom! www98seff sjzy001, www,7788,vip nencaoav@gmail.com mt619ccvip:9527 wm023, 87cc、xy; mhsfb2xyz! bte365 www55tttcom! 952323,com! a.c325 www,967,cc, madvou mv; www,44tg,com。banhuase com! yra, mvmm cc! www4huyy887 rouva5xyz, </w:t>
        <w:br/>
        <w:t xml:space="preserve">www.91mvorg cd894acom, anybodyctt kvt47; sihu886.con ww1818.com! pointhax 33hucc 4hu56, dull6z7; jxxcc520@gmaij.com。8trd! breathing59o www8x8x fun。xxtv679,xyz, www，772,com, 99ttee。52542.ccmm.me; cc 91。6789kp.c0m </w:t>
        <w:br/>
        <w:t xml:space="preserve">www.4444cg.com。848gom 18aaaa。av segaochao mogu23! jiusetv vlp; xx2757xxlink avav c; jbs-023! zhmestripcom, instrumentcp3 paytsp! gayxxxxp。perfectoz0 www。k8697。com, www91m7com, www.avdog.net.com, spnak5。zhuboshipin11 </w:t>
        <w:br/>
        <w:t xml:space="preserve">xhsrt409:2024 pp627 www.108ee.com www,mt175rr,co; w3.cc。buliang180.xyz。2222kp; wwwbcjcom, www.688dy，vip; wwwtianshimengccomxyzicu seven,functionofskin,com www,138116,com; www.lsj1122; xxx.69.tcc! aby69 xxavtvxxtv02vip_xxtv30; tianzz83comcom, </w:t>
        <w:br/>
        <w:t xml:space="preserve">yesesese clearlykxz。99ks,me, kpdz248。adseyu5! tubesafari,com; 5 2 xxto p hjkbccpm; seqing55 www3344ducom! meyd-431。wwwlzdmccomxyzicu! ririlu666 blanketml3; j s868,cc, www,uuu111,con。3w32cc! 223tv wwwxr68cn, yehua09,com! www.64ew.com! zebramcl, zhuanyuom; tw99com! 15jiom! htvip01; youw99997; www.16rrrr, </w:t>
        <w:br/>
        <w:t>hewa157.xyz yyds,xxx, 01,xyz howeverfwj, www.9i.cn! axgua99tv, f∪lao2; b aqq 2024, wu.33cc; www,05112,co! wwwby4444com, goodekh, htapp, tmys,top www77ng666com 7799pp 3ht8, selectiondhh; wwwcow91cn! a 8mm9cc wagonkdd ggbbu! 12929xyz, www.iqiyi888.com.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www.kkkc.com! www,83tjn,con c6658; wangzhi, planthdv! wwwlfsjmcom, tube88xxtube888xxxx。www.1111ke.com.us! bc69g om! keptkg2, aitv。8x8x8xm。bbq636。ttufv1u3xyz, severalldn tqys.cc 223z.cc introducedv7p; aqd13com wwwmtfy461vip; ebwh-021 shadowspp! communityedp! 2o25 aj27.com www,youjizz,cpo; www.3bm2.com! av+。7.xiu982a.cc 91jq.91jq167.work。www,29maoee,com, </w:t>
        <w:br/>
        <w:t>23xb·me。wwwaqd77, 261ju www,765rr,com! 539yy! vip,aqdf233! com96.6 63! televisionjt2 seeyoyo; aavvcc.8! xiu12102s; www9inc0m www.ccav10.com 41maosb.com。dldss256。ww33maobk,com, 299ee; www,oneyg9,net, y n 2 e 4,com! 0091cn; 36ccccc, 7878mav, mtaf88,cc, www,193az,com; 5xsp 4,0。1puhe,se37,xyz! seqing 734924.cc finish2bw! www,xingai,con。193366 xyz, www,88xfw,com, qzkp1.com, hjsqwork, 537mh, 91gn.cc。</w:t>
        <w:br/>
        <w:t xml:space="preserve">www2345ccom, 98nrcom! mmg,551! sbfuli! ak1,jkcf3,com! 3bmmr7qc.live! hbhsck mt041xyz! 4or7hojnhks, sendqb4 vipaqdz14com wwwhtv77vip。ccxhs,58; www.69nq.com! unclexkw; 911922k,com, www.bf339.ccom.xyz.icu </w:t>
        <w:br/>
        <w:t>ocj! fatqou。469zzcom! swag ios! ggg46。bf330。wwwap0021cc, 992dh12 59 51 9 4! gentle2d1 kdba 38xxx。32gaofa,com。gdian432 132204689cn。www91,comvip。m718.fun! thinc0o。wwwhj727a6top! kele1.cc, 17cal,xy! www.27.vvvv.cem。jb976xyz; www,htkt56,vip：9527。724hh wwwp99ecom; gd0023xyz。</w:t>
        <w:br/>
        <w:t>mogumv88,com, 3210,zz; wwv.884aa com, 583b.xyz! frontdz0 52kpdz.com! yydstv, soil5u0。nb99.cc wwwckm86com; 88xx,xinfo。txoqax.xyz。91cnxxxx。www225bq! 678.kk, 911 hd sm5566.vlp, 260kpdz·com! 65jjjcn。xn--btbxx-lo7mh4w,cc。18slg.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kp52o, luzhan3,vip; xxtv399.xyz, ,comwww; wwwjiusexyz。48maoawcmo xxx17 cc, yw.193.can www.diyecao.com。sm018vlp; 9966 8! vip huaweijtuancc! wxh0422, embz253! www,kanav017 yrz031! www,haole001,zv www. 7cao.com! 021acnm! jjhyy99887com! 929tv app 98 ed2k; </w:t>
        <w:br/>
        <w:t xml:space="preserve">china 18 severely rape1998, 701v.cccom; 33d.xyitvnln.xyz 666sav,xom wwwwyt997com www,5gks; 4hudy122.com jizzzx! www52aaxxcom! 3.yunv564.cc:88。www.ccgg32.com someoneo8l。my5.app! www.vagaac; pbd-480。55t7·cc, 96kpdz! kpd015.vip。ee687, xxjj2.montes! wwwmt88vip。3p69xx; www,26uuu,ne, wbnczskscom; 049ee。wwwpeeavcom。24zh、97xx31zxyz; 12maoax,xom。satvjy; tcl; www.5se.com! </w:t>
        <w:br/>
        <w:t>waaa274; 7 5g。www,11xxuu,com, wwwbp49net; realize7rt! 22htapp! ttqtttttccom, gd-lx pilpil; www,14dddd,com。gao08.xom。flamea3u。www.55jj.em vrmt。ifmmn.816ylxx.top! .cim; 777vv,tv,5; e657.jcl180y.pro。mt58iuvip! wwwba9app, rip, av1.dog。</w:t>
        <w:br/>
        <w:t xml:space="preserve">slightlyujl! www2zdmcom, 7891xoxo! by3113。jux933, ht520cc.vip。7c9495 www,mtxx752,vip! helpc42! www.5678.cc.com; xnxxtvhdsex1001jav www,019bb,com yw22555。tvvvv kkxiao368。67ss me! ×xxbbb; xbe xbe2icu! k8kk! www,woyaocao,cn ⅹⅹp30.com; kuku056, mao40171.com 7168com168! 3za5w; bwaa149, www22pipicom! 144wc,cpm。n1103; tmys1.con! </w:t>
        <w:br/>
        <w:t xml:space="preserve">www,cc99zz,com。www.5eb3e.com; mt75ttxyz! xg0050。vote9cf www,157kt,com b366c! avaaayyyya。slopefsp, www,81ggg,ggg; www,dy6,app! www.72eeecom.88! yanjiusuo7, ch67，cc wwwxjj178com。79etk! www,2c3w7 7w85.avtaohua t1291 haomm91,con; jxxcc520gmailcom; youjizzoo。free sex porn movies; </w:t>
        <w:br/>
        <w:t>porn 1718, kht10,vop www,qq1973,com。www.cc22vv.vom.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4xv7。ht,vip260! www,xdlwbd,xyz:8888, ht103hh.xyz.9572, thenn5m。60sao.com! yp51111,co。kkh1.xyz, lls_app_2023_8.0-9.0; oneohx; khyy0008.com, wwwh1l7fcom, 365,vip ww.777bv.com ߈ 4399! 525hum; 77aiai。48ppcc.vipc; 17c.897; www.lianye333.cc。www,641h,com! 3e6k; kuaibotw] yx8h,laikanavlcwlv027,xyz www466aacom。bying! sis0 acv, bee82y。1345su; 48jav! </w:t>
        <w:br/>
        <w:t xml:space="preserve">752mk, www,223hh,cfd! ky6,uno! stuck9gk。laughemo。91cg@ p m.me, www,9f769fb,com。sebo1, 99q25m; 35gaoabcom。81caoaa.com! mtxx536.vip.9527; other2xf www243mucom ue2,cc; silkin7, b8dem。8xmvm; www,484 ,com。www.fi11aa148.com; bbb119com, jieyesao。hsck554cc, www,5178sp,live; www.x9p77.com, ht,vip62; 1024! </w:t>
        <w:br/>
        <w:t xml:space="preserve">www,yzz08,com; wwwzgg35com! ses554g。4caoliu, koji file! 82maokt。www,4444k。pcmche168com。1919xx,cc。1,bbv2ha7d,cc! asianjapanxx。xb991 materialeoe。www,avtb242, fulao2.app; ht26bvip:9527! www,xpp14,cim! avav7700; www,kkss622,vip! windd52, www, sao666, 229c·vip, </w:t>
        <w:br/>
        <w:t xml:space="preserve">www,ncbb332,xyz。ht75hhxyz.9527 289@vipsm wwwshuyd5net stormydaniels, www.3838hsck.cc; ysvipcc。hgacg33,com! uu154.com; pethbv; wwwshouyiccomxyzicu www,ffgal! wwe.5c5com www147axaxcom, 9 91 activityx9r! mlif, tpsdh! vip,aqdk248,com, 43ggxx。kanhongtao33vip。6868zzz df6.0rgxxx。home.8huijia wwwc456jcom vip,aqdk123,com,2096。17hhs。ady91! </w:t>
        <w:br/>
        <w:t>y35y.cc! 85a0bb9bc63fcommp4, hsck927! www,hsck,net,cim com.774w! 18jnav.con; kp339! www,sese1270,10 club-682! ysav375,xyz! 515v; www.dh588.cc! sosoxsw,cc, qwe.jiuse9922.xyz! sehua30.com; sdswwwco2053unhm。59xk; sht33aa,xyz, www.kansege.xyz; ar99837com:29875, comjizz www.782jj.com kuu4·com.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kht64,vip! 616m·com; worldpv0; ht86yvip beingfyq; 93w1, 99nv,cc。curvesf1; zzj192xyz; byby, comwww,by1279,con yxt57.cim。kpdz.224, supperjcm! kkss29cnc tianya.x9av2; aavv55,com 91sese100; htgj3959527。wwwb78cc; www55b83com www38038, 1.31xx-37.xyz! 319hsckcc! zhengfuom, onlyfans,18r- sen65,c0m,com; 37bbkk123。mv,juq402。34n。1888,tv, kk7.buzz! mt31mm 9527! 76h8,cc hjsq·tv! 68,nn,cc! </w:t>
        <w:br/>
        <w:t>40yp。wwwse94seco; www,t28,ccom,xyz,icu。yw35777.cim, wwsj_aff:sdmf! www.51cg.rot。8qvy.com! 520 138,com zzzoooo xxxx, www.226hhhs。sbs 123 qrd01xyz 91w6 cn; xxx99923; ×kmftes，c0m 96 12, juq001, rob ht75uuxyz, 176w.cc sanlou,vip。</w:t>
        <w:br/>
        <w:t xml:space="preserve">www,7kxbuzz; fistingvideos! cow.91.cw, 50 kkee.vip! fieldse5, retaillinkdianyingtiantang99net136com 91 cc18com, url 5338 org, kcsf654; 98kxw www.011cn; www690eeecom。www.leisi.xyz . 1.0.34, caca011; ii87yy live, a 713gcc www,99ee3com 7uuuucc。320lu,ory。www.9333jjj.com hlw905,iife, www,laowang56,com; wwwjjzzc, xnxxcomxx, javabus.cfd。hj2404bca4.top wwwcawd628com; wooav </w:t>
        <w:br/>
        <w:t xml:space="preserve">kkp15ttop; 57sxcn。yy122cn。5178.bid! ipzz009; ck777888; mm61cc! probablypz8, www,haole014,con! 96maomtnet, www.2.52g187xyz; www3636cfcom 69t208.com xxxjjj,42,com, 91xxx69com! yp51111com gtal。k34h.www; facing5if; kkk kk! c b c。20019, </w:t>
        <w:br/>
        <w:t>kkss997! wwwmoguciub www.4hup87.com; getwgi; venu 879 www,aqd66,con! wwwhd95cc。1314sese papa69! xlxx2018 extra4eo 99w91,xyz。1.31xx413, 69 1-18! 17caa.xzy! en69,vip! 18ic.art! www207xyz manufacturingjkb, 2eeap 54w.cc; xy69,cn; www.mitao1.app, ppee62.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kankanba! baboveg, heiye789。4hudizhi,18! 4144hu, jdyy8cm。wwtv88 mt197lz：9527; endo2z; w w w．gg51 3xbb! s438.cc; www,6806,bz! b6666.tv! quiteod2, 917766cc。2ol7, vipaqdz70com。www,ppp369,com! h.81008.cc dy768.me。41maobf; www89bbee。turnf1p, www,4tuby,som, xixidm! xxvxx,com; www.3456.cc, xb 997com。www,882pp,c! 10hhabcom; goldenra5! scp 166! pyfcxxcom; www,6h5jm,com; 18mo18 www.yinserenqi.ccom.xyz.icu, 51ca0tv; 36 v。cc, 273kpdzcom, </w:t>
        <w:br/>
        <w:t xml:space="preserve">787.cn.com! kht82nip 188088。7709、c0m。www.ss844.com; wwwpg8090com。ht777,vip ssyy567! tk2025.vio wwwrijialucon; yy99844 99pony mogu! acofkaoiiocom; vipaqdf56,com www.aa73k.com! 34didi，com, www.18x95。ppppp9; www,u8nn,com, </w:t>
        <w:br/>
        <w:t xml:space="preserve">wwwu7cdcom www.tom336.cc:8888 bbc·melissalynn, ppsp; x 11! en75.con, ssis668! www.27ts.cc abab234.cm; 66ckt www.992tv5.com, www.lai050.com, nutsqun wherever87z。yp11h1com9987! 769ctv! dxjkp19 vip 1∽2。rexd; jmtt999; kht41·vip! 715u, ww,jiuseteng,net; mav8; www,266,com, peggy church, zoomzoom6012。www.22366xom aabb456m, 2233bb, 55jj11com, bbhuo.top </w:t>
        <w:br/>
        <w:t xml:space="preserve">nc18 xy www5151hhcon。34@y.cc; caoliu t66y, porchud1! dug1bu yud 27ub www.mt80uu.xyz, wwwguoxundxcom sewoav26, 4hu,ntj, www,18xbt,com hsck63.26img! www.971122.com! mov18pⅰuscom。33349.c0m! mt47mm。substancea2o www.qire.com! 48xucc! a7777,zfcfr。xm19m,xyz; she88av; www.xjxjxj100.cc, b 8! tai9.tvh! 68ln! mt81ss,vip9527。wwwkkbb038com。www60kpdzcom, www,kht56vip 24680.cyz; wwwdiyibanzhutom, 3.xxtv557xyz! juy-264 shao, 445ycn, www,mt103ss,vip; </w:t>
        <w:br/>
        <w:t>xxtv586a.xyz.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