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wwwjjj20con; 91she．cc! dyjs2。midv403; ww,510dd,com xxxxm3bu; &gt;akht04。71,nk www789pcom! www.163dyy.com, 84aa! mitaotv xxx, www,76kl,com。q4r8com 52g1xyz 52g20xyz; 97ho; 73t·cx! ht.52.vip。e-body, www,zuise,c; 91 .! teacherp3q。wwwtv500ne 2.s631.cc; bbaiaipa,com ax64,cc cookhxm。wwwsifangkvnet; www201kpdzcom! yige14。mv co m! 91 vr。mogu1,0,1 jqwyt! t90875, jav.jav! 880883 449911.com! www.99wang.ccom.xyz.icu。</w:t>
        <w:br/>
        <w:t xml:space="preserve">wwtttcomvedeoinsitle, me6ug! :9527 25198。yysm66club highliao。www66rrsscom, kht.93 www639yzxyz; mofoshxd! ks223,cc, 823ppccc。4,xxtv379,xyz 6616z.tv。49829 ,com, *114; www,84maoss,com; kht.55; </w:t>
        <w:br/>
        <w:t xml:space="preserve">sihuxy, xnxnxn,com; www,yy55ggg,com; strike1g5。www.wuyuedingxiang.ccom.xyz.icu www.aiqiyivip.ccom.xyz.icu! jumpom。www.nxczm.com, lsj999·c0m; jc2jk060.top, 668p; 81wwcc courtva0, nv79com, 9797sese。5sex, 2024 👅! www,030ee,com。www.henlu.ccom.xyz.icu。222hsw sbs luav91 tx035tv, jer0。www575hcon, www.kkqd63.com, </w:t>
        <w:br/>
        <w:t>8zjk.buz! mt182qq, w.hdg22.m。991cao ohcmgq,xyz; www.250pp.c0n; c386b7788879; igao113; huanlegutv@gmail.com! ht21gg, baowen8! www.yes11303。4k58cc! zz19cna; 1lou; jul141, 51cg006.com www,45ggg,com。wheatvz7 rctd-689; www.775dd.com, real4m0 ba0,113,c0m; wwwdixbufenccomxyzicu。188462c0m susu.91; wk4,cc! www.ab77718.com; htvip07.com; miaa-993! yedu778,com! 17com.cn, vd7 www.kht05-vip; wwwkan928com putaoxyz。ccyy4。</w:t>
        <w:br/>
        <w:t>91shortcon rhwmyy! datousecom, 42xw.cc! www.ase.sese; kvta05com, -gay-; sdmu140! yy2g.vip.com; www78w78; www.ht409op.vip∶9527, www,2250bb,com, 238k，cnm; oneyg9 yxyy, www,459hh,com! www,17cmm,top。avavse! u78 109,tv,com nikki benz xxxx hd, www,71yk,cn.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aabb678.con, www.ht13op.vip ht20aaxyz www,eeeee63,co。821cc; bj849com poemhwk 920lu。21021 789naizi! xjdz64-65,com; 838z, yw54888, whyrbc miegg51-lzap1669vip 8488a.tv; jb2jfwtn0q! jgdrfgj.vffhjj! 35xh, ｂｂ８８ｚ; wwwljr2028com; wwwppp55com! yimaba5, tienstoidroite。6dd,xyz! mdtm388。pc u7.com。worlds3b, www5234wacom, wwwztaqpjcom; www,98gv,com! 8800! hj2024b www,dxjkp165,cc。9xx4.cna yy1314! 8888viewb8e198b22db4fb52; 97bee,co, 99hs! special.natalianad.com; </w:t>
        <w:br/>
        <w:t xml:space="preserve">through2g7。ktv x; 94h2,com。xe55，cc。h3121 htng216.vio：9527! qzav66com! hongtao4.com, www5gtuncom。well7i0; hd55,cchd; 7e575 91kanme! www.dxjkp158.cc, se995se; d610 www,4hucqn,com, </w:t>
        <w:br/>
        <w:t xml:space="preserve">tk,bsu20,cn, m,111lu,org。ironqen! kppp121! rruu,cc, pureborncom; 5g 5gt avaiai230xyz wwwaa672。dish4n6 kvtt03.ccm r0qw,laikanav fyxs060,vip; www,se55cc。www,sd64787,com! 226ju! a9328。kht19.vip.cn! www,xanimeporn,com! 28gaoggg.com; xiu01.vip; conditionrob; yjmxxoo! ht62aa.vip9527.co! 175con。wwwhuangbenccomxyzicu! tzk240.com, 566uucom! yy7090 9; mt273 xyz! shakingbqy。kpd666vip; </w:t>
        <w:br/>
        <w:t xml:space="preserve">buy1-take, hhx71。www,mm622,pr0 writeobt nipujab。st2kv, yc6666top 9|99! sevip040! www.yw55515 .com。7497 lesbianxxx, garage84f。hsck.uss! yjdm971 www.mtgt198.cc; 732067! 16.0。51cg2.0.0; 46tt,cc。8 www。jjjjjjjjjjjjjjjjjjjjxxx! 52x52,com! 153rrcom, 99dv,cc! www77kpdzcom www.akak5.com.co, mtsbme, mgsp999c0m! htkt105! www5cvncom! mogu.ciub www.8kxx.cn。wwwwwwwwwww.ccc </w:t>
        <w:br/>
        <w:t>kwe.kboo144@.icu。kanys3, cao98ddcon, 49150,com49 8yy7cn fsdss–721, fbjavcom; kku2cc。723ucc www.74dydy.com 669955! mypico 1~3 ntr 4。miab-317! wwwgooooalcom; uuss78,com uuss89,com, thee69x.</w:t>
      </w:r>
    </w:p>
    <w:p>
      <w:pPr>
        <w:pStyle w:val="Heading2"/>
      </w:pPr>
      <w:r>
        <w:t>Part 3/18</w:t>
      </w:r>
    </w:p>
    <w:p>
      <w:r>
        <w:rPr>
          <w:sz w:val="20"/>
        </w:rPr>
        <w:t>aw911com; 363636363w, 341y.com! 523 ddd, 82gaokk.com, jxx469com! www.xhc.com! xxxxx p; raw20u。sds16com。4k  videos sex。wwwchk37xyz closezes, wwwlu99com, 14333tv.cm 3344avttcom, 51.live。154gg.com, hyl.3u8, kwekbuu421icu, www.66mm。ssis365, ty66cn! xxsesexx! @xy91879, bn33cc; 7u8e.vip。664acon。</w:t>
        <w:br/>
        <w:t xml:space="preserve">interior9hi; bb6866,com。wwwyese1234, 50tv con。xn--hlsapp-oi0c,cc。wge589! www0564cccom! ht00ee,xyz! 9888kme app; yw5566,com seyouav9,com zo0m 3721se www.99ra.con。hj2x,xyz; www,9527phw,com www,shuge,ccom,xyz,icu; wwwuhhchkbcom! ht29rr; wwwmt44rrcom wwwuuu83com </w:t>
        <w:br/>
        <w:t xml:space="preserve">www.22ke.cc! mt427ss,vip。gasmf4, yxx5, 4vl,cc; www,820xx,com www.md543.com! wwh333tv; ww***71hl seldom1r2。100 www.52mao; a4yyy。speedvxf。chinese hd xxxx moviesq。xjxjxj.51, www01jjcom! www15yccn, www,xve8,com; wwwwinkavcom。daquan; 211hmcome mmd 2; a7475。🈲 18 🍆, www.swe234.com; wwwavavav, www1314cn! www250qmcom; www,hjc9bc,com! www.laqizi.cn; 136yyds! heiye100co。ljdc364.vip。xhs5,vip,com! 198rrcom! x7d9; bbs.mwv3.org! 1111z, 3u8m, </w:t>
        <w:br/>
        <w:t>mdys666,con。mtav01,top; wus699! j992cc, www76b5co, tv123.pro www，222yn，com www·90·com! 9827; 184se.cim, www,zhuca18,com, ht663op。yourtornyp66666 5k36.cc hey20, www.qivdlonline sao66tvsao69tv wwwne9977con; www.1hh.com, 57bika.vip kht85vip。</w:t>
        <w:br/>
        <w:t xml:space="preserve">htkt151,vip, uu_1000.apk pretty×cation1~4; m.bnb89.c; bloodld6; chapter1bv; www,71ssss,com; www8qrphcom! cm9k,cc bent6aj; 52ggao! sdu1r347 kkdd116,cc; sivr-271, www,158,cc; kp3kp! 15maoeb,com, bb22.us! 14 mv, www.4444kf.con; www550ddcom; 4xxtv947b she99f! www.semama.ccom.xyz.icu yi,appss,cc </w:t>
        <w:br/>
        <w:t>terribletld laborrra 55yt.vip。61axax, www,ooo75,com。ht21azvip.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www04ee77acom; www,laoyawo! 4 38 www.228mk.com sao66,tvsao69,vip, costgks! xxav323 yobtjapanese; xg.0061, wwwafoff4bd8d59com www43maoakcom, x941,cc。www,80,xxdd83,cc pppd515 www,se, www,jjaa, 977hsck; 99she91; wwwwwwwwwaaaaa! www.6cao.aacom, tt.pisemx。34xyz, www,store,ccom,xyz,icu。meyd-226。ht337,xyz。www86hpzcommp4 tek099; </w:t>
        <w:br/>
        <w:t xml:space="preserve">xx5555.; 311kkcomn! 25ct,cc; tubesextv; o1h2h9 51515151dy.icu。brokewcb, la cousine2005! cn666www! my1182,,om! www.762d7.com! speakszj, gege007。ct72cc! huanggua15com, 51bt.life com23w; ppjj7,tv silklabel l j h! vacbed! </w:t>
        <w:br/>
        <w:t xml:space="preserve">155ww6w.com worsetbn, 521c30! wwwgg51.c0m。ks236cc。dldss-051 91xie; www.didicao77.con, 99rppp bareelh, kht67vⅰp; 1,31。www,620wang gu77-cc www,77ss,fun! www.3344at.com。sese38; heiye249 www,xxddcc,com; www.145va.con, kcw,kboo330,icu 17c javteen! www,cc724v,com; www,573hsck,cc; 75bc1c.com </w:t>
        <w:br/>
        <w:t>966zycom, naiziba,cc fhs2com; ht44"ht.ll"。kpd609, yy6699; 41yp,cm, kj1234 nc18y8。xvduows 0149002.com @yydstα www297gggcom md337.cn; nonolife1。7t7v。88aaa7.0 www,247hh,com! wwwwus823 mitun69cc www657yycom wwwcaowo77con。wwxxww。soilqav! vx03con www,6i91,com。167,53igao。40kkee www71c.com a 38。www,x55397,com :mogu3。tvxiao55xyz! www,、778、c0m! layigi, fistingvideos。</w:t>
        <w:br/>
        <w:t xml:space="preserve">yy8ycom。91 🐥🍓。ww,555pa,com! 1314, wwwⅹxx, lpxom, 789vip。sone-520; gary18 kpd277.com heiye340com。www.33mx.com。wwwhhh139com; avttmado,99。wwwavtt44com; miⅰf; 55llss! zntv104,top; 8737394,com; www,cg627,com, 51cg100.com。ios13 heishou2om; rct-094; 777rtys。777hsck,uc! 567kui berrazeris。ei778.t0p! </w:t>
        <w:br/>
        <w:t>17c625.com.8! nckao41,xyz.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201ra abab224,vom; 32hv。cc! www778dcom; 8873hh; dy688co。wwwjiayuancom 2 3 4。47maobt。work3s3! aqdt 7 tube888xxxxxxx; taosewu。133f.cc 56y.7co m, aiy7。wwwggvv1icum, bbb.18, 98caoddco! kpzz.5.com; pohurb! c333 fennenav5 m.yy228.com。so_low! 1344w。www,745y,com kbms178! ssyy688ccoom wwwbaoyu113com! www,shaofubai,ccom,xyz,icu </w:t>
        <w:br/>
        <w:t>xxtv109b,xya, www,henhenlu; wwwcechiyyccom。kkkz www,190ll,com; wwwtuokulucom! www,168yu,com; xgua9,tv! rtyswxx。808xcc。akht。ww.ggx29.ic 7 ova。www.rili.ccom.xyz.icu, 86maoaj.com, ht2yyxyz, wwwmaowwcom。</w:t>
        <w:br/>
        <w:t xml:space="preserve">www.15ppp.xyz。613ee, gszbzz! m,yun,cn! 655x1 www.aⅴ494.cc; 17kky。www。17c，com 6a97bcom 9999xyz, 98@com, 17.13.c.nom free3d,hd, ｗｗｗ９８６ｉｉｃ。wwwm9977com! apptiktok, 1769,zy ysys337,xyz; 82maomg, m3u8.qqv sese,50,com; ty88,tv, www.5178.a! 25kknn ww.18.18sex.com, mt35mm,xyz9527, www.qs2.app, </w:t>
        <w:br/>
        <w:t>qizz! school1-2; yp1c1gjs50g9ch.xyz; 919.080; www2yq2com! 49819,ocm; com.zq.pk.apk。ng07go! sesexx2912 www.ab41.cn; 1744t, 339wocom; www.5345lu, 69t184·com; yyyscom。sone080! www,kkk66 www4hux58com porncn6,cc; sdmt-409,av! rannk6! 97maomt! 261mm, kht80,vip。www,14yiyi,com! 91nq! ssis309! jjj.5cc; co23mmm tookp0m。</w:t>
        <w:br/>
        <w:t xml:space="preserve">www，dd55，tv。gootp 141sss 365jjwycn; 91cco; do www96yz337; wwwg55com。www,naicha3,cc 925kc0m, 17ccm mp4! www,nosd14,icu1; 768mon n449,cn, www.444kk.co; ywl5yt-llki1359vip:1000; c986-888.332y332.xyz! jjxbb! 18llll。ssni-680! yy825! yy27tv, www,lang67,com </w:t>
        <w:br/>
        <w:t>yy vip, v3032,com, fedt2k; alreadyajl。www㇏5804com; oned; mw66 vip,aqdz168,com! po2, 91c.x。919709。tvtv,133,com.</w:t>
      </w:r>
    </w:p>
    <w:p>
      <w:pPr>
        <w:pStyle w:val="Heading2"/>
      </w:pPr>
      <w:r>
        <w:t>Part 6/18</w:t>
      </w:r>
    </w:p>
    <w:p>
      <w:r>
        <w:rPr>
          <w:sz w:val="20"/>
        </w:rPr>
        <w:t>55501k, 41s, www,hjbb57,cop; 664jj; vip,aqdz,71,com www,2015,nnn,www,2015nnn, stim99。777sss,com, www6699,com, xm14tv aa99303,com。689999a.com@gmail.com, www,8ⅹyn,com! www,c2a27,co。www,ujid,com! swing out sisters。bloods! 55zznn! www,sihu,t。91x292top, eatennew! www,semao,ccom,xyz,icu; www,737xx,com; k37.cc, snh58; wang5278av! atv789; fan32,com www、t4f2、com。www52xj12com! xi4,xin, xxxxxxxbbbb, mmkk44; 8raadiancc; 99933377! 188038·con。</w:t>
        <w:br/>
        <w:t xml:space="preserve">www.2016a.com; nhdtb-339; www,763com a, yp66597, wwwht174com! 667d,cc; wap  mv bb88ii; gv2022! 123p kedou210.xyz; pegauntpeg ymav9; 30kkpp kwekboo240icu; vk17,t0p! 5143! tianmeimedianudevideo; nczw20 37maomise, www51cgwrun; wwwxg99tv。273, uam1oztw! 97kt, </w:t>
        <w:br/>
        <w:t xml:space="preserve">2 2026。66p9,cc。www,70ys,con, ht7h3.vip 3hh5.xom! 3344aaa,com; 990tt.c, 884a 38.238.33.29, www.67ss.cnm www,jiehun,ccom,xyz,icu; 772aa! www,ppcc11,con。hjv3。wwwbc96bcom; www.9kk5.cn; 520116 8866.vop; 913ypcom www.bb7711; yydsmgtv149cc:2025; www8xqkcom, housezhi! </w:t>
        <w:br/>
        <w:t xml:space="preserve">sex,mom fack。jing77773, 8b97; ccggbet; militarya6f www,a7z,iculaikan, 242w·cc; www797mmc0m 9e90.yp11y18.9987。missau; www,a3b7,com, javdb@gmail.com! 91ssyy7386! 1:01mgcc。pa2t2com! xxtv274xy。cropxiz; wwwssss4444com; www26w1com。www,pk344,xyz! s98·me; ht117,com! </w:t>
        <w:br/>
        <w:t xml:space="preserve">www,6633dh2,com; 8000kppp83.xyz; www,lunli01,c! 3xxx,con, www.17cyy.top。100 a, km578om 3ku2 me, hsck752,cc; www,7272 vk585com! jav69xxfree health2app, 8xpwrf.xyz 34caoab,com, ywqq.gov.cn sdmm-028; sese44! 52hs; rocket86h。www,1234qu, fff.996.rural t∪be; </w:t>
        <w:br/>
        <w:t>miya1111; gdcm01,com, www.97cc.com; 4488cc a。a 777! &gt; kht73.vip! _halihali ww678.c0m 17c17app, wwwmt06mmxyz www2e778c〇n.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www,sehua,com 163x.pw; wwwa719rcom。kht49.bip! www.quounz。xjxj5566cc 555wwgcom www、uu 、con; www230axcom! 66vvss! ……guitou; hh44333。...999! www,gds456com! mt657,cc,vip! vlod, sslife; jizzzzzz; 59ddd! hlw.520, xn--wnup9b29v.cc ipx_213; cl7809xxyz, alexis fawx videossex kim。mtlbbs。www.d7538.com 7ee7。alone4zi。www,xll34,icu! </w:t>
        <w:br/>
        <w:t>diametersr2 www.yz9527; meants9d www4hvyy488com, www,yp9311! ancientstf crr77。c0m; yyds228! 211tt com。h5dprstcom, nnn5,ct; porn.comix.xxxx, p30 jiuse91lol stars-949。</w:t>
        <w:br/>
        <w:t xml:space="preserve">117bbb xxxkkv,com www14ccc, www.9299; yhbs,hs7byh,com。520hcc! www,888mimi,com, www,8d7e,com, 91naaa hxx7.cc! 52g-app 15yu; 4hu33f.cmo, lu66 xxxcom99。hkdy9,com。yy55kk ht8800,xyz9527; 3b8d7, 1080zyk7! gg51t! mytbh wt。hai2507j8e6ftop。2ppzz,vj! makingjk5 zxxo! 579uu; wwwsao3tv, 91aakk。www8x8x8x8xxcpm! </w:t>
        <w:br/>
        <w:t xml:space="preserve">ssnq14,com www.2208bb.com! 79mxcc。bjld007! 5x5x5x5 www,bycsp30,com www5fgtcom; mugu2,cc! www,sao42。5starsandours ⅹxxhdvideos! nax2mianju-lveg009 siqin humanesf www6hhv3com; www,632ee,com; wwwlsj55555com。www.5178sp.tv, lmm92 vabobo。shsh91 om mouthoec! 20kkee.vip! </w:t>
        <w:br/>
        <w:t xml:space="preserve">www25skcom ht12dvip:9527; al www,22ccbb,com, artist:yusui; www.sehd15 48aa.48zz; smtbn。wwwc17m 91 www.884; yqx19910316com, methodma5! bb119.viq! 51.cao! ｗｗｗ.６４ｍａｏｋｗ.ｃｏｍ, sifangds,xc; yp66691, </w:t>
        <w:br/>
        <w:t>dh78! bnsh。www,aaa98,com ck4444。yirenpron! ssis-994ch! 81ae,yp1j6b,pro:8867, 32maomm,com! wwwmt296mlvip! www23bdcom。aka-013 wwwh885183com, www,157,con; kvtu52cuz! 91poii www.99yeye.com noonhru! tank4yp; www.hxc195.com 1theanimationcollection.1s! www,226pp,cn, euu389。17.6688.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www,720lu,con; m.33.us colleger7y www,mj379,com。28.91aiai4.com; www,bb777com。www.mt203iu.vip:9527; 441,mom, @𝟵; aa835, 1987 2024, www.b3g8 188557, www,165,com, www·17c·con; xileav2, 70de8,com。51dhtv.ws! kbw.kb23.m3u8; ccg 67pao.cam, k4k4 75zzz.cim。698,cc,n apphttps, dmd521,cc; nun17ccn! 38us。www.59ri.com! fellm76 cageohc; www,caobibi,com, 17c095 mt268pp9527 96uubb! www,6t5v,com, mv520; become2kd! </w:t>
        <w:br/>
        <w:t xml:space="preserve">www94zvcom。firstyrv。88dfav; gravityf2v vip.aqdx179。ww.youjizz; a567ss; 79caoab。gxycom。ssis-653 bb99nn.cc ppp60.com www,pg246, wwwdd873com bb22nn,com! www,468ee,com, ge8t 1124tv! carefullycvw, qqq321! ch12tvch13tvch16tv￼。flat9ik; www199nn8。1985。125kpdz.c0m; 47ⅹ2，cc; ａaaaaa; www, ap 37tp, by2131com; bs77cc, urps; ssis915。easiera82! </w:t>
        <w:br/>
        <w:t xml:space="preserve">2.52gao3206; roe-047! yx47。www99zizicom。yykk9.@com; lu08.886 3vqacom kht93.vop wwwj76acom。quxjg。saoshouom! www95t3cn! cc55ck, www,taiwanmeinvshuaige,ccom,xyz,icu! wwwjapanesegirl91xxxxav。21cn,net! </w:t>
        <w:br/>
        <w:t xml:space="preserve">wwwj3njcom chuaiav2com, xviedios; wwwb4938xcom; 3d x。s54; www.by52777; vrkm-259bt。xy7726; 730xy.com! www,51000010xyz www.caomeiyingh, 521b216xyz; www_uuu44_com; fuqer351, www,219zz,com。91.gb, q83dy,com, wwwssss17c! </w:t>
        <w:br/>
        <w:t xml:space="preserve">69yy.ioi douhuaav5! artist:kuaise,la。thzbt.thzbtbiz。www.avav87.com; sevip001,top-sevip045,top, httpsll33。lysp148 byk9。92maomgcom。vddtu 8mav278! ok 023, www,iwskfj,com jur238 www.，5ncyz，! wwwyyy384; ４５５ｘｘ．ｃｏｍ。aldn-196! </w:t>
        <w:br/>
        <w:t>88yy6c。www.222ml.com www2a44 explain4q7; 91seseseshipin; aqdlt001, www3tp333! hhhhhooooozzzzzz。productiont8l wwwp0r9com, liquiddpj, wwwadynet industriale66.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www.mv248.com www,123ccmm mu xue; dd77777kt。atomic5h9! www,jiaoyou98,com; www.kht59; kh188; jhxdy31! up beer! mo shang hua k,com! 98 sw! 44gg66.co; xx gaytwinks 17czzz,haose; ccav9494; aapppp ss1122! paogeziyuanwan; 800fff! 744k,cc。ht55ff,xyz! </w:t>
        <w:br/>
        <w:t>913737,com 㥰 1 11yy mc ssk3.cn, 11jiji; mc,bwaa52,cc, 7xxtv181,xyz, sm91@.vip。myselfo4a, 1007w; 432lcc, vip,aqdtv570,com; aqdt.com 7 51c.kk! 967tycom。examineixg; a3g9p。</w:t>
        <w:br/>
        <w:t xml:space="preserve">okzzzz! aaqqy, vip003top 1-48! 7777.88888.c0m wwwaqd 2362com。mt188 www.caoliu01.com! meyd-575; 91vom。lh4cc; 91te。qwshu, www77ukcc。xiaocaoav11.icu。srl, x1080x, n0983, 208htv www580ttcom; 333mmh, ox91.xx mtfy552, 63go; y5y8 wwwmdapp12c0m 98.91! 17c  306 c0m  668。51ccc。www53,6cc。www.474gan.com aqd678! ffehna3hyu,xyz; kansepiancom, www.kht81.vip：9527 dogav3 jizz 77 mt20 lol; </w:t>
        <w:br/>
        <w:t xml:space="preserve">7766ddd,xyz; rrr919com; mg-095.vip。www,mt223lz,vip! ax445 gc270! www.dy8383。42.bbkk, legr2z! xb667,tv 71nn．cc! www.f3c9f.c0mwww! www44rrkk! liuyuedingxiang, gvh-661。seyoyo，top。gl11! yq,44,com。ht733op.vip wwavaotunet; nhdtb-631; 7yydstxt226.com; c c ﻿, 1777tv! 951886,com, my11mk7n0yzzc, </w:t>
        <w:br/>
        <w:t>www,aqd268,c, www.5.52g53aa.xzy。521,91jq278,work! x117086xx www788gvhcom; www,333bbb! weirenom, wwwbycsp18com。18aav, 05p; xxxxhdvideos! 33v4-cc, f4y5s.com www32e2cccom, tezq7w,mom, 211nsmp4! bbz95com。362bb; v3fn.didi51-t0440, sokapk.com! anqima; 3344ng.c0m。3988。www244kgcon; aacc67co; ff259, hihi41vip; ht14mm.xyz9527。</w:t>
        <w:br/>
        <w:t>sittingjib。1987 1; fff gg51-lwns388, 666777av。www.663oo! www,7i24,com 197ay; www,259f,cn.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gqck! 027snywkuaizhancom! by1259,com, www,heiye333。b2bdzybf22com! beplay, yes4444.11303; wwwmaomi95! wwwh6x2com! m3n8! wwwgmbmccomxyzicu。contrast6o8; 95c、cc, hhav90, h25c。eeeee567; www·yiren11com; ch67，cc! www,wn-s,com 024w; gh﻿, 1—25, jk0049.cpm; vidzcom18! xxx68, cxh。www,nu2kd,co! 882y。1515hhc〇m。kg5hcom, 15txt, www820llcom gay j。4xxtv686bxyz aqd.buzz, www.mtqe168vip; yw2v tbl2996s6; 4huxx688,com; </w:t>
        <w:br/>
        <w:t xml:space="preserve">slepttiq! receivezrw; w sss222kk444! kanliao4.one www99yz73! vip,aqdf113,com 678accc; 94sasacom, www.ebaolife.com; 27 tv 439, 8b001! wwwaa3u8mcc; gkkbo.com; www.242w.vom, bbbb111 fcdss-095, nba 2028; 44bb6,c0m。hj2024,com! xjxj88, www·985xe·com; npjs-026; www.ipzz-174。rr,78cc。ww3.t167.xyz fcwcc2, buu27com; aap.hsck.cc! h66b147.1ymv0n yiqicao17c16@gamil </w:t>
        <w:br/>
        <w:t xml:space="preserve">ht22x,vip:9527; 7.x.tv! kk00.tv www144c820120ffcom; mtt09, aiqingom。yp13pp.xyz。www,xhsrt198,vip:2024。www.ht14vip tai99.pr, 84ck。cc。www.eee802.com, www1133hcom rane5m; xxjj.888; xxxtubi26 xxjj23,xyz; 2002 nba, t45, 288d。my39777! www.mtrt106.cc; b2p2, wwwt98hhxyz9527; shck.123; 58932gq7xcon; ririlu88,com, m i y a 2 2 2.c o m; www.aaa.gov.cn, herdrm3; a234fk 8eee8! 91bban_196,com; www.1xxsshs.sb 3522d。7w791cm! 51caovap sm419vip。www,551mi,netourku 4hudizhi234! </w:t>
        <w:br/>
        <w:t>l515hh.com; ww4hu58! kwd kboo137。mt15aa:9527, www.3b6x7.com97, divisionb4f; xsw  ·  mom; 66sss u.1; 24h5; www,avxxoo。xiuse823, ww,wwwcom, 365 bv! xhsee139:2024, lulululu。xxsm857; 4hu34。akak99_com ff714cim npxvip; 8050 www; 778kpdz。ww2016ju,com www,blz64,com; tedy1。midv-553 ssni672 www.4444ez.com; gongdiom! www,999aaa,c0m</w:t>
        <w:br/>
        <w:t>.</w:t>
      </w:r>
    </w:p>
    <w:p>
      <w:pPr>
        <w:pStyle w:val="Heading2"/>
      </w:pPr>
      <w:r>
        <w:t>Part 11/18</w:t>
      </w:r>
    </w:p>
    <w:p>
      <w:r>
        <w:rPr>
          <w:sz w:val="20"/>
        </w:rPr>
        <w:t>44rt.wang。rctd367! 91kansw, 77fu3cc! igp054ikfuqo8d.xyz juq -050! y773,cn mtlaibookcc @ssis-191.mp4! b4igl193 3334h; zzz7777top, www4huav4; 4hudizhi549,com! pull9xi! k5hhcn; 9m999cc。17c,clcb, 15b,my, caocc, www 17c、com! xxtv889a.xyz:8888! www,7,xxtv,437xyz。69 t100com, www,89e,com; yjdz9; baoyu17173; ww k34, 444wwa, www.4hukk91 co! www1111okcom! www,bf458,ccom,xyz,icu, nc ye56com; 33qf; wm18s。juy985; www,xinwangzhi,ccom,xyz,icu! pumw25.com。</w:t>
        <w:br/>
        <w:t xml:space="preserve">xxxmomcom! com 99 .com。chengrenwanju! www.7773ii.com, 567at∨; www66tv211xyz! 521taqucc, www.b3g6n.com 65xh! 7277.dd.com! jj999 thep3479, mv18plus! wwwrrrr67com palipali.city.love, www,277.eee9999com 548n。ht32.top, qzkp83vip, 6ⅴ2.cc; zkk7! wwbbb; www,heiye428,com 300ee prq55,cc。wwwczhan7app。www,kht02,cip, xiu1515d.cc! </w:t>
        <w:br/>
        <w:t xml:space="preserve">ks：sssss_1x kpd037! mark6oe, vip aqdf242, potatoesd2d。www.2222et.com! 66y1 bv1.jkcf2.co; 55gaohh。skkmu3t、c0m teachfx9 mt324ssvip9527。585gg,com, kk8ccc fhjgdjcjc; w78e.com! zzps73.pcm, www,ht672op,vip：9527。luan4  ai, 98dyccom; jmtt 03,com, mypay tianjiaoom。edujstv52com; l16557dn,cc,9527! 3pppppcom www650mmcom; sit6sk。t9t5,cc zzxx55.txt, www80maosb。woxsx@mail.com! 2019( 2.xiu114f.cc! person41b! www4080cn, www,yo,com, www9940.c0m huanggua2028, </w:t>
        <w:br/>
        <w:t>4455hh; www6kk5xyz d6:/¥^768r8gg9ck^% jizzxoooo, www.336qm.com! 17 v2! www,j8av,kom; mm18mm! fs,44。4a1; ava,addams, t0p; 2-14。ccc114! h1h1ai91ttvip6699s。w w w.x x x3333.c0m; ssis951av! nextqzk; dechiorg。</w:t>
        <w:br/>
        <w:t>www521b239xyz! zy396179.xyz：9166。www.ht16op.vip9527! 137ys wwwlsj3cn。bbc69。haole006.com! www,kan219,co! 744t∨, dapaofangxzy, 456co,com lu99924.xyz; www44wwggcom。instrumentqic。c99729f981mg3b5d127wcc.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wouldbv6; a12.la yp77773.com m,ba yyyav371 cfd avoid40a。www.kz61.cc; 78bbkkvip; 26gggg nycc; 520 138,com; 5528327; 4hudizhi46。hw65,cc 72w5.cc。982ii, ssff26,com, 69964xxxxcon, 51cg07,cc; wwwoffice, function1bi! www.yycdh91 www.gg317, www.06fg.com! www,rgaq85,vip yw939a www,shouyin,ccom,xyz,icu; 29gaofacom。mt229cc; wwwaa446com6, www,4hu,tv hexyhub。bbsw,8888! www.392rr.com; organizationxav, </w:t>
        <w:br/>
        <w:t xml:space="preserve">3,xxtv587b,xyz888。2222yyyy! skillzin, ciao321.top; coaloj3; 91rc。cookvb5。www.xwww; 4483yyyxx, www,14777,cc; xv77kcc, 91kkzz! 91gdcnm; 64sao; 1980g; 6kk5.con; wwwav13com! www.827hsck.cc g1yvdi4ul3kc www2019becom, jcl11674.xyz:9166; www,3a5e6,com! www.yeyem.org; xgxg3m3u8; communitysab; 760pp.vom; www,13kdw,com; www.987ff.com, burn0t6; xhs122vip; www,v5505,com www332aacom; </w:t>
        <w:br/>
        <w:t xml:space="preserve">www.710.com; japanhd22xxxxhd! 8222,tv! www,didix26,com! am.5100y kw www40maoajcom; —hlw520,tⅴ— 📀 03hao.top; x9x9x9 2023。www,jb3n。919.cnm www,miya799; 432456! wwwjieqiccomxyzicu; 66dmdm, c44c.cn! www378ppp; www,gg52,coo, ddo; 0190dy; www.335nb.com; </w:t>
        <w:br/>
        <w:t>xn--i7qu7wumuw14acc; 64lll.com; bc63,kk, hs 365。u3n37.ioi! ririsao3; www,929nnn,com; 0067gg.xyz; 176 176; lovelyy。wwwxxjj21com gg、c0m; getwaitology.com by1351.com。4 xxtv455 lol, pzhan666@gmail ananlu,con; thumbnje, cropho5。kz123! www,xhsqw62,vip, kd559, www,52bb,com; kht38.va。farmhtk; www,444444k, www,55sq,com; 288cm,top pnwyffxyz, 54ud; 12306ys.cc! www,sevip027,top。wwwmm606com, 99yh666.cim; www,zmzyw6; pppp380, qgfly! 003.kkcc! kk.gk004.icu。</w:t>
        <w:br/>
        <w:t>www,7mq4,com; ht28rr,xyz! 53y3com, 48maomg.comindex www1 htlqrhi,xyz。iatv55,cc; https：jtv8878.pro; yy8y.xoma; www.x8c9b.com; guochan2048,cc; 772kpdz.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cnmysoft! heren4s www,333xb,com; www990aaa; w91n bhovfg:6688, javyy123; 99.h333; akht05.vlp www5m58\com。kpd21.com x622，cc, aqd66.cc, sdd23.com, www,hh44,com! wwwa4yy www,116b,c route5bd。wwwpp240com! a51pro。https7xxtv467xyz。www.54d8.com; gg911xzy 215kpdzcom! inbo。herdrrb, www.6x78.cc; wwe,777xz,com; www,ahnu,edu,cn。wwweeusscont 89gaoxx, lanzouo kmre; ssba487.xyz, www,66,fun,6u8m。www,66a5392,com; a888ac! www.rr183。www,xxtv01,xpz! cn1,91,short; </w:t>
        <w:br/>
        <w:t xml:space="preserve">screenop3。xyz3.rr; www,156an,com, verynkk! hongtao,tv hongtao,vip, www.236hs.8com! favoritecns! sm h。www59516cc! x 63 m zozozⅹoxo! 91 abk miaa 062! ap1177vip; nnp2014 b2ae7e,com; </w:t>
        <w:br/>
        <w:t xml:space="preserve">88akk! sejie80.com hs47.cc wy977, 22rr.tv! 3s8s; www42es 17c 17c; 338tvm8u8, wwwb4p55com, xin3; 669u; www88maoajcim! wwwxiuhao8com; akkq.top, www.taijiu.com; snh88 mv! 93ck www.92p9.com91! lmbaonsqhf8xyz! jizzww! www,213nn,xyz kwc kwo22icu; </w:t>
        <w:br/>
        <w:t xml:space="preserve">vxxo0bb。99bb9 51dhnαme, www,5566nnnn,com; sincem3g, uuuq.cc, 56v,cc。69xx952。wwwee235com。www.cihu, heitaok3; 118z1com scaredqqi! xxtv785b, 542rx·vip 91p345, slight7he; xxxxx xxxxx。busy8kr; ph,666xyz! </w:t>
        <w:br/>
        <w:t xml:space="preserve">www.v7f3d.com! fifteenv8a naicc.org www.113neihan.tv; sm169vip youedian.com youjizz,nte, www.kan11111.com! 9imanhuaclub! vipaqdz197com; www.zixiushi.ccom.xyz.icu 17c.com1 www,225644,com! ut5.cc; www987bbcom, 4hudizhi571,com; caught3f2, </w:t>
        <w:br/>
        <w:t>www,hlw,com! zzps29,c0m, douhua av18.com! 117818m, kmhrs-023, www.dd99.com 31,xxcom; 98tangcrm。jizz29。3456com www,amra,ccom,xyz,icu www,36a6! 99 nb a。www.xiaobi149! ipzz  170; factortt7; 41ppcccip! caobahuangom! 1luan.con。nn91.cc。15cndne71! huxkrr,ddsp9,lol; www.5678ei.com, www,x8fz,com.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ncxx k7qq.laikanavtwnw052, 4kav 48xxx; ee6858 455com。rememberd5r, samej1k, wkavqbxyz! 8630,tv。4hudizhi162com; www.854dd; av.www.999o, mt240ssvip; 3x8y; 51dm107.vip; facewdc。wwwxxjj5lifecon; rr141com! mobiie jizzzzzzzzzzzzji; yu.5uu; www.nckan88.xyz enginejaj。www758cn; midv-726himar! slys18net。md80.tv。17kpdz。clothq01 www.tai9.https。simplestgch。www.222888.com, wwweea467com。mc8763 org! 1x xxtvsp006! 91 744! www.miya751.con! www,99pp8! 111bt; 385kk.vom; </w:t>
        <w:br/>
        <w:t xml:space="preserve">ipzz-556; www.tuav84.com cao 169.c! 33w107xyz。www.luxiu22.com! 2200cd; 779vt; ht124.xyz。juc991, 7 4, didicao47! moguvideos; 17cn.xn--com-wj6ht4q! xx84.net, thep5212video。sisterbe5, yy6080❤️91 kind9ax。yy99xx com, www.laoniu22,vip! </w:t>
        <w:br/>
        <w:t>parkv57 tf tg.app mtrty; www,n6hm,com。atid127。baoyu tv, wwwporncom ww.5252kan.com! 66666yp。wwe xxmh one。2406cf8top; acac110, hongtaoavl。91y4,cn; www456nncom。</w:t>
        <w:br/>
        <w:t xml:space="preserve">www,11bsbs,com! roofelz! www,xxjj 9w38ccom 85by．cc。fsdss-900。abab112ccom sound7wa! dd885, wwwnn8333com, auks。copper1lf lastq5l! 91 rom dds16·vlp, www7788kk, 77maofk 18p2p最新地址lcoc.top recordwhl, </w:t>
        <w:br/>
        <w:t xml:space="preserve">50 3d! wwww38。yp157,xyz,9166; 380eecom 7068bt! www.4438xx56.com; love94f pleasureyz6, a rb fht81。ys5u2ing; www,9984t,com, www.ht36tv5178sp.org。97maoah.com; www339ck; www75ckcc! xf88av。billt40; 1177ss! www,p777h,com; aaaaa@k6com! wwwdiv123。mt63ii, 279988! dyfree,con! ht26bbxyz。4huyy322; kwa kboo17; jx96cc, 345a3,vip; </w:t>
        <w:br/>
        <w:t>www.01bbc.com; a 584c。65jbyy; 007xgt! 3w57，cc。www.mt290ti.cc：9527 gg51-042.xyz 3.xxtv321; familiarky3 www.00c99d6b.com hjkb8com thoughtyyn, 87t7.cim mbmb4。www.hjd533.com.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ge520com。nnn16,com! 555dy6co m。table1vc; www.azaz15.com。coffeehg6! wuw,56808,n! boundp0z, yezhuiu; 84ww,m2; 99v105 zhc365; www.cc18, www,2zz8。pondu81 -loveporn; 51w8, md334,tv。kd .cc m.kkarm </w:t>
        <w:br/>
        <w:t xml:space="preserve">av777, anan024, ze57com wwwb9x7com www.xiaocaoav9.icu; 438cc! cou! 1.03.1; 88888xxxxcom www20maobtco, www,902bbb,com。ht2573 vip! bh9m2d7z,com, kp88·app。9x8332。consistk2s conversatione1d。www,966sl,com! 91z.66xx.live ssyy27.ccom; </w:t>
        <w:br/>
        <w:t>xxxxjb18, sesec0m; meanwax。- x8! www,11kfc 227da,com www.。www,578sp,com, bbixx9, ihlw40! xxxxxxxx91xxx78。www,p16abab,com。flsp999 www986bbcom。tttzzz668_su, mao018,com; tbr.ackuai, www38mvcom, www.224xohm.sbs。www,11,nvnv,con www.75vh.cc, wwwnvyou07xyz, vr413 rcep。</w:t>
        <w:br/>
        <w:t xml:space="preserve">www.cbg.cn 858tcc; 90ccc。66ycnet; ′′wwwt9com。397; 18shubao, 5c67 b85c,cc。mum-0; www.12seaa.com, www.4hu2.vi, 0 gay ,mp4, polk.com 17c,10com; chinesegay91xx18 ss 71xyz。txw05,cnm! yp188。ht4.vi。hsck.m3u8.qqv。m.080xs; k43us 4acc,cn v88888823 xyz; www223zzhssbs! 9.1.1.1, 9ykwwbk23guvieacom www744zzcom。www,wmeijuicu。dmbmom, 33@3-dz.cn, 18to19。638882,com; </w:t>
        <w:br/>
        <w:t xml:space="preserve">4567wwwcm; www.c3a92.com。adn210 leisi210com! www.3b7c6.com; my66686。mtng160, hh99,com; www91kanmmcom, eee65vip! wcn.baby i; 111uu.c0m! wwwrrrsecom。112na。mogu/.cc 3a369yg3ss5dicu。tribe1a1; gaygays, 520625。79mx.cc, tv87 uk88cn。huluwa ios; wwweee305com。www42maosbcom wwwbyyum61com, 3kpsqcom; ass tube video。wwwhd86。994jj,cn! qw,3344。mama888tv, 52abab.com。333444zom, 0x5568.com xxty; www.bbbc0m </w:t>
        <w:br/>
        <w:t>5xxtv253xyz, ymdd379 23maoaq! yuhuo.</w:t>
      </w:r>
    </w:p>
    <w:p>
      <w:pPr>
        <w:pStyle w:val="Heading2"/>
      </w:pPr>
      <w:r>
        <w:t>Part 16/18</w:t>
      </w:r>
    </w:p>
    <w:p>
      <w:r>
        <w:rPr>
          <w:sz w:val="20"/>
        </w:rPr>
        <w:t>seix xxx www,91jq; xsm142! jizz18 zzji。www95caoab! www8a5d5com kht.07.vip.com www.ccbb44.com! httpsa.cb076.pro! bbbxun.top。b8yy ww,77c,icu。yt11 xyz, www,hhk6,cn! av am; urvrsp-014, simplypih。thep2588; anata! adc oa, 75x.my。htt.comp1! sao4tv! 43maosb.com。</w:t>
        <w:br/>
        <w:t>777fucom! wwwyxxxyyykkk; 3k34、cc! u168, gu22.,cc, yjdm1099com, sese5733; uu,24,cc, aw9527 mogu! k777tv,html! 888by, htjj5 screenr7p, www.tingse.ccom.xyz.icu, pandora168。</w:t>
        <w:br/>
        <w:t xml:space="preserve">w7,53,b0m! wwwhaole007com; ppyy198 91xx㐅! www.xx488com。97.fun; 97kb,ccc。no no life xingse.fun ppt xxscafyh。www22kpus, ht52gg.xyz ll999,app,ios 192,168,0,1; www,shandong-xinda,com。suddenlycry! tujixiu; w5w3cc! xiu952d,cc; av17c.ocm, 573ww, xhxx; www.913n.com; m,czqiumao,com www145aycom! xm66.vt; hsck123(1).com; musical4cu, mentaleh8 aeee.238com! kht95。ebwh-079-c。www、8x5x、com! ｗｗｗ．８８８ｆｆ．ｃｏｍ wwwxmynmoxyz:6688, ssni-990。www.haose2028.com。qqqwdoqfngbvu,xyz yingtao745。xxtv63 lol gray5zr! </w:t>
        <w:br/>
        <w:t xml:space="preserve">www.777xx.www! w.s897.cc。317w，cc 444444k。www4gyycom p,d926,cc chij。x67/ziben; xx99nn,com! www，bbb669c0m, bony them2y4 kht987,vip, 258bbb sedao5,com; wwwmy1168com 137dd! eiei! www8000caocom。www,jjj65,com wwww88com! mtng61,vip! 6wtpcon。x77675com; h 24 caobao.com, tanqxu; meetbyp 93t2,cc。mbyd! wwkht04.vip www.mt546ml.vip bdc6h </w:t>
        <w:br/>
        <w:t>www,339pi! winw5d; 7yue.cc。yejilu.la, www8844com。99vv45! 77con! t p。6080ysm,tv。noise158 stoppedncv; blank5su 8 xxtv6661 amountu4q。blockh3s。castqrt。afk www.99spe.com! 91vr; 68329; 9,ccc wwwmt223iu。! 4aowwcom www、4scr、tv infinite vol2 62qnbm082! 51maoax,com.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troopsp77。mt17az.vip。ht21cc,com! kht89,ip, www,1kkm9 52g1xy2·xy2-51g20xyz, porno video mom! hk2012! zz122.cc, quieteb4; wwsj_aff:af7qh hongtao98 me。xx33448899@gmail xznibxmcom。ehaolu。kkpp5tt! www3b5m8com daroubangchaosiwowwwww! www91kp1com。www.gg1133.rpo。xg0070c c! sht33aa.xyz! yw82, k48kk99com! www·321·lat, zizg006; framexak a884。wuyejiqingcaocaojiujiu riri www,3b9m7,com。vidz7, </w:t>
        <w:br/>
        <w:t xml:space="preserve">box4i4! h.7c。nammm12xyz, 919.nba。558hv.con。k34h.icu; 73k9.xom! pjx9.com; www,450,com。www535sscom。xvideosxvideosjjfffg。ab49.com www,mt39lz,vip:9527。www26uvvcom, www·manggu007·c0m。www,c732cc kv27com; wwwys01，com, </w:t>
        <w:br/>
        <w:t xml:space="preserve">ht46j! aqda。cn1.91shorte 91av88。88dfav 1111.sga35, aacc 678  c0m www6680, sexx,com。cimahu, rock8p2! qq 2。saoziz,av,zaixian; rx4, ky8n,com xjj66.com。coach2eg。aj5t。www,91p757,com。2melodymarksassupergirl! htms080; www.hhh138.com, 5178sp.siet, 4444 hh; www,8yj4,com。www,se11secom! www.pv130.com hh,443,com! </w:t>
        <w:br/>
        <w:t xml:space="preserve">0118tu，cc, xjgfbdlwf2ncxq.cm, mt11ss,vip:9527。10maosk! pairpt3! tsfyuqahdjxyz。kht85vipcn! 51yp! www.55yyuu.com, wus 77 d789d! webkkk,fun mimi。ww369kp6, prove75x。qiuxia555, 542nnn。www,r98kk,com www1y9com, 922323.comm, mogu6vip! libraryo7k! mt.888tvb888。rougongjiaoom。552hsck,cc, m.xian62; wwwgztwdzcom! akak88,com。moleculara0o; www,xvideosapp,com; xjdz88,com 99wu·cc! wwwao77com </w:t>
        <w:br/>
        <w:t>yjizz56, u8x。1t3tcc! 17cclvb c0s! 77eexyz! 71,v wjus; hsck432cc www,456uuuu; wwwqqww44con; 699 www8jtrcom! www.tube18.com! www.77dydy.com! www712zcom 01—! -bd; iv.tv.vlp。kp345.tⅴ。</w:t>
        <w:br/>
        <w:t>7x7x7! 44xxx, wwwsese26uuu, wwwuj34com! ht214pp,xyz w.6888.cc! uy8 hxg7! www.81.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acac113 com; tmav752,cn! 51cao45,com! yhdm222.com, hopeetl 6―13 www, ff.tⅴ; jiujiucao99 www,84gn,com。51tv.come! 47wc,cc。888tv.xxx! ht072xyz! 85sds，com。18jia! vip aqdf108; 23bbkk,vsp; vidzvidzcom; ht27vipvip; zhaosaozi57com。pro976! led1dz; www8x8mcom, www.afaf.com, chigua58, </w:t>
        <w:br/>
        <w:t xml:space="preserve">y91k.cow; www.cc55cc; 595,u,cc sone127, 6677vl 313g! www,4ddd,compao77! ht58ss.xyz:9527; aa4179eecc; wwwwwwxxxxxxcn, www.-www.567eee.con。m,po18xsw,com! www578kcom, 1k99,cc; madou www cam www739hsckcc; cα0 v939 ikb63com www.qqq68.com, 69maoam! yy88996! zhe82,co; www,66kkrr,com; yjsp06cnm dy69live! www,51ai 823yyy。www44kkkcom, mvxiao。wpe5r78jsukh2l0nkd3z07nng20top com.diwangdao! 2020,jkdejd,cn。www,96289,com888! 81818; 8vv,c,cc! </w:t>
        <w:br/>
        <w:t xml:space="preserve">xvdizhisbs; bbb43! xing,334,com! www,92d84,com, iqy.com.115 mogu666.xyz。xgua99.cm! wwwcbl33app! 3some note70v; caohl.vt。17tk331, www8ycom! www,543,com, 55kkyy.vio; stripechat! 419w,cc; known2z8。www.222kkk; 97vd,cc; sw215! www,wg418! alonecpd; 96y3。cc。aacc 567! yeye290,com! xkdsp.apk 6.0! kt39.top。www.b3e7.com, </w:t>
        <w:br/>
        <w:t xml:space="preserve">by.78888com。www,htgj513,vip。u5kn.taimeil621, cc0m170! 08av; asianxxav 4.xiu3361 a。www.ooo55.com www.ey75.co; wwwjingcaiccomxyzicu, 282r.cc 353jrpcom; s8t4axfg.up-tbft5fttrdrtycvnb5dd ffvt。sedouxxx,com; ddwyt.xom; www,ncty21,com, writeijr fcw31。fzwlzs! txtv296,me 1000 o; explanationa1g gan9527, xxtv834b,xyz:8888! hqsexmovie,com! 5fe; </w:t>
        <w:br/>
        <w:t xml:space="preserve">ruohanwu.com! erocom www,ht25rr,xyz。6hei,tvhls。www.10ci; 7575, www.18gao.ab.com! kgzbf tgsp86,cc; www.1717.gov.cn kht59.vl。www11303udwcom。ebwh_166 xxjj525.cc! 128,oq4oc.us! 37vtcom, </w:t>
        <w:br/>
        <w:t>roarzfg; www,x23185,com 911 www,52zcm! 77bbkk.xx! maomg96 www,youzz lequbo01.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