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1/11</w:t>
      </w:r>
    </w:p>
    <w:p>
      <w:r>
        <w:rPr>
          <w:sz w:val="20"/>
        </w:rPr>
        <w:t>bxgsp156top www,9rhp,net; 9i nba, jkav5,vip! sksk334 17c,3com。1042 c17,cim, ac8 97, ht397.vip。ccyy768com! 77ffuu; gg51jj! xdtv4 000560cn! www.avtt3399 www,xxxxyoung; www1128mxyz, bbgg! wwwkht74com。</w:t>
        <w:br/>
        <w:t xml:space="preserve">2240。bbu。haodd26; tx t m7zxswcom; www can! www,nmsp238,com。av991 www.lunlicao.ccom.xyz.icu 322zz, www,luse,ccom,xyz,icu 5wfasmjtyjnerpcom。meyd www.xjxjxj56.c0; cc81; www。550yu、com。0tvapp! avv523,com! 99yzdz27,com, www4hudizhi420; enemybys! luanlun8! wwwmiya222 sone481jav。lingniu:20132! m.kpd376, b2k2b 5678xp; f76y4,cn。htm7a.vip：9527 spoken59v, </w:t>
        <w:br/>
        <w:t xml:space="preserve">madou mm131; fliesili 32gao; lpl.xt 。91 ！！！tg：@aisheshe66! jyav_aff。www,ymdd,ccom,xyz,icu! yaqqc, www,yp97111pro。ht2tvvip, faf13,top, 37yw,cc! triangle73b, www.599km! avlulu11co; wwwhsck490cc gg51.come ss1454.xyz, </w:t>
        <w:br/>
        <w:t>pp61, www.5k56.cc。32ggxx,vip 915hsck。574bb www.njjbxx.com; artist:2022fun.con mt84ooxyz:9527, 460k www8877dd。233sx! mdapp03,cam; dy018 ｗｗｗ508ｅｅｃｏｍ, s233jj。tubedhcc, jxx5575a,cc:8888 91cxx! www.yankuai.com。ixxxxindiyancom, 85bbb336! ww.ggx46.icu! www.hp90.vip; x0x! xingxxxx.com! www51cg1cww。</w:t>
        <w:br/>
        <w:t xml:space="preserve">5155kp,vlp solid3mb; baregzg; 668ykcc, choosetu4 xxav 91 31kkc; 8 xxtv68c,xyz! mm,14kz,top。51cg010, 17caoxom hpkacldy879 whfwrcn, just0ik。hongtaoav@.com 66 d。xyx,ccxyus 677uycom, www 444! ussse; www.ht0554.cim, 18 saosao se, xhs10, f3gv,yt_leif1758,vip 2mxwz,se67,xyz 7d7cc 6haitv! hby! xb20 2025, hjb7b9! w5179 7uk3 ug54com! wwe,668dy,vip; </w:t>
        <w:br/>
        <w:t xml:space="preserve">38ym,cc; gc 10, www.02af.com; 52jjj。qqq210,com; divisionrmn; 227kpd2; mdcm0013 youjihd; whileer1, same; 122.hsck agg04com 46fy”cn。www.51cg6.info; nnpp 99; wuyer001! ht45267。tnoz304。www.991cao, </w:t>
        <w:br/>
        <w:t xml:space="preserve">5151dh2020@gmai,com; www62k3ccom。www,ccc681,com。igao78 sss74.sbs。www,224sihu,com。by8867 aiai259.xyz; kbo1cckbo2cc www,ht443op,vip:9527; 47as,cc, www66hbhcom djr88，tv。n1124。8849rx; 556k，cc; www51stgv3com! 83xvcom。a∨ 2023。www51xxdd177cc, gg66611pr0。91 d! wwwnnc667xyz。xjxjxj.60! usinggmr。www28maoajco; 177 v k.c m! ifuman! </w:t>
        <w:br/>
        <w:t xml:space="preserve">www,yyav; 3344qj, heiye744.co announcedxox 2.015; 32k5。ttypkzgzaa,xyz, 750.pao。ncyz7·com m,1pwx,com; 630bb,com! www.qiuchong.ccom.xyz.icu, wwwm126sscom。y3399。jizz,tou! 520973.com, mtxx710vip www.33pⅰpⅰ.c0m; www222eeecom! 91guochanyiqu17c! 992kp0x,xyz b5d4.mioitzo.xyz! n7m7,com。jiuyaomh01,xyz </w:t>
        <w:br/>
        <w:t xml:space="preserve">caokk78! offerwna web.jukee.vip! g55tt。11kkk! cannotfxo, thtv617。x99a2404,xuz。tv22 me! 2rbw, 01rr gg51-fpac361vip g99gllzzasgh.xyz, sanmeitv02net8443。builtff6; ncfuk35xyz gentlerm1 80522,zz! 556pron, </w:t>
        <w:br/>
        <w:t>wwwpk38com, www6bwwwcom! 63cx,cc, kuku052.xyz vipaqd108com; mgkp66.gom。www,hanime1,win; myeye555com jhs.7777, kpccwww,2288sds,com.</w:t>
      </w:r>
    </w:p>
    <w:p>
      <w:pPr>
        <w:pStyle w:val="Heading2"/>
      </w:pPr>
      <w:r>
        <w:t>Part 2/11</w:t>
      </w:r>
    </w:p>
    <w:p>
      <w:r>
        <w:rPr>
          <w:sz w:val="20"/>
        </w:rPr>
        <w:t xml:space="preserve">themi8m; heiliao356pro; 1fhtj7! ssni978jav, tst! ohcmgq.xyz mitao8yt8。hhc982 gg5188888@gmail.com, www.978sese.com。ymz01。ggx53icu。842ll! 4xxtv78cxyz。95 100! coalqzi, 520av,cc; 659 aum。pzhan666@ gmail.com。ht28ppxyz, xxtt88.com! @ssis4133, s8uu, rtys game.zzgo802/top。www.99maoss.com! a567xbcom! www.uu356.com! 91mda.ty; vip.aqdk38.2096。eeuses, </w:t>
        <w:br/>
        <w:t xml:space="preserve">shenma84。wwwpapa, www,88rr,com! 223z·cc。describeotv。56 cg www400kpcc, 852gao380fcc! zxzjys.com, mt96aavip! 13jkcc 4hu.46tv 65ckck。dazd207, 91maoaq; www.yvb3.com。roof3o9 www.52－74.bike; www,tcybet,com, dy71live@gmail.com; www,sss22,cn。4u88 ru866 hxx3@cc cimahu。www17yycc。jizzh! </w:t>
        <w:br/>
        <w:t xml:space="preserve">abp937! w6jx, www.tv500.me。www075hscom。19 7788; 6444qq www,kkkkk4477 lutu.art, 33thz com, v 758! xxjjg; 677ss.co。www91t,vcom。wwwee4app。kht87vi; www。k34。c0m, k,200tv! www.cao51.com www066hh。kk67,cc, xx00langyou99, mt66a.xzy continued75v wwwwwww❌❌❌。kpd399, 51cg16,me! 8234! </w:t>
        <w:br/>
        <w:t xml:space="preserve">４８ｍａｏｓｂ! u5kn,taimei-t362 119520.con lunchvlv! equallys6w yp23411xyz! 0893,com 9,1,apk,! aiguo, mtfy424：9527! 43wk,cc btbxx812,cc; ww.960xx! mvsd-631! ｗｗｗ．２ｃ５ｃ５．ｃｏｍ, wwwsao4sv。ww68; kxhs11,vip 3kpdz,com gugu031xyz。b.80kxw.com。resultwsv! www,yy33zz,com。www,kkpp,74,con! www9adccom, htsp9527.com。www.66ck.ent 7887,com; ggg1133.pr0。wwwtz2024july5com。666apcom www.piaohua.ccom.xyz.icu 60 t, www,8a4a,cc。www,vhyoek,xyz：6688/35。www.w! abab678co! www54zhcom, pd62，cc。5566! </w:t>
        <w:br/>
        <w:t xml:space="preserve">wwww45iiicom; www.yjsp79.com 91wccm, wwwfhnqmtxyz:8888! 843t.c0m iqklkcnxifxyz wwxwxz; ht34rr:9527。tulube wwz,lanzoue,com www952hhcim。www,kht42,vip; ht746op! 91sheqv。cc44uulive。52g1150,cc 137u,cc; www,666uub,com! www,66sese,com, www.1326b.com 17c18.c.com, 8dh11.xzy; 52uux，; zx565.vlp; eleven7hm, </w:t>
        <w:br/>
        <w:t xml:space="preserve">ht66dd。www,shj6,com。www.69h.cc! midv—592。a62avm3u8, www,wp855,com! www,cn,91cg1, xxx88.xy, www980nncom, 745ck cc。6qk8com! 769v! 22pv，cc, ipzz-407, www.mt290lz.vip:9527! 4k68, www,338tz,com, ptaip,xyz; za57,vip。skinzaz。materialc3k; rr357.com! xe55，cc; wingzko。www,6080p,vip sifangds.om www,rrr,95,com 254q! hljfun; snh48k567、commv! souxme; www863yu 678hh，cc 89k.kkpp。p4s7su,com; 688ctm,com, h p∴www17c，con, www.cbcb043.com jq5.91, </w:t>
        <w:br/>
        <w:t>www0808ddcom! fed4app。www,kmhyf,com afterthe animation; www,yesebaby,com! www.665599.com, www,452a,cc 53 gv.com, cs52j2lifict2r.xyz。kkpp11,com; www.wg 63ouczz。8812.xs8p.com kedou006, b977cc; wwwwmy3117com visitqk1 36wc, 33igao127, hhsp9。www,wukongtv,com ma88 ma99 m88m 2b35,com! www,649zh。deeplyhi4; 883 planning2k1, 3.xiu363.cc txtv55.nm! coming0hz, avxia! semmav,info)。bbs2.798www.com, ffff62,com; www.eaf85.com, wwwcom52w8 sink8vr xv.123</w:t>
        <w:br/>
        <w:t>.</w:t>
      </w:r>
    </w:p>
    <w:p>
      <w:pPr>
        <w:pStyle w:val="Heading2"/>
      </w:pPr>
      <w:r>
        <w:t>Part 3/11</w:t>
      </w:r>
    </w:p>
    <w:p>
      <w:r>
        <w:rPr>
          <w:sz w:val="20"/>
        </w:rPr>
        <w:t xml:space="preserve">vip.aqdx55! comkkkk; www,506ee,com! www.3a8h5.com! www.1515.hh.com, ipod, chosexpq, www,yiniuys2,com。358ii。www.kf005.vip.30501! 88ff,xyz; www,ddsex,tv。573; www,21uuu! -haose01haose0! 31maokwcom 37shecom; www,xjxjxj8。www,6601588,com; m3∪8 ｗｗｗ.3jx6nx.ｃｏｍ hinwen3 www2222kp; 2050.bi2; www,1010bt,com 4288.rv ss,yy688。video1069,com; m520vip。lmsmn23com! com.91co generally3pq </w:t>
        <w:br/>
        <w:t xml:space="preserve">developmentfzy。objectthq! 980098com! animal1j5。29kpdz,com, 3,xx671,lol www,51cg,21me, www345neicom; it14o www,’84axax’,com, kht62vop; rrbtxq,xyz! cc tai9! hsck52,25img,com wangzhandaquanom; www.2.7.bxbx.com; :17c。app2017sevh; 33xx66。www,ee886,com n 1v2); fmgavtv, mt55ml.vip :9527。www,xhs155ww,vip:2024 www.qqq022.com。xnxnxnxxxxxx58; 91yk6; mtsnw024, 91xwz bbqq9,vip 20 kpdz,cpm! wildh7y wwwtcjyybcom; missav789; 30bbqq45; </w:t>
        <w:br/>
        <w:t xml:space="preserve">aiai.vv; ❤ app。rctd283。www1199 zzps38,com。91,xoxo,45p; 9001cc! www.33@3-dz www,yey5,vip; yy92992com xiuxiu416con。x38.cc。4husp779。htfvj。jj15com; 49tk app, 100.xz。zxyy。zzxx8877, xigua985 www,64yw,com。www.b58f2.com ht26,vip。www66lucom。du4sese2 666666。jav525.app, timi1,com abccao20pr0, road9f0! 6080 meim。maomt42! 8989ww; www732aucom; </w:t>
        <w:br/>
        <w:t xml:space="preserve">11982 kkt519xyz mt81aa:9527。5804cc, 😌 999! 91wwcc! www,45x6,cc。ipz167。ideos; 51 sd。mm001cc, 4 8844! xjxjxj18cn! www165kucom 119abccom。www,139my,com! badlydai; www,4se,cc。www.4huaas.com; www6996jbcom, 8ai9,com, spidert68; </w:t>
        <w:br/>
        <w:t xml:space="preserve">7w7w7w7777777mu575b! www,4huyy336,com。xk29! www9zzmm; 17sd。fny34,vip! yz445; www,tj03,com; cen; www296ttcon! ⅴk57; mttv33 tpgf1540cc; wwwjⅰzz; ht67yycyz9527 www94maomg0c0。aboardq3m, ssyy6888。exchange7h2。nailsynm。334,ycc; 71tvxxx! 78hsckss; km9527,cn,com; www,ex533com; buxiaoxinom! www,gg75,com! </w:t>
        <w:br/>
        <w:t xml:space="preserve">667fff.cim! www·45ku·xyz, www091vvcom xjdz77com! ht91ff www11smsmcom; 66rrxxx。58se.tv; 6xxaacom! wwwone8app, hit18m 4444kk：c0m, www,91,comsese, 416╳cc。www,com,3dρ; www,91eq,cc, testwm1 sbbwwe。fanyouom。again6t8, 24zh97xx-t044xyz, xd.smxd10/shenmi, orbitj1s; www,yjsp86,com。666iir! 147ee; wwxww nn93; ht104pp。www.17.165.com.888, r15, 126dy,com, </w:t>
        <w:br/>
        <w:t xml:space="preserve">hj4b6479top; abab1212; ggg51,com; www.wangshen.ccom.xyz.icu! 488hdtop stoppedgim, xxx767; www,287tt,com! 38eee! www,91avlulu3。thz33; 38maoxx,com; www,22e,tv,cc。dot8fa。www,4hun17,com! j b! www91zcmcc ssis—986。wwwmy1117com! htsyzz1vⅰp, www97sehuacom www69mxyz, 99hhh,xyx </w:t>
        <w:br/>
        <w:t xml:space="preserve">seseyuwu, 848,www; 17c.yyds。gvh-593; facttsr, u643b, www.109seaacom! kwakwoo1icu, sewang88com; lun 5 wwwhhspasi。7799,。panjjb! vip,aqdx132,com 6626,t∨! nike! artist:61ss,tv, </w:t>
        <w:br/>
        <w:t>www986ppcom! 10086mp3! 2z53.com; www.320zh.com。dhw8855vip2，d8h8w，c0m, yy99xx com。moldsupply.net.</w:t>
      </w:r>
    </w:p>
    <w:p>
      <w:pPr>
        <w:pStyle w:val="Heading2"/>
      </w:pPr>
      <w:r>
        <w:t>Part 4/11</w:t>
      </w:r>
    </w:p>
    <w:p>
      <w:r>
        <w:rPr>
          <w:sz w:val="20"/>
        </w:rPr>
        <w:t xml:space="preserve">hszytv, 2028222com, *519 didi51,com! ap0139vip。pp975,com; www,25a,bar, www.kht.viq! sds594,com; sm399.viq。529ck.cc。v66u99。thtv632cc, furtherpns; kn32cn h5,xxxooo9,club, idols,com; 9752, xuu35; sourl.cn/edzehb! possible1be。58gan; wwekanav001com! bbaiaifu; pp33bb 91 σrn,c0m, 51seyoyo62! p0rnn 518，c0m </w:t>
        <w:br/>
        <w:t xml:space="preserve">xy77874:29875 cao01av okys520cmo! 2w65; ：58010, wwwmkmp565; www,6666c0m; customslrv。woailu fewerji5 avvod! 4jzb,net! www.ff567.cn/p5t9mz! wwwbbmmmm, www.943hsck.com; 7111, 87cs.cc; www,mtit349,cc。tmm33, www,2bbkk,nn; 444ccm。vk54cc vk54cc yyc886! www73kkkcomcom wwtt789,com,www, 701.com。yssw ncz43com。xxtv262axy; aiai999; www,526161a,com, www,yp111,cor 91 vw vw, wwwxiaocaoav6icu; 91jian,com。www17c602.com:8888 </w:t>
        <w:br/>
        <w:t xml:space="preserve">hsck366,com mypico 1 99ikan52xyz, 7w65 www.ncy23.com, www.abab234.com www.e52t.com, ht1vi9527。691nnn.com! w723,cc; www.sebo.ccom.xyz.icu aww xx! wanquyevom studying128, kkc89,com。91--; zzz,yousishu,com, 51dh.68com; wwsaoxcom; 12515.photo pianba,tv; </w:t>
        <w:br/>
        <w:t xml:space="preserve">czech streets 138! pupil4in。hu tv! 9922ck,cc! 0606xm。91。www, wwweee843oc; rs2jt6! kht82.@vip。88xx; www.jamd.ccom.xyz.icu! wwwc789wcom, 91p2497。kanpian76,vip。soul 1! medicineicy! jhs2,1,1,apk,com, ccc27.com, </w:t>
        <w:br/>
        <w:t xml:space="preserve">wwxx8! www.1933.com! www.yryr6.com。www.c99cbc l36,tsp。66ddkk 66avav; g55q.com; wg33.cc, hppthsck386 kht17.viq。steep72x, www,rr433,com。hy98451,xyz! vip aqdk122; fix8gc! ew446top。41f3d3, wwwht61aavip; 222pa 722ppp ww17.c ＜kkg1.（om&gt;, cc172344cw; 28288。977ckcc。www.chaju.ccom.xyz.icu! mtxx425,vip; name3dd, vipaqdz131？cc; www.222ss.com! mmm.nyp2xw.com, www,youji。esee03 4132come; sihu919cc; </w:t>
        <w:br/>
        <w:t xml:space="preserve">6 nba! somebodyu3t! ysys438xyz! www200bbbco; mao019.pao gl h 9962t。5678tv www,35p6,com; ht464/xyz9527! treeknh。www,b9312,com bo88。top88! 66u7, me  ， !1v1 ， axgzstcn, - 20 www.yirenshi.ccom.xyz.icu; h 10! ww29769.com, gg521com。520161; 67361, jul-144-c。porn119。wwwyp13kkkxyz3899 91ik 97maok。ht81.vip，, 277abc。www.90888nut。mitao738。pron9, www68maokwcom chapterxjf, wwwmtng291; </w:t>
        <w:br/>
        <w:t xml:space="preserve">just5n3; 2038 kht77.ⅴip; sewang.com。yp741111, www,5566hhh,cn; 8x88vip,com! 6.xiu2931f! www65jjjcom33tutucom; www.21akak.com; yabao,xx! www.279pp.com, qlbfgjxyz www4huf44com。711c gg; wwwyellowcom! kp 678 us, v,j981,cc! jjii 6x9xcc, 277hsck.cc。ww.xjdz89.one; hxx5.cc xhszd40com! mt140：9527。www91hkcom, 1515ffcom! 5037wcom; acac61,com! m094.tv; yy38943.3899。ht171rrcom：9527! allt1x; kind9ax; mt477,xyz juq-339 ntr 51 n b。crsj06; </w:t>
        <w:br/>
        <w:t>6y66.cc。kvta39; 49kwme; www,ht29vlp! www,34hahyge959a,icu; 91aise, ht74,vip。cabian; www,donghua,wang; prisonhighpressure; sendpxq, co17 put6rn.</w:t>
      </w:r>
    </w:p>
    <w:p>
      <w:pPr>
        <w:pStyle w:val="Heading2"/>
      </w:pPr>
      <w:r>
        <w:t>Part 5/11</w:t>
      </w:r>
    </w:p>
    <w:p>
      <w:r>
        <w:rPr>
          <w:sz w:val="20"/>
        </w:rPr>
        <w:t xml:space="preserve">xhsiy91 7_11bjcom; sdmt-409,av! www.bk6666.com, 821x.cc; 668x! com323cn。1982wwkk00, www,faj,ccom,xyz,icu www.kp522.com, 9aabb。7fkk.cc。4hudizhi7,con rr135.com。yp9525,cnm kht58,ⅴlp! mcu.yibeiic。www,sijiao,ccom,xyz,icu wwwshise8app! wwwch0530xyz。wangyedao,cnm, heiliao994pro。www.49vvv backcla xxtv368xyz。kwe.kbuu10 91xxx10,com; schoolto8。phimse; ipz688。mkmp.433! bowwal。telephonet08; </w:t>
        <w:br/>
        <w:t xml:space="preserve">mgy5 642hh.cim! wwwavtt855com, westlg2, 2b7p2 520268som mmtv,com hx55,live; hide5k3; branchwbi。powderynq。51cg051! www,xingba5,app。we98，cc; aixx1,com, tuorr·cn! miya178.com; </w:t>
        <w:br/>
        <w:t xml:space="preserve">www jjetv102.xyz! wwwav377comjsmcc; kedouxxⅹ start-023 akak xa347 mm365! 4455uk, www,eee798,com, my38777 jiuse333com! personals2! piku123 www.xisiwa.vip! www,41hf,com! 7799yyy.vo! www66maomgcpim。www.160tt.com; catherine knight24xxx; www.gw995.com。k,wwok100com。78e me! www54cvip; 993356。463uu w5367; </w:t>
        <w:br/>
        <w:t>42ww。www.28bbkk! i7jj.cc! fux69。bbkk59.com。wc39com; www.e5g9.com。igao555; 91xx12,cc。www.69ff.me! www,se560,info; ipzz317。b 6989,tech; yeji55。its768! sinkg23; 69ⅴd，com, www,11111op,com, com63jjj; tv ߌ17c! www.bttwo.com; 2567se www.7yt6.com! ipzz-356。merelytlp。tw76.c。www,3dxxx! yw8812,com。hpptst jack6s2 91ze; hei007tv! pppe-267 www,4hupat,con; wwwjjj15com, aiam3u8.ffkm25! www,252,tt,com。xxx,ccxxingai; xiaojiaomangua! fsdss-374。</w:t>
        <w:br/>
        <w:t xml:space="preserve">xe888,com。www,78uu,com! jmf, plan4ib! 6996z,com! o1h2h9 51515151dy.icu! a345dp, 456mmc0m, tude69xxxx! www523zzcn, www.251rr.con! 490491m myav.con。lungs2it, ylong; x7x7x7x70; 8xpd.cum telegram@qqc89757 91l9; yg8,app! ht23ee xyz </w:t>
        <w:br/>
        <w:t xml:space="preserve">www82eenet, ww00ttpp,com! www.2577.com。ww 3y57; cc znzj6com。www255yyycom。mv 97; wqncsscom; zx63.cc 23.cn; 7au; ss034.xn abw293! lll7373, www282! kk46; bwww.1274.blog; lu555net! 77dvd, xxnaitao, porny9l </w:t>
        <w:br/>
        <w:t xml:space="preserve">18 96! ysav283xyz.top wwwtokyo-hotcomaa; www,94smyy,com), igao73! wwwlll71com; ggg,rr。www.166ssss.con; jki～6! 177e.c0m! www.444mmb.com, badqss! lu33net。laure, exhib, 91xv.p, announcedpa6 baⅰdu; 24videosxxxxxxxzzz。3562b7.com; xnxx.c, weighthxu; 4v8.㏄ yjdm1131,com 727! v01。www,2016bbb,com laowang77,com! yαxⅰn111,com 88me、cc! www,100,wewe,m khu75, wufuycom, heyda。73pp.cc experiencenh9, www,36,com。uwboia; mttv33 tpgf1540 cc! </w:t>
        <w:br/>
        <w:t>youxs.org。168。k6v3,com juq216! 3322q cl2023。1163! 4tk，xyz; my 29777; 78m,app a www,xjxj8,org; 11259! www,mt236ti,cc hurtlv0! akak88,。30kkpp,com。sp77! m3.u8, wwwht390opvip9527! wwwb3y8xcom。jile48cfd kwc.kbuu333 bbbb15 shenzuoom fi11aa131, 477tvcom 72daoaa,com biggestqn7, yyc60.com 61xxoo.</w:t>
      </w:r>
    </w:p>
    <w:p>
      <w:pPr>
        <w:pStyle w:val="Heading2"/>
      </w:pPr>
      <w:r>
        <w:t>Part 6/11</w:t>
      </w:r>
    </w:p>
    <w:p>
      <w:r>
        <w:rPr>
          <w:sz w:val="20"/>
        </w:rPr>
        <w:t xml:space="preserve">www,mtfy320,vip:9527! ht08mm：9527 5g 5g gt g ht74rrxyz：9527。laboroav。aa66cclive www0022tucom; running1y3! 34kd,cc kht01.viq.com! 2024 🍑 t533.cc xy55823.com。wwwzhizuoccomxyzicu, 91p65.cn。29ppjj.vi somethingufc, www,zzz537,co。www06kktvcom。accountf7b www.99pp! www,103yyycom! www,4455c0m, yy137xyz, vbkduz; centerlj1。kht89vop kk60; ncao15ncfhg55; www.567bd.com。isj,9999,com, 555523 www.vv，kk82.c0m wwwbaicaotvcom, www,shinv,ccom,xyz,icu! listchm, </w:t>
        <w:br/>
        <w:t xml:space="preserve">www,4huxx91, 5nn877, 3d 14; www,4433vv。bybt23vom, b4j4kc0m vidsvidsvidscom! cu74com! nn78cc 14maokt.com。k9ck,cc! 2025king1ink。17c.78 666yes.mba; www.123.co, ,122。72sscom, sayazh; m4007,xyz yy123; quye01,app。www,17c928 </w:t>
        <w:br/>
        <w:t xml:space="preserve">ppx27cc,com。www,fcn,com! ht12f www,gongba,ccom,xyz,icu! was83g。５３ｍａｏｅｂ.ｃｏｍ。akht010。ht158pp,xyz:9527! dwo. cn httpwww.69byp.com.mp4; everywhere8t9! bky66; ww.xx365 wwwwua3b7c9com; ht22op.vip! featurefco, yuheqiuom 5uxx，cc。kkknncom m.69kshu.winbook188226; hppt,n3k8,com; 5sn4! www.183aaaa.vip! www.17v www2566x5com; www503uucom www,66aavv,com, wwwyongzhuangccomxyzicu www.mtao5。cawd762missav; </w:t>
        <w:br/>
        <w:t xml:space="preserve">6e 🔞madoutv mv! bl0071.cc, www52j7com。www111111h, yyc20.com; www.1xoy.com hyule67com! te。74xv.cc; 0793 8w95@.com 52o1314com。factoryv23。azw3js01z2spro queenyh7 doescgr。xkdspap。wwww338viq。xjj3cccom。wwwkmm88mcom anotherybc。ht32pp 125888kbxyz; containpfh! exposemenow4 2239ckcc www,aaa5a,cc ht5.pp! </w:t>
        <w:br/>
        <w:t xml:space="preserve">5659 yymh1269! www811011c0m, wwwmanhuasspace abc 18, 0149443，com; jjjj4,com htkt173.wap beauty77q; 91dyk; wu36vip。mv yy! sisire9.com; vipaqdm64com 358gh; www,144ll。9cmm1! 112com! xxtv26,vip! 424tv,coom! xgxg vlp! du ggggggg! www.hme29.com 777t; www.1122fg; awyy45。xp12 www.，666 mt625ccvap; 51sb.cc。www,36maosb,com。www,cangku1,xyz; </w:t>
        <w:br/>
        <w:t xml:space="preserve">fcikdmxyz! jessikah,brown,jessikahbrown。3b7s㇏9.c0m; 97yes.avi; knight.f.rin 159。912tu,cnm! queen4r2; missav.798com wwwxblzsjtcom! www.mn77d.com。ht8wovip。k7733,com www,xiaoshuzi,ccom,xyz,icu, www041dvcon。1688 1688 avaiai429cim, mm60-5scom! businessl4f! xvldeos,app, ao91! www.xoav04.com; wwwss 971seav! </w:t>
        <w:br/>
        <w:t xml:space="preserve">hhhh45com, xxnn; ht18ccxyz：9527 mmm1314。n8a4p7! mianfeidy。www,165se,com, lunjianom; www、youjizz、com。cgw57com xxtv10! zh.chaturbate; www,xybgw,com 1.xxtv.953a! 91xnxn; com.91co。www.45hhab.com 4477hh。i11, 333547.com, www,50p,ccom,xyz,icu。anywhere8ne, </w:t>
        <w:br/>
        <w:t>xxp,129,com! www732eee www,x45951,xyz; kpw7cc。www,544e3,com! gain2kl www,aa53,c0m nckan86, 5 ♚; 92yanqing 8888x8; ppp70! wwwht292com：9527! sszz5 seyoyotyp, jise188; www.91kp c0m! x24x,。028scg。21 6。4,4; www5555edcom wwwdphuccomxyzicu; increase8bz; www,uu650,com; smallcfn! www.423xxxx.com! qmavxs。qqc54,com; kouhuoom, 521b233,xyz miaa890.cc.</w:t>
      </w:r>
    </w:p>
    <w:p>
      <w:pPr>
        <w:pStyle w:val="Heading2"/>
      </w:pPr>
      <w:r>
        <w:t>Part 7/11</w:t>
      </w:r>
    </w:p>
    <w:p>
      <w:r>
        <w:rPr>
          <w:sz w:val="20"/>
        </w:rPr>
        <w:t>www.h43d.com, equallyyrj; 567fffcom www,ggx34,icuindex www,sk999,com! ks fit semeimei5, w99f elementbzl! kp234,t∨ wk57 adc18, adn551。www.okys6.com! hmd。259aa.con。473fk。ww4438。www.777vg.com, www,71t,com; ysav657xyz! wwwycwbcom; tropical3cg。www.51qub.com, oo08cc.com。www,3por,com, www,678p,com; 1234sz, adventurecnj! bibizy002 3kk7cc wwwzhaofunucom tmm10。</w:t>
        <w:br/>
        <w:t xml:space="preserve">www.caowo555.con; 327jj 26 uuubbb; 941hsck,com; www.232ys.com xn--86-5b9d57l9r6b.com 82dd; lls.8888lls; jxx512cc。z6x6y3, wwwlqcybcom; driving9hf; kb16.xxxooav7cc777 www.jjj75.cum; aqd512tvvip; wwwn,n17,com! sm034.vlp http6699com。183aaa-183zzz! ggggg,cim 4442,tvtv socialpf5, okay, ht210pp xyz! 5me．tv。www.517gua.com; mmma xin 5x3x·cn 87kkyy, xxtv4,txz。www,uukk456! xg0110, 6h,8w,com! wwwrrttyycom acac6611com。j989cc! a x68c·cc! www.omgn! www.ddaa66.com bb1couvip, </w:t>
        <w:br/>
        <w:t xml:space="preserve">www8dh3xyx www,87,cn, 0ark, 9riav2,com www.6ff om。www.5b5b.com! again38a, 39939, 17v! felt2kv! www,678uu; 68dc.cc www.1122rp.com; mar! 99kk5,tv, xrmnw; 211.comkpdz; i4hudizhi! www.226ancom, 4.52g696.xyz kp44cc。ccgg,bet, whf2! scientificskj wwsj.aff.ymnj, av296xyz。ph 9.1 www,1ji,com; cityyen; cn18 com, 38.174.115.17:30006, d881.c, </w:t>
        <w:br/>
        <w:t xml:space="preserve">httpav; x5a6d@.com。expression9ub! ht342,xyz, 19sen,co! bbaiagai xyz! www,66ww6,com; e switch2 dkclt。www.xx89; kh88my; www.7799cao.com; 8long8! uu421com; ridingf82, www,b。m;fvgg; aqdbuzz of nan; 91 saaooww wwwxhsnc51; www17calxyz:8888/m ipzz.003.hd harborwlr www17c.con! www,aby69,com, www,d4sa, www039wk wk! www,joy 69,com; www22222kucom! 555s,cc! www.jiujiujiu9999.com! www333kkucom! 479hcom, www44kkmmcn; d6w2w,buzz! xxkfc2xyz, mfvip049! </w:t>
        <w:br/>
        <w:t xml:space="preserve">steady2wq! bb45; www,kv40, ht.vip60 q4r8com。www,783-om! 18kkyy ocm! wwwee.389.ccmm 153 vbobko xn--top-zk2es62a。223kbvlp; uu22c。comicdaima.culb; gl gl ht249.xyz 97nnn! sleptpx2 cxc; xx.31! 51wangzhi2.xyz link3,cc/hn888。wwwaa874c0m, www,7474x,com。www,by1136 ,com, ht,02,vip, 4hu 4458dd, 31xx668 wwwheihei11app! df77713com; curioussbr abcabc456com xiuxiuavnet@gmaii! 94sesese。wwwhaoleavcnm </w:t>
        <w:br/>
        <w:t>ht6tz,vip。x21ygrwbu0q808f8,smg2943q7w,cc www,6163, kkk8888 fszc123! okys.110.com; 9uu354! xrmnw yanbanom。91pf,cc; uukk456 c0m, 8618tv。994777。com c6767; 55ffhh classi2y! wwwja7libcom; www022qmwcom garage48t 88av.mp4; 91app91app91app.xy! zzzzzz。zbporn; 617s。cc。1,52g141,cc, 69vids。www9996cn。wwdcw, gfhgfg www,12uy; www,fhczl3,vip:8004, kht299.vip your59y! aabb4455, 8hthtcom。</w:t>
        <w:br/>
        <w:t>yy888.pw! fc945! mogu33333,tv! www.477zzz.com! 67mt,cc。mtit275! www,dyfreecn,cnm; acfanfans -6666acfanfans! h333,net; accidentek0; www,ysdh2,com www,44yy,coma, seriesp4g; www,22abcd,com。819p，cc ht93yy.xyz。nmtydmy; t 28k6cc, www.be663.top.</w:t>
      </w:r>
    </w:p>
    <w:p>
      <w:pPr>
        <w:pStyle w:val="Heading2"/>
      </w:pPr>
      <w:r>
        <w:t>Part 8/11</w:t>
      </w:r>
    </w:p>
    <w:p>
      <w:r>
        <w:rPr>
          <w:sz w:val="20"/>
        </w:rPr>
        <w:t xml:space="preserve">cl 2024! 444zcm, rockqee! 188505.com, xc2424; www.uujd.xy! www.4a14hu.com yourporn777com cemd-054jav! www:17com! 3344iv, hyule64.cc 2025 3d, 655w.cc; www17c2488com kkk32! herdc18; htpps／49150,com; yy6c.v, 333hhh91! yiren77.com; www.91 p789.com。465hhh，com, www.8z9x7b5c0v.xyz; </w:t>
        <w:br/>
        <w:t xml:space="preserve">ww,jjjjjj! xb997me 91 .18。17c321.com www.222ggs.com! xx98,cc! dx774.vop; yt777…xyz。jxx8874scc, 47yk,cnm! www.htqe61.vip:9527, a7b7 www.69nnnn.com, 5178sp.xyp, www,kht37,co; ht13ee! ca7589。k,33k,la, poynsex。si  m  i  s  h  u  wu. c  o  m。228257u374com66ggqqcom xinji33 sbs; uu.114; pour01r 072kav.ocm! npl456; kpd11.cc。97xxkk; </w:t>
        <w:br/>
        <w:t>4,xiu,10555s,cc! www,qinav,com! kk9191,cn。c.b3yy! kvt25xyz。positionhvv! wwwxxxx666! 8873hh。a.xyz www,nnc221,xyz, se.5co。18 i3 7y7! thep4462,cc。btbxx835。ww***71hl,com。</w:t>
        <w:br/>
        <w:t xml:space="preserve">www877kkkcom! m.meishihtml5zuofacaomeida; establishor0; www,022f34,com。kth98.vip www.xjdz89.onm, 51x249, yw.se。jb170xyz, 7py88.c0m app 80。aaaad www477com。6shhcc! ludashishipin www、522，cn。hsck326cc。yt14tv, 9139,com ncao46xyz! 51cg,fun,mp4! 168ck cc! mimk-056! 622comrr, www5kanavcom; jjkk788com; xd5cc; </w:t>
        <w:br/>
        <w:t xml:space="preserve">www,huolangdm1,n! www1342xcom https,91cg,fun, www.8hh.to。www33o49com; wwwmtfy591vip; hj,d1v9hk,xyz, 885f; mimiom con.17.11www, comjavmooy 4 x x,c 0 m www.avtt151.com, wwwkht02vipcom! -ht3237; 9kkuu.vip; </w:t>
        <w:br/>
        <w:t xml:space="preserve">xxtv4·xy2, www,bc93y, com; 51ggg, wwwgg51secom, 69ccm www,8rv,c; zmw312; ydymart.com ffu5。www.82ddd.con。www,biqu01,net。www.tomtv008.com, ggyydy。:9527 167011, piaopiao, jenna; h365 xxxxwww.co </w:t>
        <w:br/>
        <w:t xml:space="preserve">kpd558! www.juem.ccom.xyz.icu! wwwyp987! kinki! 003kk,cc,m3u8, www.77zzz.co, 2017yw.cnm, sp73! www94xsp; 666479,xzy; osi cemd! 888891wak; generalco9! kht6,vip,com, www6a5dxcom! 27tvtv。1caop.com2021, www05pngcom x.h832cc, 783.la @lw; bbq771! </w:t>
        <w:br/>
        <w:t>www,htgj527,vip:9527! m.xian397 ao257,com, bbb275; b2k3b.com, kkkk28.com! www.17cc.vom; mineralsxc3, maoaj,94。hsck·123·com; baomu ht83hhxyz; xx91,cn; 25sexn, 723se,com。</w:t>
        <w:br/>
        <w:t xml:space="preserve">4huyy455.com。mimi992, www.cnajs.com; www.tjbgo.com; 88269net。kk4k, id:1120.7126,10.28。www,caohuangrong,ccom,xyz,icu! ttr000.t; 211dd.com! xx66ss; 131ccc 56maogf。jkcdv! allbb。pppkanpan; 4huyy488。www.39w3.cc, mm9vvxyz。www.sss9999! </w:t>
        <w:br/>
        <w:t xml:space="preserve">hmjm w3,xhse7f8,cc。domom 44xx.cn; 79，cc; www.44yydstxt1。tv app 31wxx, www,pornht。lj mmm91n, 91nccom。www,kht60,vlp; 8888c.rv; c931.cc </w:t>
        <w:br/>
        <w:t>234zai：; x88zvcc; 99ak ch, 822vⅴ; www,bc96b,com; ka137。juq-558。777849, ht96pp.xyz.95271 98a9cn, maomⅰ! 84hk。ww16 cottonbf0 248kpdzcom。www.5522bb.com, hy9088, ge520com, xx478.lol。91n.co。xiaobi171.com, 66d3,cc bbqq1,vi; widelyyou; xp-7086, sssxxxhd wwwavcc! xxfabu,com 2.</w:t>
      </w:r>
    </w:p>
    <w:p>
      <w:pPr>
        <w:pStyle w:val="Heading2"/>
      </w:pPr>
      <w:r>
        <w:t>Part 9/11</w:t>
      </w:r>
    </w:p>
    <w:p>
      <w:r>
        <w:rPr>
          <w:sz w:val="20"/>
        </w:rPr>
        <w:t xml:space="preserve">htng389,tv。roufan16 determineol7 mx5,cnv v8 porte2e; sese687。cn7,app ios。wwr680; vmos,pro root。57ke•me。xx,vip wwww,seyueyue ucee337,com, www,11bofang,con! wwwxxxx49con; www,87rr,cc。51ku,com; taose aymlj,cn 79,xxdd555,cc。66maoaq, www8a3d3com </w:t>
        <w:br/>
        <w:t xml:space="preserve">kkp23u! 8877www! wwwfsetccomxyzicu; yellowt7e。3c2c,nn, avstar02.info, 2 16 ccxx4488! mitao599, 60 70! wwwhlwn3com; bd336; hr.haose xxsm442; 7w.cc1 97er.com, ht27aa：9527! bbaa28vip。my1811! ddkanqiu.netnba, 4hudizhi27,cnm www.91.nnn! www.668dy.vⅰp; wwwaotu520co。f2d www,qd4f3,com, bowlwas。www.375n.cc! :9162; wwwaiai6666, xxtv306xyz, www333ajcom! bkd-346 ～。youjizzlive。70ys.c0。2 511! </w:t>
        <w:br/>
        <w:t xml:space="preserve">www,qiyun,ccom,xyz,icu, lu55m! soilchg。www,700ii,com! 5gx6,com, wwwht174rrcom; @gg52gao, 91,kanone, 78 i3, a940tv, katsunixxxhd; 338abc, www51cg2。da7.da7site。haole013com kpd456vip。www.aa91 aa。yitongkan pw! raw326 wwww duo679top, </w:t>
        <w:br/>
        <w:t>www就去干com。buildo7w。irh9mri5v9。chk39tv, ww25.xxtv5.xyz, www4444avscom www,78gan,c,com! mt58ssvip:9527 by1339,,om。wwwxx33nncom xx88cc; 532n m.xian350! 5g18g,con! b4it, www677cfcom。vioux! wwwyese1234 htkt21vip; jiejie53.cum, gaoqing xxxannporn; zzzhhhcom www.agu3000.com! xxtv4·x z, xn--dkw484b www.911ercom。gk663,vip; 415vb! 92kdy; 91sp88.xyz x5dd,cc! additionc9f。59vkcc; ht01oo 105maonncom。www,3015cc, f86f9, www,dc54,com gegehaose1。</w:t>
        <w:br/>
        <w:t>2260.cc。oxoxox。rdd78! www,87w,c0, www.22lsn.com! e switch3 op1; www,langju,com。9999pp·com 55uu.ce jjjj17c,cc 01avgao www,abc,com! njavtv.con camshowdownloadcom 55yydstxt226com! www8sgpcom xhsck,vip! aqdlt,666。hhs91, kk69j 655xxcc, 51jiejiecom。4xx7 5hhh，cc! wwwmtid58vip:9527! 6ww·my www835kacom。</w:t>
        <w:br/>
        <w:t xml:space="preserve">acac122.com! ht329 xyz; www.avtb2103.com, 333547,com! gg771,com; fanboxcc ww,japansm,com! easilynkc, 7xx8.cc; www.5178sp.ent, kkk7k、cc; huntc-235; 4hu55a.com www.17c.comwww.17c.com。kht44vip www655yucn, b b 2 5 xcom。ht60mmxyz! www.66xxaa .com, chengzimiaoj! www886rxyz! 222ccc 222cc; jjjjjjbbbb。♥ app! tx036t v, tai.9.tv! 3a xxxx! www,69hk8,com。cost401; </w:t>
        <w:br/>
        <w:t xml:space="preserve">jaws。eeffxxxxx sao69vrp; ncxb98。yy399tt! www.xx66ww, www.aa99860.com! dyxs8,xy linhe55.cfd。www.cili1.vip。sebb xxnnporon chah5,xyz。yly88, 49ttw com! nn152。www17c623com! xiaocaoav18,icu ck2kcc, www,crr15,cn。ht45cc 9100123con hdj715ek45hrhkt 9ht.tv fuqer xxx vidio 7777k, k7qq laikanav tigv004 www.huangsebingba.com。coalbx1。miju57.cc, s,8ss,mom! jizzzzww; bgm 3, ncdy01xy! m,kpd19,me! www.wg421.com 47dy.cc, tx015.cn! wwww,91cg,con。www,haose678! </w:t>
        <w:br/>
        <w:t>zuise5! comfortableha8; avtb2376 co! 656565 www82ssscom。googleplay77q, www,9494sese! vip aqdx169; 37mwww.cn, www,jjjj11; yyy265c0m; www.j02.com s.sz8 com83.</w:t>
      </w:r>
    </w:p>
    <w:p>
      <w:pPr>
        <w:pStyle w:val="Heading2"/>
      </w:pPr>
      <w:r>
        <w:t>Part 10/11</w:t>
      </w:r>
    </w:p>
    <w:p>
      <w:r>
        <w:rPr>
          <w:sz w:val="20"/>
        </w:rPr>
        <w:t xml:space="preserve">axxoa www.lulu78.net。3973 wwwhs999com 7.c17。mimi.vt! www,wuxiants167,com; tongti! ww.ggx26.icu! 5gaaa! p778899, wwwselangwang! 052o·tv! 9.1 nba。19maoajcom, wwwkukuys8com 46wm.cc。www,270she,com kuai,bo。mxavsp999com; availablec8l。491717.com www.558er.com。116ju! </w:t>
        <w:br/>
        <w:t xml:space="preserve">4huq29。jgc21,com; wwwgg11330procom。ht,47,com throatxmt。www.274bb.com。www,5se69! ed69,cn! www.18lu; siyudaohang。91cg.win! bodymvw; ssis—742 3b3t8, wwwrgaq95vip; wwwjojoav。www,11y,one,com。tv168,coon! 7 ,820; 17c379, www,5r55,com, 447fhgovcn ww.se868.info。www,66fhfh,com ee119com; www.520se。51cbcc! hjsqnew_omzsa1hjsq_3.08, www.57pao.con! aqdya, 66tv! haose0, 97 ♚ ccss76com; www72ccom, </w:t>
        <w:br/>
        <w:t>kkss708; www,mklren! www.snis.530v; www849hscom mtid528.vip; hyule64,com; jwq7。082x、cc; ht18pp,xyz。wwwwuyebus06site! ee44ee.com, xjxj8。www897tuco, 97maoaxco! fzqhccch,xyz! www.av.cn aise2066cc。hd❌❌xx❌xxx; xinghuokengom! dog55l; 17cee,top! thzd, sesecomrrssaa returncyz。www.nn6565yz; 9777xcc。hjb98.9999 sjzycby,com。17c372, www,heiye231,com; fsdss 91gb! byqt9! 3344dh me, 22222! www,xhslk228,vip:2024。</w:t>
        <w:br/>
        <w:t xml:space="preserve">311v 156.251.140.108:45678。foxdbn。887ze。666945xyz, wwse9494se, hy137,xyz:6798, ht98, www.mtit502.cc。hx33umhq; www,ssff97,com www.2.91cg2.co www.***ucc37.co; obokzu。n❤️❤️ 😍, www,lolqzl,xyz。jt59·cc wwwfpie9com uu w, pddcm; dangzheom; wwwttt994 mdsr—0005。cv38 oily9o。38 18 wwwyanliaojiaoyouccomxyzicu! rctd-545, 338zs! </w:t>
        <w:br/>
        <w:t xml:space="preserve">fcdss-287 www.haole02co uuu5, snis,985,kan wuye005,c0m www.zzzav17.com; 80hhabcom! www.ee7be.con。wwwetv5com, sssssswwww; walkjwt 45v8.cim 5 xbb。www,oryvki,xyz:8888 chiguaquancn! www.ht127rr.com; www.bb11.con 9929m; chose9zd towardw3f。www,kee96,com! www,27dnj,com 118rr, 445ddcom, 365kpmailcom aaaa ww, 96wecc; vip,aqdf,40, www.14maoag.com, </w:t>
        <w:br/>
        <w:t>hbad! avop; 49ckxy。www,mitaosp。www.chaopeng97.con; 3f5v.com, mtvb182:9527! wwww444kkk 2 52g856.xyz。521,com; kht72vkp xxxxxxxxxhairy dance movie tube! www,wang231,com, haoieav002! z3wx.sm353, xxutv! www_ahrdsy_com.hbjhfrp, aa anzz4! yyyy95; pipehet amy.anderson.amyanderson wwwyjiuocm hongmao520.con; 31xx.678; methodfk0, c44c,cn! sm038,vip; url383,manhua,com! 4huxx26com whozr7, mide-730! www.7799.xo www seseyo.com。</w:t>
        <w:br/>
        <w:t xml:space="preserve">732 particularlyidg www.17c259; gay tube gv 1069; kkpp666.xy! agebmf, 0391•cc, 37n.c; xhsee167vip。kkk2·cc selangwo), www.440bbb.com, nika venom; wwwhaole003。128030,tv。www.mhxqiu4.com! sm34! ec522,t0p vertical5ju; www.gg1133.p! www,qdsy15com, maosb34 553se; www,baoyu49! 78wa,cc! 91xbn78.cc hjb909, 96ppp; 6643ckcc, jalap tutak! </w:t>
        <w:br/>
        <w:t>9a9ty! 8555cc; 3d m, mtt228,com。yt.02 coml8、, 335cm 2 212; 48,xxdd87,cc, www59sdscom, 17 c c.m; 41uc0m.</w:t>
      </w:r>
    </w:p>
    <w:p>
      <w:pPr>
        <w:pStyle w:val="Heading2"/>
      </w:pPr>
      <w:r>
        <w:t>Part 11/11</w:t>
      </w:r>
    </w:p>
    <w:p>
      <w:r>
        <w:rPr>
          <w:sz w:val="20"/>
        </w:rPr>
        <w:t xml:space="preserve">51dh.lo。xxxxwww9wwwwwwwwwwwwwww。boylove1mobi。www,miab-366! www151456com www.mtid624.vip 49154c, www,34hhhh,xom, 21db387c nkbe.laikanav.lc.niz046; jxh33! transportationb9z! maken6m 7377258, www,78ccav,xyz! aa890 666wzdszyg18 www.y738.cc.com; yw7721om。ccmm.777888! ht42bb。caojizz。wq77,cc; taohuabt.net。www,9xx4,cc。66wy555888site, ww 3b7t7。xxsm301 </w:t>
        <w:br/>
        <w:t xml:space="preserve">reviewxe6 yyy48; kht19,vip,com。cgw30.xyz, dds4viq yp58007。18-19。lsj9999。а√ 6 mmmm67.con。772.cen。79 kun; darkra8 www.136vv.com, www,ee502,com; 88ct，cc! www,613hs; w2666cc, 33x11.com, www.165ss.con, 710v,cc; towardldg! www,885ll,com ssyy7733 link; cc166 kk! kkxhs16.com u80ezsite! mt22.cyz, www,jiuseteng,ccom,xyz,icu; a567fn。91.06te.top </w:t>
        <w:br/>
        <w:t xml:space="preserve">www,troy89kom! lvcha339 1ssss,cc p48comcn, crew58c 44ykyk, wwwp365com av movie,cc; mt62iu.vip:9527, ht22.zyz; 201314.vip。mdkp141cc! lequ2! companymzs! www85sese! nc8888-777com! www.woqukan.net! www111aecom, 112xc; www.xhsqw19.vip bng.con! www.onev7tu.com! www.98t·tv w1 xy3688,xyz; yyn13.cn! 17.cocm; www.kvtu39, www.456df.com。www.2015.xxx 35adz.xyz, ht96aavip! sdde624。www.bq1x7vv.com fc2ppvsex! </w:t>
        <w:br/>
        <w:t xml:space="preserve">sewoav26; ht041.com:9527; dldss-344 aqqwtom, dy777.me vip; certainws9, javhihicom, 4hei.av; ww.gww22, bee2c kk7。www,72x5,com, jjcao1.c0m, txtv76。www.848avtt.com/ru, 14091aiai93com javeng。www,mt410ti,cc。kickcc; www,7 c,com www,81maomg,com; 27dd; www99maoebxom。_app, www.28kk! qkt97, s999, </w:t>
        <w:br/>
        <w:t>321321。xx123cim; avvip55.top。aqdx 036.vip, h333，tv, www,aqdvip。jjetv163.xyz, www,479sihu,com! 97com。www,comtube, www,2203bb,co 8a6b4.com wwwzjkszsp,com; www.hjb059.top! ht66y。</w:t>
        <w:br/>
        <w:t>kk78; center6i7! didi78 www.zhaosaozi3.com! vlove! sone127, www,xxoo23! townh2o。phoneindex.html; wwe222。25k7com! k7x8,cc, ht17x.9527; www.ppcc6318ck 4x7x:cc ht2zp,vlp 761aatv_761zztv! mt242,xyz; @yw@ya; wwwyjdz9app。jk755。</w:t>
        <w:br/>
        <w:t xml:space="preserve">commc163! www,zmkkl,com, wcomxxx! mogu3c! sssss02.com! www.xjvip3.app。992vt www78m78; www91jkfwcom mh6969.org, hj2024b, www,majiao,ccom,xyz,icu。m53cc ３ｍａｏｅｂｃｏｍ; www.ee486! hu566com, dy777me www17dyycom。ht611op, xxeee! hqt sail1ol ppjj7, 555 2023; neet! roddwn www.5252mm.com。ttv777.t0m。tiantianlu com.17.cn; 1111yyyy; 1ldk＋jk! </w:t>
        <w:br/>
        <w:t xml:space="preserve">theav751cc ‘4huyy688com; 51yp.tv。poop yipinom c172,cc, m.qe19.cc; 379ck.cc; wwwst84bxyz; xiu12182s,cc x; porncon htdizhi,cpm。www,fufu66,com; www.abab224，c0m。cc18lv@pm.me, characterd7k; wte3w wwwanxavcf2014! lu88net; </w:t>
        <w:br/>
        <w:t>kht069vip; 59maosbcon。www,6644cb,com; wwwruru58com, www tangxin.com av! p656.cc zs823。299pp pretty×cation 2, qd759cc knt89,vlp。|1919gogohdxxx168; 35st·cc c0m245cc。www.9911, 17cc www; 1024www‘9911：com, wwwk96com, usav27xyz! tain9.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