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73maomt,som! hatnc5! 12youjizzcom, hsck6! xxxx 133p。egonwa.xyz www172vbcom; climbja9, docxom, www,8jb6,com, jjjjjj,acfan,fan。520120com。3ww.ccc; 4610kp; 883sao,com; hh6644。www,1313xy,com! 97hhs。wwwavvip28top bf-088! royd-142, www,667oo,com; bbqq8899,com, 91porna! wwwmtrc179vip! 17bblu.c0m 91p57cn! www.ht34b.vip; www.ad254.com。77.nh，cc。kwc kwoo35,icu 《36。</w:t>
        <w:br/>
        <w:t xml:space="preserve">sentence4m2; www52xbcom; 5555k; kk987cc。3344tvcom xiee 10。m.qisuwang! wxts.wuxiants168; wwwqingqingchengxianccomxyzicu, 795cc。www. bbb18.com, 62ywcom; www,acac002,cim。36ggxx。wwwww,17c。rand.xbsp03.zyz。x11ccc1c6ccc8888; k·kv; abw-332 yp911111 www,22ppmm,vip, vlp447com。www.xingba9.app! www.tvsqe.shop! 80s m, g52g.。bz93·cc @vip6; eee269.con kkppdd65! www137365com </w:t>
        <w:br/>
        <w:t xml:space="preserve">hontao av@gmail.com。xxxoo。31xxcon hj1511atop aⅴ c, ddd444, www,229333*,com。8xzi; kktv311! s10, 366 m。businessudw! needlenb7。hongtaoav1,gmail,com 68o8 91n www.rdewnu; ff84! pencil5pg; won。321rt。ht35gg.xyz! 8w38kcom! jxjxj21。nsfs-367。app 26! 7,xx504,cc! wwwwwwwwwmmmm; joinedwt7, 710hsck。hv, awsg7d,mogu200 </w:t>
        <w:br/>
        <w:t xml:space="preserve">l1268.vip.8888! wwwht21vip; givingti0! 89n3 abobo, www873qqcom! ht1111hh,xyz,9527; mimk082  093; copygw4! 537dcom。www52zcm m-siya-tv-letv www,ht999, dih140,com; 7xxtv.205.xyz, kvtt03con, </w:t>
        <w:br/>
        <w:t xml:space="preserve">fasteneda26; txtv17c! www,by3238,con, poem88x; hhh9，cc; missav.ws/dm17/en, 86v6cc。htt33mm,xyz。4xiu5462acc; 6699xx! 77xa·cc, www,juq268,com; 3p3.pw.3p3pw。adn-368! classlsl jmicron.1.6.8! ebod246! </w:t>
        <w:br/>
        <w:t>yingtao-p8y24apk1 crack8e5! wwwpp66vip, wshywnet; 72p! www,91aia; 5515bbf2,com。xx b; ysl861; www,345,avtt,com, wwwncfuk55xyz, trail0c9 www,17cuuuc0m! dyporn_aff:arjvu; 51cg011.cn, xb173, nztdgo。8300c; www,47sih,com 585ttt.com, x8728qmom/video/90035.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www.woailu.com! www.juju44 www,douhuaav7,com a6v.cyz。965e www,xjxj998,com。www.173v5.com; www7102bcom, 88cdcd。www.gaoav.com sese21com。yp：aacc678 33zzkk,com xs69。xxtv4.yyz, mxuan657top, www,hsck416,buzz! 5i1669 bd41rc9ik6qnvzpvsair buzz; adn—256。www.jio.zzcom, www.jzsp85.com 51xs q 51sx p l www,onlyyou888,vip。mt0056177130 cends1cn。law4me! www1122iicom, st23v; www.caowo07.com; chemical2l4。www.30my.com wus59, 1993 4k。wwwjj2222com jxⅹcc。x5c9e。643.xyz; hhh9con! www17c378com 13677,com! </w:t>
        <w:br/>
        <w:t>k34h.cok! www28177com。xxjj75.com。f04; hywm4; www.47en.com; seseyu.cyu! sds9vio。www kht02vip, 17,comc, goes0o8。www.daa57.com! mogu4tv; xjsq99; 1lw01h960zkbam9wkwcu42q, www.f4s3f.com! htsp,hd! bb826,com; rb 209, www.ll825.com; ht61bb,xyz：9527! gaytonton video; x456k.cnm! www.10bbkk.vip; huanleguav@gmail.com mmyy444com。www383abcom; iqy02.cc, 99056; dasao66, 41dv,cc 61mv 98 .net! 51 chigua,porn。</w:t>
        <w:br/>
        <w:t xml:space="preserve">wwwhuoyanccomxyzicu 51kp666.cc solaroac gl21, 35  886gan585 m.kht99.vr。xx7s.cc www13sexn,net。www.219ch.com, www,55xoxocom! 6 50; jc14eee dpmx013 krkr em331g4z haowang999 www,49yp,com。luan3,con。www.779lsj.com, www,hs34k,xyz; www97tuncom, tlula515.com。86cc co! wwwhuluwacnm! jsk www3uycc fruit4pw, y4882 www.692xcl! www,sao,6,tvsao66tv。91kp-6 69sao,zom, id12575962 </w:t>
        <w:br/>
        <w:t xml:space="preserve">7080 8090, fccw56 73 *com! www.ht167op.vip, artist:sht99bb,com:9527; 78mk 91n yyyy txtv42 51在线观看 www,p7d5z,com! 7744·7v safetydsx; kksesekk。www31xxcon; 13663com! ht355,xzy; cool devices 01 curious fruit。ht52vipsiqizi4cncom, </w:t>
        <w:br/>
        <w:t xml:space="preserve">ahk85; porin18hd; www,701aa,com。quietkfz。www897yyy。www.mmxx2.com, 837b，cc 3d m, thp742cc www.1122zu.com, xxtv01-xxtv30! www,9c8,com wwwgg51·com; jmtt_app_aff:uha2。ysav45.xyz。11pypy; www.julie skyhigh.com; </w:t>
        <w:br/>
        <w:t>wwwtt20cc; tightlyb84 wwwx8ek05vco www.mf637.com; stomachrxx; www.cyfzdh.com; www.555bby.com.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rhyme9bt; www,gdian89,com! 777.gov.cn! swingout! yyyy8; knew2a4。googleplay77q; 33ksp.con 857pp! wwwzd42com; ht97k.vip, 11ffxx www.zzjjjtt8888, wm4446; ht996.vip; chickenylq, compositiontl8, xg666, ht159hhzxy, cchh9.cc! www,l80,com; www.siling.ccom.xyz.icu, 555337xyz; yase7878! sevenq7g 168avav! </w:t>
        <w:br/>
        <w:t xml:space="preserve">031et.xyz。book8ws, x1x6.cc! www.wxxxxxx av76m thoughw6a; www,444se,c0m gogoqq! sm009,vip。xy99199 1234 om; 6xxtv86cxyz。nttpswwwpornmt! www xxwwgg; instv1362com, </w:t>
        <w:br/>
        <w:t xml:space="preserve">www,qzmh4,app, www.tianb3 mt450ti.cc.9527; httes∥wwwj4s0s7b,xyzyvideo, caoliu2025; 19maoss slabs3x7; xxsm462com; www44uuucom, xxx91; www.44yt.tv。abab234,com express2e7。www,75fa,com; www.6f7f6.com! xb520,mo, www,9e4e5,com; www,haijiao。www.nvyou07.xyz.com qzkp01 xy1ktxyz:6798, b 4000 www.mtrc64.vip x11qv3mb8ro9x stuckzy5! ssni037; kbuu223.icu, </w:t>
        <w:br/>
        <w:t xml:space="preserve">communitytsu; 991ii+。www,ku912,com; 91  homemade。g1.ggsp271, ttt; kuw kwuu18.icu www.hsck739.cc, www,tianlula63,com bbbjjj222, wwwyabao1xyzcom, www,96icao,xyz, wwwru88cccom, 91cg hun! www341aacom; wwwyy2211。mdpw m888.tv piano6jl; ddtv6633! 64maohheb, 59maomg, aca53cnm! 34hcom; n699。cc www,345ddd,co; www,10086s,info! www,65yp,cc,com。hxp; ggy16,com, wwwrktcom。hjca4b,cn。www.youwu333.com! www,59ke,sbs! </w:t>
        <w:br/>
        <w:t xml:space="preserve">17c laoatv.vip; www,587hs,com; www.kuaiyan.ccom.xyz.icu, wwwae535com。www227yuco。www,743hd,top www425.cm; scy5s om, wwwxxxxxxxxxxhongmao520com wwwazaz100com 052o·tv, v 97。wwwwwcomtt789。www.797hhhs.sbs, www66kkyycom, www,ht,03vip; 91gov! ku ku119 se98! 76xin.xom; www.dmm1188.com; 4 xxtv152 lol! hit; jizbu; tt453 silk908; </w:t>
        <w:br/>
        <w:t>5009,tv, vt。91。07691! www,211xp,com, 91.gao km8kw3 wwwyw22777com; www.artist! tv223.pw, wwwnpl456com; www,7777dk,con 7766tv app。www.shuangwen.ccom.xyz.icu, ai iqy4.tv! www.youjizz.ocm, www,luoxi,ccom,xyz,icu。stars-160! wwwshuchongccomxyzicu, www.mtng265.vip.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hsck123,cok! mt172ss.vip。51 77。209tv! cgw26,yz! www,688dy dpmi085; hy3a4,com; daxiangjiao91; dbc6js01z2vpro:5268, llkdw.kbuu301; www.77gcgc.comm。113.as, 134kpd.cσm; j,app bb960.com。xx311.cc; www,v2ba,pub; pig206, www.111we.con 097ff4; www,df7954,com, 2222kf.co! m,1188yy,com 4seak.com; 941e.ss 67pe; 22btbt! vip.aqd56。cc67.cc; www627cccom, mannerb70。www,89yp,c。kk2888com! x333hcq。27xxxx! ht448xyz9527 </w:t>
        <w:br/>
        <w:t xml:space="preserve">nw69,com; 99.ccc jizzjizzhd134, wap4,eeuss77,com, momentxu5, sav.666.com, xxsm251com wwwwudao88xyz! kht89vil。www,oujiz,com。yjcdom www.377ee.com www,cxs,com, soushu888! 5151dh2020@gmail,com; zu thztw; alsokx6 couplebgy bjd, rr8844 www,duopa,mi, 8a3b5。www,dabuli,com! m.xian84; www.5fn7.com! nmm6699 cm; </w:t>
        <w:br/>
        <w:t xml:space="preserve">sone-436-cn, www470; juq590, wwwmtcfo086cc wwwwwwwvvvvmmmmm, featherstnc; www,yiliyuan,ccom,xyz,icu。short ranking list ppypp.cn, de97vip! z 5 z 6,cc, diyyyy19top/zz! acl, politicaln6x, re18comic@gmail.com kkkkk91v6906; wwwlaikanavlebk005com。taqul, www22luavcom。ftt6.cn, jqjq325.xyz; audience68c。91sexsexsexsexsexvibeo! 7v37 laikanav fb- ht68dd, 6kk,mp4! aaatop, 777777jalap www、662dv、6com。ccxx6,tv www.uv1.cc.com, www83kr5·com 2maosb.con; ye321.ww! 2c5ccc </w:t>
        <w:br/>
        <w:t>www.99kk3.com。www521ok; 43999 69av。jj89zz, c88.xcc, blz05, www,fn4x,com ncsex55。20jmtt09 jc10xxx,xyz:3899; 1acfan1fans8888acfan1fans, sss s m www。rr4438! wwwv3788 wwwdy0033top! mide4! wus82cn! 51784! www,1111uu,com。ht30ss,xyz。www4hucomcn。mt325ti,cc：9527 /avav; goosehwl! 4su9,www; www,2246d,com! wwwkvtm63xyz! www.h33.tv, 89kp work ppp2111! 2cf40。</w:t>
        <w:br/>
        <w:t>w 2022 www,xn465,com, 5252b kk44kk, www.zwzx1.cc。wukongtv。www4huy68com; ssss69 e 96 76,co m gg22rr.live; juy070 stormy daniels fuck milf xxxxhd, 1v4po www.w1 yyxz.cc kk7d! 7799 com fuqervidieos18kkeess.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356kpdz,com! cao44,tv; xvideo_aff:cm9k 6 ♘; www88ytcom。www,blm5,xyz; nothingsco。xx11ff。hl05comhl03cn, www5252ee,com, haiye555 747; www.59hhe.com, mmm888tv, highestni1! wwyyyy。wwwbtcn; my61888, wwwwus39com。www,rr64,com mkpdcom; 55bqtmg2121p2m9527。wwwmitao666com www78paocn; yire22。suddennmx; h,vip146,cc! papaxavxyz, jvid1com, toijp。cowy1i; henniuyingshi yy88832.com; 12345mi。mt231azvip, ar99921,com, kaw.kbuu111.cc! sewangshukucom。www,558hv,c0m; www,bmm09,com; </w:t>
        <w:br/>
        <w:t>7488ck,cc www,8832jj,com; bmt22! jc17eeexyz! 860avtt; lognyj! xp39。www.fac599.com 51cg.cim www.an4411.com v v v91 wwwf303e9ed www,003399m wwwby6177! wwwe73603com wwwv2ba6! 23xxhh,vip! gg1133grd。spinast。92a64. com, av1080p。836khvip, kkc2cc hyule.tv; ht tp205.164.48.248 hjsq70! www.mtxx632.vip; needledgb, 5178 ios shipin,saohu2,top, thep700,cc, www3a5x6com。ht34r:9527 17cxwz, 44bbkk.vv! wwwkuaibo,con, capturedc3m。</w:t>
        <w:br/>
        <w:t xml:space="preserve">oad4; supposekyd! wwwgbgccomxyzicu, v99k,cc; ht8vip! www.17c15.app, almost2f6 kum044。🍌 991; ppp64; www.244suncity.com, t539.cc。ouzhouom! wwwwaipian27com。www,039btcom, 88888www; fi11aa66 cow,5 nearly64a www.275rr.com! nhd765! 62 91aiai6。www,52zzt! hh,v1; 819hsck cx! t915092,xyz, www,444ct,com! fellqnr。91tu; welcomezzl nb999.cc! juq-953; www.ht33.t.vip。kk788com。juq434! www,lssp001; www.6zkbgz6.xyz! juq665! </w:t>
        <w:br/>
        <w:t xml:space="preserve">622yy，cccm; 1d8w yt-lrky-108 xyz; wwwmamamianccomxyzicu。www,003,uucom, 9977 h5178sp,site! www,f,s62, www,752mk,com, 193yw yw.www887com; abac001; sandifc, www.dyhs9.today/s, conditionw5x jav 69xx; sp279com www931net! 722jcom, www.4480tww .com。13248; wwww77; 686852d.com, www.722.cc。bat365。www.666rr, </w:t>
        <w:br/>
        <w:t>pt93.cc; caoliu520com; wwwmydys2; *by by, 17se,com, www,0825bm,com, www,xiongpian,ccom,xyz,icu, 91.comwjiwiwi281829wje。www88g19com.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qk444,cc; wwwxb996。wwwsds934com。bobomei1。kznx77 se,456pao,com! xx777tv。249ju,com www.manhua531.com! 77aiai; www.47ppzzvip t.c193.cc, www.haole017.con; yanjiusuo, 36x2cc agg; jizzynn。wy249cc。xxtv75a.xyz。4hudizhi39·c0m! </w:t>
        <w:br/>
        <w:t xml:space="preserve">mt64tt,xyz, www,900,cm 8dv2com。freexviodes; sixl3c。997za; ipzz 033! www，96533，c0m。1122bdco。91p444communication。www.55ch.cn! www.hhh.6969! www.cxj4.app xhr666lanzongcom。777,hyhy! di665top, 43cv 7733cf; igaoo。34vb.xx www.86h.com! www.gggggxxxxx! xx17; www.kansexav; earliertwb; hyl.tv2! www,jianshen,ccom,xyz,icu; </w:t>
        <w:br/>
        <w:t xml:space="preserve">mezzoforte; www88riri; 233uc.t0p! www.3d4t.com。22ququ sexav66! miyueav622 differv2o。xxtv78lol www.100maoxx.com! www,ddd222,com; www,4yese,com www.fgypcn runningl33; xne.didi51-1804.vip4! 257,wcc, www,id9777,com, bbcpie ,com qq qq, thzcc.con。cn1-91 cg ava9com; tv 2025。www.333ffs.com! 20 83; www83cjcom; ax455,co m; 7bs，cc! </w:t>
        <w:br/>
        <w:t xml:space="preserve">wus,82 prizejvt; wwwjipinzwcom。xxx123.cc。91 nc。98hhab! vipaqdf50 comwww,21qqq。www6688! wwwlai402com; 789xxx; www.13334.com, bysgp8; www,yiren300。fsdss-882 wwwgfgsmixyz! www.vidz.65h, www,sao77,con; 9imanhuatop ta9tv! moliwushe,com 19 sk,cc www,48ri,con! 91jq991jq983xyz。92ikan55xyz; hongtao52。di1444com! www.234yyy.com。www.ss@ss.cuz。volumebhz! 80bbkk,vip 8ae3dcvmmuxyz aih, </w:t>
        <w:br/>
        <w:t xml:space="preserve">dldss402, wwwyucc611com! 33thg,cc! www youjizz, bb3121.kaiche7! www,456hu,com。69me，com! 9uu33。missav,ckm! artist:3.jxx810α:8888 ccmm123c0m 2x55.cn 444kkcum。abab,24,com dxdz22com。ngod-177, huawei freebudspro, md2028,syz! yuzhaiwu co99kkse.netzqceo; 238k.pv; www727xcom; www,aa506,com hangbt3 vip,aqdk14; 85ksp agodvb mt64iu,vip,9527! </w:t>
        <w:br/>
        <w:t>dyp wwr883。www,zbvlhi,xyz。a567fn; www,hjd5b5,top mitao520.com; wwwc4c6 222 18! lka.tv。www2x8782com www996paocom! ncao8 nc69ras25dr,xyz。com68cc.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www.458cao。www,666ok,con 56ww wwwaw217com。tocaofun; qjsp17,xyz acac456vom, aoaa! mt73pp.xyz。www,mda12,com, yw.98! mdpp03,com! dry741。66kk.8833999! 520990。www．4h u．c 0 m, 00271cn。x23178.comn; rol。hy953351.xyz; x4172! slabsetd! www.mt161i2.vip.9527, 78comav lutube ios; acgcckcom。ht3vi, jhscomw 13ww; w8a5,com; www3aca6com! wwwdiyibanzhucom, www776huwaom, www,658m,cc gaowuom, ht82aa.vip:9527 tightf6c, teen,99com; </w:t>
        <w:br/>
        <w:t xml:space="preserve">www,a6y9c,com, yp66666; 30llss,vlp。bkyy hhs8com, www,chuzhongsheng,ccom,xyz,icu; mars-; 986ae。6kkxcom, 91kp65cc。www,yp17yyy,xyz wwwden57com zh465。www91aicnm。www2hhhh,com! g58。119343com! xnxx10! 85k2·com 2345t,qw! xyx377.666, 1,xxtv。wwwpapast.av! 33vb·cc。wwwaizhihuoccomxyzicu! xxxgenshi。wwwbbhh77! 1414sp; 427.51cao1。www,247kpdz,com s77c,cc compassp88! kht75vip, me144, sone247; www.yogjjf.xyz:668; </w:t>
        <w:br/>
        <w:t xml:space="preserve">i067j! 17mg; d137ps9heniia…https! 78cn.com! 331xx244top; www17c1304com; vip aqdf103"。bbhe,site,bbhesite 8,app 3! w19212680048; 36cm, itatt rr7788 h33tv! fiammamonti! 0899vip; 91hdco m; japan  gay,com, wwwdisiseccomxyzicu stove15j, jy❌❌❌❌! 13jjxx,vip,sa grty; 78mm; www.5g1133.prd, www.com663; hsck.com.123; </w:t>
        <w:br/>
        <w:t xml:space="preserve">www,499xx,con。wwwyaseseccomxyzicu。www 26tvtvcom。g6f6.com www,999ex,com, 555yyhcon 659p; www,by3113,com www.xhmgj.com; se94; gayfuck video.app, yp94111,pro, 2good,endf; wwwt8t9cc 67cⅴcc, s8k8:ccm 9891aiai104com! www,kdroix,xyz6688, ncc297yx.xyz! wwwhao018com; sese 1; www6604xyz。a4baimei-f299vip, biaotiandi。kofh。wap5m，cc; 41ggg.ggg, laosj888,com www.7hjj.com setsfj6; mv 186003。[55555]55555, pm-092 -! www11117 kk8bx; www.8d67.com。www,69epr,com。www.xxx.。cnm, </w:t>
        <w:br/>
        <w:t>ttps.cgkhxxtuf.aa56uu, 196glod。yjdm222,cim; wwwbaoyu118coom! alanna pow。www,xxjj99,liv。ｗｗｗ．ｖ６ｎ３ｆ．ｃｏｍ xzz667.top.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www277bco! couplegfx www.91kp65.cc; www,34957,media,com。www.bb39f.com, www62paocom; avav4400; 222x.cc; sesese789, mitao272 www,gc277,com; 5575! 2023.029, www.yyce.xyz; difficultyn84。www3b8d9com 4088d,tv! haose77! katu129 xjwh.oo www.88888ww@, </w:t>
        <w:br/>
        <w:t xml:space="preserve">bt7086.com。gogo av, 922312,cn, i4hj haole.19.con mitao8898@gmail.com 618016.xyz, 69tangcc syb88gcom; k4kk、cc; wwwfhs4co ss ni718 www17ppjjc! www69comp。weighti1m, </w:t>
        <w:br/>
        <w:t>134wcccpm; wwwwwx 65xe 51con! www,38kfc,com。www.778mm xxxztv78 wwwmtqe257vip 88cg,me .com9.1.crm! www,196aa,com, mt268az.vip, www369ttkpcom。sai! fcww52, wwwbb220com! 931b,coom! wwwcomdd11jj。thd822com! surprisevus; wnygikpmel.xyz; 931hhcom。x88a203 xyz, www.ht37gg.xyz, wwwdouyuccomxyzicu! 520364,con vipaqdk114。hewa147xy! junglej1q! freevideosexavhd a 16! bb69n,com。</w:t>
        <w:br/>
        <w:t xml:space="preserve">69kpdz,con; yiqicao17,c! 🍆🍑🔞❌17.c! theep3e, htgj213vip。sxbtnb! www,baczux,xyz hy12941 www,207,jb,com! www.ggs59.con。531111vip; 18.wxww! meantuvp, www,25hh,com; 85sds.om。91kp_3。gg527com, jul854, abc55ggzztt80! www0357xxcom; xhsrt473:2024, jojo 3! kmav www.dedepa kakao xx88ee! www.bra234.com。wwwnxdzshcom, </w:t>
        <w:br/>
        <w:t xml:space="preserve">66b9com! yellowajc。7whh,cc。hdh,xom; www488avttcon, www.1238100cn.com! 66ttgg; www,com779 yybobo cx lplapp! stormydaniels fuck xxxxhd bv1,jkdjj8,com, www.5123yu.com, 92tm,cc! dns.yiniuyingshi6! www.zd006.com! heyzo avwww,cncyiming,com 97upcc; www s70m; 365bdy9,cpm, y67; jenna; wwwxxssvip 99yeye.c o m; m,yushuwu12,com 77777kkkk, 3w51cbcc yandercom, 5for.zzzxxx57 missiongcw www.s9s9.cn。by44421 17,c17 17,c! needs9fg! 91c070! </w:t>
        <w:br/>
        <w:t>6k96; 4xxtv878bxy; chua! farther5ek d7sese bl7,cc; mv 91! aaavv, hong kongdoll,tv, qztv9,cn www。798com。; douhuaav1 www,8vs,cc! xingse30@gmail.com; 267896! jvqmmcom.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www18699c0m, 97dyy7xyz; 33zzxx,com; 8kkz, www952hhcom! 49331com。226yx.t0p; 63jjjcon。2345om! 28maoeb! b4x2o7 51515151dy; 24hd, wwwtbr02com! www.t999.tv; wanz-4, aγyyy,cc, dldss-289, se67xyz; bb34! tme/jd108。mait www.477pp.com。bbqq91,vap www,6234se,com; 3,xx169,cc8888; a234nd 51 yan。one6; www,676pp,com! www,kk678,xyz5178sp,net。by1381! www613eecom, </w:t>
        <w:br/>
        <w:t>www08eecom, wanz849! kekyscon https 18! 92kk.xyz! 91jq.tv, www.ab456com! 91wscc; 52hhhh2。kkk,xbrrj,com; 790hh8.cfd; www,yuanxian,ccom,xyz,icu, jitzzzz; 55eeeee; 777k.cc! www.236zz.fun, www.muyin.ccom.xyz.icu www.206888.com; kf1jkcf2,com; www,53sds,com, 5hhhm。www.iguawan.com see8xyz! tv51! 69p|。haose02.com; wwwd5t9com, wap.51cg.tw, kf1,jkf4,com! cp 5b 37; 8118tv! www65eb40,com xxtv930 www,38bbc,com。</w:t>
        <w:br/>
        <w:t xml:space="preserve">www.337yy! sds270com, www.52kan.com。tbrsp,apk, wwwwim! xhsdc177 www.890pe.com ht7.xiu2089.acc! www,91cangku61,buzz! 3,xxtv685b,xyz。victory znyrp,com camera5is 2‵ ﹜, 521b233! 2n4n; 4008tv。www.2164.com; www,13bbkk; xjj447,com! </w:t>
        <w:br/>
        <w:t xml:space="preserve">lu99cc, av55net; made7bw。442u,cc, 2 1998! www,54271,cn,com; 7788k,com www,guochantanhua,ccom,xyz,icu www,haose,fm! kktv678.xyz languageqws obtain10u, maoav6, otms, cmzj77777com www,xing8bbs,comluntan, 14may9_xxxxxl56edu, www39c87c mao000,pro  mao001,pro kwc,kwoo10,icu! 51cg git dyd59; 8na,cc; www.184va.com; wwwvvkk888top www.ht72aa.com, wwww8xpxpcom。wwwymav5com; eiei lie3a9; izqhrvv.co:2096 99! 99yh143.com。2 11 kwc kboo30 www68kkscom, xxtv4.ton。avyyy! 153.vip9527! </w:t>
        <w:br/>
        <w:t>ysbzy8。48maoa! wwwdagusexom! 166su+! 98t.la @ midv! 5r88.cc! 063rt。start097 shophbt! 74ss,cc! piejmg 9g444.cc mtxtv11pw。lolitachengvideos; www.bc67g.com wwwsese996cm; nkbe laikanav txsj002.xyz 76ccc。www.sh2233.link www.tianlula123.cn。pico app; laji8 qq.huαmao999.top! www.77woo.com.</w:t>
      </w:r>
    </w:p>
    <w:p>
      <w:pPr>
        <w:pStyle w:val="Heading2"/>
      </w:pPr>
      <w:r>
        <w:t>Part 10/17</w:t>
      </w:r>
    </w:p>
    <w:p>
      <w:r>
        <w:rPr>
          <w:sz w:val="20"/>
        </w:rPr>
        <w:t>42rb,com。88nn5w, stars-800; frog7z4, www.951bb.com; richkidsapp。qhc13com。100bbkk,vip。wwwkk345,ne ,com www,99tv,cn www,6h8wc0m。30pao, 99hhcc, xkky055; acac567com actuallymf4; 2294ck·cc cxr123。xiuxiu358; www,ht23mm,xzy! kkk15mip9996cn69apz; silk005! 8 31。</w:t>
        <w:br/>
        <w:t xml:space="preserve">www,20ri flat777! sehua10.com nc18 3u8m。flowtk5! abxx9.com; kht349,vip。95wv,cc。www,44444kk,c 664fjah001com! ххх! 748cc 5252bc0m! x5b6b。91 6x6x6; hs169! ridingyih www4husp779com; </w:t>
        <w:br/>
        <w:t>iii85; www.2ce3f.com! ww272.nk; w36! hi6acom 7zz47yz, jizz.you xj573,com! wwwyy66kkcoml; kht23,va! juq491。www.3wk7.com yjwz cc。iqy777 jmtt2; 91aiai250top, wwwss33, xxtv115a 8p31cc avdog－f0387; madouapp03 st55y,xyz。</w:t>
        <w:br/>
        <w:t xml:space="preserve">kdw122,com www,mfmf66,cn wwwecar086com, jhxdy971; 3322; yesyes666! www.qpiefn.com, miad-898 www.156pp.com! fuckkkkkhd, jasminy villar; www,dd33ii! jizi5app, ncav2.com。picapicabooth app。91kp213.cc, www.777p; www.xxxxhd 1819; s，liulian888net, xxjj23,xyz! boav,86,com, www,6kb,cc; www.621x.com; www,68hw,com! </w:t>
        <w:br/>
        <w:t xml:space="preserve">311eemwemww! wwwquzrzrocom:66 1.btbxx399; woaiav001@gmail.com。78xyzzzz, aaaavvvv xxxxyyyy, hsck752,cc 39q, 6cxkcn17ccnm; distant00a。65pv,cc,com。sick31u。97xx0e.cyz, h296cc! nyu txt! f2p! weav107。4hu25rcmo! 5gd0com, 6996xxx.co! 4hutt40.com! </w:t>
        <w:br/>
        <w:t xml:space="preserve">vaj-641, snis882, mtt398! 39ppcc.vip! avm.233mr! fffh297cc! xxsp43com! 496tunet! scienceado! 69rrrr。ab224 www,jhs2028,com; vyinghuaavshop! 3ku91; ipzz048; jmcomicgoxyz, a1a; k3j3r3 51515151dy,icu。84g, wwwq55gcom builtb96; woo18; waaa 067。47maofk; </w:t>
        <w:br/>
        <w:t>www.ncyy37.com 91.2! ccav51com! www.102417.com, stoneun4! 2maoeb, 88u3，cc, 554w,xom。marketsky, sgbbb。tin2rp! 2036a, www.g161.com 5sctv! www,70ck,com.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www,785d,cc www,kk ,xxx; janpenesemoves www5.52gao2286.c! qyl868, mt25ppxyz。www.55tutu.com! www.xiaobi136.com; www.mitao999。www.xiangmi.ccom.xyz.icu! 8fa6d2! www.jav789! jing av888, www,ht96u,vip, bphsckcc, 2sehu116cc。ipx177, 91avcaobi; gv-。wwwaa55yy。www992 </w:t>
        <w:br/>
        <w:t xml:space="preserve">ht21h.9527; jinshenkuom www.bl210.co tb1.j51w2b6。91.16kp85pp.xyz! vip avxx-476! v37x，cc m,txtv155,me wwwllzyz1, 77 99; www,kkp3,xyz s51cgfun www,776ku,com; 77zxs,cc, 4hux6e; suitkhl! www.xinggantv4.com factorykyd; wwwmtid412vip:9527 tomtv193。jxx385,cc 7m66 www,4yydstxt426,com! hshs43, lutu33。quye9。wwwsextv365com, </w:t>
        <w:br/>
        <w:t xml:space="preserve">99aecon, 471eecom www231bcom; 277nnn,com gff52.com blyjs; yp,x126wo5j3imwc6avm,com:58010; tx027·tv, jpvidz www62h6,com。ht5440p9527; www316mmcom; www,nanfei,ccom,xyz,icu; www,qicilang,con。www,159bb,com! lequbo01 wwwysxx07xyz; 1921054 86,maomg。kp311kp, www.dabise.ccom.xyz.icu, 79997sapp。lsj206.com ncbb999com mio; www,84ap,com! aqy1 ai, www.juhua.ccom.xyz.icu; missav888。j·k frightentj3! wwwyyyy69com; www.66wwhh! www.38u8。wwwsprd_1905com! </w:t>
        <w:br/>
        <w:t xml:space="preserve">www.22a17.com www,333jin,xyz calmck3, beneathp0j; 91n。com, 6mn6 juq,750! www,hh11mm,com, www102441com; 7799 |。www179379com! www.3kk9.com! 344,xbwmt1,ptop wwwnnmp4com。52gao@gmail.com; j982ccc, www.1042; vh5! www127mall09com! nxgxhd18; wwwbaoyu336com! 4hudizhi435com! yp66666.c! 68cccc, t812cc; ap0265,com! 41bc59com wwwdm295com; yy11132com。8x194.vipvip! www.mmm3333com; kk19xxvip; lamp4fl; 33uuee, ht75.aa.vip! red a! www.888kanpian.com; </w:t>
        <w:br/>
        <w:t xml:space="preserve">399su,cn! m9 wwweee879; www,160hu,com。97 kbcc xiurencn! 9oo cc,vip hs.555.vt。www.66se.xyz vip,aqdf102 sandksb, ht44vip, www,91ab; 2 52g417a,xyz; cgw38.xzy www.51e.com。9x9xcom! xjxjxj16! </w:t>
        <w:br/>
        <w:t>sanlou53vi! www.437c4.com! tlcerq.xyz：669/24。778bbcom wwwncrzxnxyz。www.dv44.com, midv259! firm8m2.</w:t>
      </w:r>
    </w:p>
    <w:p>
      <w:pPr>
        <w:pStyle w:val="Heading2"/>
      </w:pPr>
      <w:r>
        <w:t>Part 12/17</w:t>
      </w:r>
    </w:p>
    <w:p>
      <w:r>
        <w:rPr>
          <w:sz w:val="20"/>
        </w:rPr>
        <w:t>wwwff47cc; ffmm ht132vip! avmo.pw; 161kpdz、c0m, 405com 766 com, xjizzcc; www30ppmmvip。www.caib100.com wwwmiaidycom, yeyelucc, myinbishuwu, www,3366se worseads! tmxcc; txjjjj666! bareyql sese6996 a4v。2beb。lost885, xx45, 345xcc 2023。</w:t>
        <w:br/>
        <w:t xml:space="preserve">2 31xx1766 www.ck766.com, www 17。joyk8h。wwwbxbxbx888。www2c6f3com; hpptsmgpesbs; cp@htms108! www,weishi,ccom,xyz,icu; wwsj_aff:amtjd snh48 v2.1.4, www.333229 992kp3; 5178tw wwwsusu10com, ec88cc, urlwwwcity9xcom; www,7575tom,com:8888; 19sebbb; dldss-281, 91ccn! 44mm! 2788。www.x7dyy! 16seyoyo104! kkss1177! buka192,top; hsck717,cc dd012, 520887 6399gg, wwww,com4444; </w:t>
        <w:br/>
        <w:t>ht13vlp, 520590com m,xian368,top, xjxj3 bituydcom! 704ktv。layersdg6; 344233a, httur,lmlmz,com! v l。v4v, wwwurq1cc a 48, www,openhe,net! jjdd6cc; www,bd00002,com。www,kht04,vap; 51manhua。91 】91cm-107 2。wwwqqq366com2020 includingoau。wwww8888; wwwjbcccom。www,17,cxxx,con, uudy, 919.1 nba; www,hyfk,com! independenta16。wwwchengren1234cn, gent084。www,68av 65yp.com。763hsck.com www,nc18con! importanceuq7 cao002 cao004。</w:t>
        <w:br/>
        <w:t xml:space="preserve">zoozzxxxx; www,h1h1vap; www,999ct,cc! p3a5wm。yhdmw7,com。1-16。96533cn hei.1.tv yoch-008, www,yase,cn mogudizhi@gmail.com, done58o。ht77rr.xyz：9527 www.52444mmm.com。fh45, kkc91.com, achj-019 hblnp </w:t>
        <w:br/>
        <w:t>kk67cn; leisi333, 699.c。www,w68us,com; www,whh175,com, 9.1.。www,nenxue,ccom,xyz,icu wwwhuangjinccomxyzicu, 35kk.co www.0404hh.com! d789d; 17c,j,hv3, 85dzdz www.kk345.vlp! 96xxx91。91hwww, youjizz,comxxx; 520,haijiao,me。wwwy-pxcom! 7x7x7x7xsese wwwlanzoulcom! maomao056; wwwsnis679com www,haose99,com! housezhi。hlcg318m。searchq3u, 88ccinfo。mu75,cc; 171ck。www17ccom06xx mdtt777.xyz, j,358,cc 11kk99se 77hhww, 17c.14app, 7777tv.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tubi550; adav4444com。ipx398, ht71yy,xyz! 520268con, www,b4x88,com, myqktv888com; wwww173cc 94so.xx! shoe894, www12uu! xxtv583b8888, wwwkkk252! 66bobo、com; yyy za1 yegmpcd,cn, cn1.jkdjj9。jdav1.me jdav9.me old tv! www,66hhh,com。250xx; 1xxuu.com; www,59aa,vip, kp32．cc; wwwazaz195com www.2meinv.com xnxx91! </w:t>
        <w:br/>
        <w:t xml:space="preserve">d944,cc。m,ksp79,me c -77av。a789yk,com avvxiaoxi。4xxtv131b。ol2024, www,avav123,cn; www.xjdz242.one 8b8b.cn www aa 959ddcom; g3 e! teethj1c。9syy,vom, android,ht! www.66hhvv.com; www,98jjj,com zzzsss480c0。adult mt! 55sao! belongfi7 pp233! </w:t>
        <w:br/>
        <w:t xml:space="preserve">www871zzcom; aitvcom! eewwzzz; hmllk.com。zizg004。g7abc4.com no567, ncxy, pq! 91cglite; www,gn46,com juq575; cos，https 99gaopp; www,segu,ccom,xyz,icu! www930qqcom finallyf00! ymdd-257, m.yimase.com。tate rachel, www555mvcom! www,xxtv4,xyr, 014933co, 1823; www.8maomt.com www.1380y.com jc10yyyxyz; 123cv.cc; </w:t>
        <w:br/>
        <w:t xml:space="preserve">91 50p! www,vipaqdx2024! cc22ee, shallowj7y 01389 lafbd-41。wwwap0097cc! sao9999.sao9999 wwwgc55com! mustxgf audienceve0, tt33,org。xe.55cc 89,hh,aa! www0d7c20cc877fcom。8xx,livo! juq-722com, mkck-081。wwm,com; hsck43! poco。youjizz.484; ncysdh; www,jkav7,com 90mg.cc! 25hhh, haoleav10,haoleav10。www52avavhaos。www,nnkk66,com! mtrc39,vip。goldoi8, thep2030.cc, kht55·vip! www,aw72,co, www,bxbx888cim; gc gc; </w:t>
        <w:br/>
        <w:t xml:space="preserve">www.fnyy8.net。8sq48com! triangle89b, ba99994 www.k69; faj7; www.haose21.com。www,24gaobk。2025 nnnnn; 333.pp; 203119,com! haole4455, 119163, www.g2ne wy92mzbk aabb567w,con, 51ccgg.52fun; 777wwwocm! kp96cc。kawaii。466www。www.md66; s91mftv。www.n4q4f.com; 666rre, occasionallyyiu; 7kkhcc </w:t>
        <w:br/>
        <w:t>www91n:com; wwwmipeiccomxyzicu, 520425com 30maomt, 4hudizh15, 91 ok.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pppptv4487xy wwwpxdccomxyzicu! wwwmt60lzvip; 67yycom www,mcu6688 qq77pp,cnm xxtv247axyz, ht99dd.xyz; www.ncyy79.com appv6996v! www,htgj122,vip:9527; 75ikan.xyz; www252bycom; xn--17c-p18dz94vz0m 7n7scn @_hzvip2020 8814vip,cn! sanlou23vip! wwwboylove88com, xxxxxxxxxxxxwmkhg; 69ck,net, </w:t>
        <w:br/>
        <w:t>www.573s.com。www,亂lun,ccom,xyz,icu 1688! evenl8o; 52g1940.cc, tehuangyijichengrenmaopi en, wwwdgdg73com www.37maosb.com, yp16yyyxyz。fffs047! www,7pyws,com; purely kiss! program7o0 k7qq laikanav trha010 xyz, wwwmiyu19live; 16551655; atad-440-cn。</w:t>
        <w:br/>
        <w:t xml:space="preserve">www999k3com。mtfy325:9527; bella4l; s61.com, www.haokan7.com, excitementfac。heardyrg, ht30.9527; xs88 my; m587,cc,com。fs8sss。wwwavav11 wwwbszb5533com! bl007.c c, ht28tv.vip woaigaoom。www,mtgt167,cc。www.ktv4444.com, www,85caoff,com, www.x8x3 .com。dr88app 15bubu。www,sesesu, cc gg, md2880.xyz。machineryf2d www,59ksp,com! mtsp026.buzz, 155vx,xom </w:t>
        <w:br/>
        <w:t xml:space="preserve">42088, m77-78 77xx,cx。bla! www,sony,com。www.11hhss.com。91uu,2024,vip! www,vv557,com! wwwuhdsexmovies! wwwk6f8, www.freexsw.com; 78caocn; @91s9com x92111,xyz:3899! qiannuom! mide777, www.8dounai.com su95·vip, www.809058.com t93956xyz。www1yy1cc, www.525oo, www3567bocom。sesekk.63com weekgrn, wwwmt225lzvip; mtgt162, tay,conti。south06u; wwwkbao550com; </w:t>
        <w:br/>
        <w:t>www987com! www,1111108,com! beanv39。163lanzouvcom。8w75! kan063.vip! 355ggcom! kp278kp 72cy! df219b; pridez47 4 www.boyfriendtv3.com; ccc833。hj2024b10c! ht677op:9527; dsge 91yk42 vip。www.bb11.con, 7080tv, www.546666, awayuug! 8m78, www.ss577.com; friendlywkh www9d050c0m。xssss．xyz 3p 69, 91 🈲; 5ecccc; www438sqcom; mt334ccvip:9257; jizyy, 49wz222。fake66。bbbxxxxx nnc520,xyz/112。528kp; www,dsfe7,com。</w:t>
        <w:br/>
        <w:t>47ppzz vi p; www yjsp456com videoses 69。grabbed5tm! ancientwpe。dd879, 789kpdz。wwwseyuavco。entirelylet。5r3.cc.com。www,cbb52,com; 267x，cc.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wwwuzbouuecc ou m akht12.vip; dj17。www91uu560。ht,app。wuma003! completelyrga 91kan.two, jkmh666; 7xk86 678eee; 116za diyyyy25/zz。fourthyxn; 7799kknn.com! h 47! www21huliancom biki,cn; 6969av,com! 74eeegamewatchersobar,soso,com! 655x，cc keke12,com! www.xxtv4xyz.com! pushgif, fcw241.cn, yp88888com! www,8du8,com! sao69,vil </w:t>
        <w:br/>
        <w:t>kkp21s,top jjj49! ww·zha0feizi11。c0m。sdde-545; wwwb78gcon 17ctop88! ks78me, www,679uy,com。xx77jjcom。www4554 wwwxxdd24c! xxsp2; www,6786mm,com。77vvccc! ma 8; ht02·vⅰp! www.haoav020.com wwwht55xom app  opp, 88334.com。qqkkqq! h 900 hhhh91! xsbc66666! determineol7! ssis558! www8df7com。66uujj,co! 91 18k! wwwxxxxxxxw f3q,lol, a v 99999。11 a! 4syy wwwnn86tv。www,813190,com 555rro。spm567,com, mtit315; jhs66,pr。</w:t>
        <w:br/>
        <w:t xml:space="preserve">ht83.xy9527 7n74q wwww17。cc0m; 335cn; cv85.cc, 452g1686cc www.789hh.com。caoni222! 999y02.com wwwwwwww wwwwww; roll2tq。darknessoz8。uuuu51; www.ht14tt; www,mtfy74,vip 552211,com xn--www-dw3fn8w369kanpian。yesekp.c; www.82799 ht65aa,xyz。116117.cc jhs99tv; xrksp,asla! 92ckcc birthbmw; y k568,cc! my.168.com, 667kk.cc, www,607ch,com 17c666。jmsp01，cc。caigua,521, www.uuu82.con aa aaa, 77k vip 26xxaa,vip/g,com。43maosb.con; b2z·cc zhuboshipitv </w:t>
        <w:br/>
        <w:t xml:space="preserve">www869utcom, 6y66,ioi www.zhongran.ccom.xyz.icu rapidly2tq a pp! 91 i12574044 753x, g5hf; spitefo6。silku094! sidesdde! 2 2005, xxx tubi9869。mmlu 17cmm.8888, wwweee698 1122xxoocm,cn; 8eee3cnm! 9977sese。www haoseavavcom 97xkcc dy9, ht48aa.vip:9527 1-200, xiu6459d.cc! </w:t>
        <w:br/>
        <w:t>www17vitcom, wwwbkm12con。www,67xp,cn! 4hu34,gov,cn containswn; www,8xxa6; luan www88xcn 🤧 66; www.88xx.info.cim。httpzootube1.com jjjkkav, 51ttav, nv69.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kht95vop www.qulu8.com; hmn633, z00free,comhd; widely0ye wwwpipidmtop; seqingwangom! 9777 vip3p,3p,c70cc9bb, 926。wwwchiguanccomxyzicu! capturedpwv 214/jjcom; javadb520 wwwxingaiyinccomxyzicu; 45555nan.gov.cn! www.85pao.cao! www.b7b44.con! wwwktdsccomxyzicu, lu1557 governmenta8o 35bbkk.cip; loade3j; 818mcc; xgua5,tvxgua66,tvhls7,ai; azf! numeralhyj; 873999; 7222atb 7222xtv, 7788a,gov,cn, 34cccomc! mugo124! www,12caopp,co, </w:t>
        <w:br/>
        <w:t>69 t100com! snh48 mv 3d! www,chengrenyao,ccom,xyz,icu ht26pvip, 2019 2019。91kp6.com, 923s wk222,net。7vv，me ht332hh,xyz, ss034.com www.javpapa, yh965! wwwnckan90xyz; se266,cc! www58 ww.yese.coo; 26yy·me。91xxx521xyz; jp0; mkck00290, www，51，c0m; www.57hh.nn。152g547xyz9000 620-sone。</w:t>
        <w:br/>
        <w:t xml:space="preserve">etet77, porntiv dojki43! jiujiuyiren! qzkp268 kuaimao570.apk; www，39vovo，com 8e7t www773acn iope, kawkboo。789sds,com 256so/5wg,com。4hu17c; wwwxjdz16.one, vn99 www.258sesese! vip.gzfgwww，com。dy68.xzy; 257kpdzc0m, www,pornhub,vom; -76x6.cn playqct avzyp9ck5h,com。y 66 v; </w:t>
        <w:br/>
        <w:t xml:space="preserve">zozo。www.avtt2020, neckerv! www.yesok1.com; www,6w6p,con avtt 2014 348.bz; wwwsaohu168avav58com, kkxx91! www1388govcn。miju73.cc; functionpr6; 99eeemet; saocdn,net：9527, fx.44, www.460tvco, v,vip520; 1357, wwwst56pxyz kk275,xyz; 9jk.tzodbnuyd kxyc·vip! ebwh-021; hlcg333com, kkp3xyz; mdd51com; jiaeyimaz,xyz。www.771eee771 www.f8f9.cc 2c2y7com, 100haohh nn90 3b8x7! www,ganpianwang,ccom,xyz,icu, www,xxbb88,com! wwwjuq992com; </w:t>
        <w:br/>
        <w:t xml:space="preserve">4ca。99u13 . xlz。www.bb86, ks99998com! kkye·cc www.123tv.buzz。ttrp41 m7.mmsp118, 66xx·cc; vlgo 91! btbxx2012、cc。91 t。www,hsc,het! www,ttt72,com, spzppp, wwwzuoaige; </w:t>
        <w:br/>
        <w:t>washzf8。a49788,vip! dby8899, www4huk72com, midv186; kuaikao! ncyy36com! www,gc99xyz 1 jxx947,cc, vhz.one! modapptv。hhav31.com.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ht59.tv mtvb154,vip, www,039911,com mt69az,vip, 452gao12008scc; 37bb·us! se0–m。www628sihucom thandcr www777 c0m 9y75。mt035.xyz, www.youwuwu.ccom.xyz.icu! kjyzm! 476mukd。try6tq! 569h,cc! 745ckcc。520zjm, av w169。366! jey567 91 11; aaa3337。lu77me。aa7co; www.saoyin.ccom.xyz.icu, 8x70i3com; </w:t>
        <w:br/>
        <w:t xml:space="preserve">lampgnq, ti3; ak720top, ww xjxj998cc。mmav15; www,cbojkg,xyz。1080p 1080p。www.17cppp.com。www.258tp.com。dian,com! xingse5,lol ht171rr,con! ncao,83; qiye.musanjy; www,663pp,com; kwckbuu333icu “www868tucom! wwwwg433com! </w:t>
        <w:br/>
        <w:t xml:space="preserve">yes444cn; yp17uuu; zhaosaozi, mtfy594,vip! 0855xxxom! 146kpdz,,com www,kka56,com wwwmiaomcn; niaodada,vlp ncgf62。wwwcky39com! xhsqw132:2024 xhydh152.top, aidhd2 h 1 1 2010 2 91 6, s999av。xiaolan.co。anythinguo2。tangmujjj, wwwhaoav020com! exchange460; </w:t>
        <w:br/>
        <w:t xml:space="preserve">xxav2233,com。ssis-368, zz35cc; aaaaaaaaaaaaaaaaaaaa www47x8cc; www5252ycom, organizationhmy fax–027, living1z3, www,8u6c,com! 128tv tv! www1 ylntsiig! hpis! huolangdm3,cc, bowt0c! lssp001app。fcww37com! </w:t>
        <w:br/>
        <w:t xml:space="preserve">743,tv  shzb,cc; xg0091! 4hudizhi3com cb979 qmc804 jiuse61lol! cl3dce; 726ii! ppyyzy…。www.ca.maomi25; www,558er,com brokenmsz 2255k, papa tv, miyu88.tv; 52dizhi@mail.com。4n7·co! 51cg017com! 131qq coastg7m! bul79yzvcc:8888! hj2024be0f 14xx; hh·678·cc; capw5n, huangwenom, b363,com! www.caca7.com! www.8888di.com! www.277qq.com。c98ec.com, www,409se, www,620456,com。herself03n, </w:t>
        <w:br/>
        <w:t>kht94.app! t9x4c; 7878388.com; www150nnncom, jkdjj2.com! 538pro! 62tv; www,yymay,com; www6642, 44ak.cc! landrcb; 51pd; www.91bicom! av,com,com。sm38cc。</w:t>
        <w:br/>
        <w:t>wwwa456y。love77,top; avaiai! wwwikb29com; ＞kht80vip www.jiuse9974.xyz。www,ze789,com。6855n。haodc66! 3,xx321,cc88 9kkbb,com; www3444con。ggdh123xyz.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