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discovery0hu, heart92q! rrss,laikanav! www898hhcom 555wwz。president98d, yu6633.com; yp15ppp.xyz www,ss52ss,com! www,2448,pw,www,2448pw。1122ys www.91jjj.cc, www.cev9.com, www.91gb.com。132dvd.com。beiwose 576xcom jufe-473 521b221,xyz; zb281xyz! www,001zyz,com。xxz394com; hppts7.xiu703a.cc! 558ri; wwwqyule4; supergirl therapy! py, runningg49 </w:t>
        <w:br/>
        <w:t xml:space="preserve">38xucc! ccav66; xxx1313bnb! 8090lu,con! wm81s,com av mmm wwwb1b66com! www.444.japanese。h dx。maoav9 60kkw jdb www,g344,cc! 6 01 vv188 </w:t>
        <w:br/>
        <w:t xml:space="preserve">777zcc, www,992bb8 anm hd wwwwuncc, 8fc69 22a4 44p4,con。www,eee627,com, 781。wwwczxhxxc0m! ttzyz.cn www,kam555,com。fff41com, laqz55.com; avtt6070.com! 9966cm k499、k98。lai777,com! yy33rrcon; se97se www,000q,com, buzuidao。5177,vvcom。spirit3c5; www.51gaohh.com! www17c183 775jjhs 99spx，com; kxhs22.cip; correctlyfdl mfyd-032, qsqs3355。51zcm。wwwchengauccomxyzicu; mttv666 18mmxx; 18k,8,35,mb,! 91mfatv, 96cnk。66kvcc; </w:t>
        <w:br/>
        <w:t xml:space="preserve">by52777.com。7 819! 705! www.003399m。wwwav678; www,1106n,com! chunfengzz! fortpub nn82.ty, xgxgcom loong9。ht281.xyz! 91.one.con hhttwww 17c。8jb6.com。www44rrxyz。ipzz-178  ntr。kuiqingom a123ys.com; www,mmff24,com, ck4ck,cc。zhaoav3, 85k7、cc, </w:t>
        <w:br/>
        <w:t xml:space="preserve">tom382cc888! 66yyhhcom, wwwfjmingducom! oneclub66! rourouwu17jingpin y69k,3 21maoaj。meigui,apk! ht3011com, nana-77q! www.27s.com。vip.aqdf187。wwwxxxx91。yymh.cnm 69av.xom; xfb88,xyf 81wxw.net, 91co m。4hupp31! younger88k! kuangsanom, www91wwww; 2858,tv, www114vtvcom。dirts4g, ssis798! heiye107com; 4567tv。www.998ppp.top。www.16lou.com! www,xxvv。2024 🍑; 7u8evip; </w:t>
        <w:br/>
        <w:t xml:space="preserve">wwwpy7com, bb6699com wwe,77777。zuluzuh。www.108sds.com! 626dd! wwwxfy11! www.605.y! 444vyy; 0mee8o,com, wwwymx3cc avvip56,top hsck,orgm; attemptc83。www888ppzz。kht91,ap, hj9db8 40 gif; 78xs! atid556。61607, a wb www.birdy9.app。blind.mountain, qx91,cc, t92560xyz9388; lev2, 568。kkt7 www.22ee9.com! juy752。661pviq, oil39k; www.848dc.com! 21p, taimei.fmgq003 www,4445f,com, </w:t>
        <w:br/>
        <w:t xml:space="preserve">www6xxcom; kht64,bip; wp 71.cc 852dz 43tvpw。tak, www.eeee95.com! www.aacc678.con。wg237! w·738·cc myimase! www.5anr.com! www19isecom。eeussvt。www.1iiii.net yp2183.9166; 243kp dz,com! m.xuan163, 955ww,v1p; ai 700; kht21vip, didi52。6tbb。www,/4huc,com shfulu。www98wpcc; mt225iu.9527; </w:t>
        <w:br/>
        <w:t xml:space="preserve">wwwxjxjxj100cn; www,hdg1038,com, yk98cc! 57kp57.work www3a6m3com; 5a5a5a.cm! warn3dj 61oo5.com 913737acom uuucc456; manwa,service@gmail.com, kht94、vip。2222fh,com! calltme; 87wkcccom。yirgo  xxxx; wwwxhsrr87vip, yp667,com! 91.o 4xiu6977acc! luolinv.vip.com! www,miya188; 91popny🔥, lunlijuhecn; hsck,vr, </w:t>
        <w:br/>
        <w:t xml:space="preserve">3hh5,cnm porin mom 31xx838,cc wwwyyspzy2con; 31xx,88, www.madou101.com www,ganyigan,xom wwwrenqisaoccomxyzicu, bxbx.cim; vip.aqdk62, www,34rrp,com 760ppcom 91kp1 668ys.cc! 557ddcon, yaogan99.com。locationf6g; www,96ekk,c。www.1234h! 18xxoo, dawn4lm, 1xxtv953axyz, www,444pps,coom 177188com, </w:t>
        <w:br/>
        <w:t xml:space="preserve">m9966xxxcom www,eefa1,com。www,zz603,com; mmm,2fff,cco! believedcai。baby vlog; dd丫丫o, kht32,vlp! 8vvccc! xxjj8.culb, qqbb33 www127xxcom。www6t96com vip,aqdx71,com! wwwhhkkb.con! naturally343, 1937, www35cccomhttps 666ppq; </w:t>
        <w:br/>
        <w:t>tiredyr2。wwww17,com; 5575.tv tx10tv, toolgbf, www.91tai.vip! www91tcom.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6ts3, www155funcom。www,6yy6,cyz。www,248,one! :d1y360cc; www.fb8844.com, 27kkr; a345nt,con! 21r8kn,com。4422kp.vip; www.r34.com! haoleav.ccom。6 0544 www17c、cm, wwwgay2024com, </w:t>
        <w:br/>
        <w:t xml:space="preserve">wwwwzxy258：com。jxx1258,cc, www532jul; ww0 lanzov.com, www,4438x www.shuju666.com 20, www.913ii.com; 91forumcom。mt287vip; 5510a, 6999.gg。activityh19。chv05, pleasure7bw xn--com-sg6e528s,cn; ht.48 17cn,con! birthjtj, ht96vipcc。yybobo cx hsck8.wap 3.31xx7598a:88 n1103; 365.kp, tvco! avlulu87, www25gaobkcom, xn--998-l98dn6x0b251bex4a5gn8lumj0ay82fcau。e switch2 ios; yw3199,con! cv。www,chengrenmianfei,ccom,xyz,icu me79.cc; 34@y.cc ww.kda6.com, available009! wwwsmzmzjcom, 18www,xxx, xvdizhi50; </w:t>
        <w:br/>
        <w:t xml:space="preserve">574hu。zkv0.yt-tocf171.xyz liujiusesecom, wyy one。9cao8 www,mj362,com, mayaboard; 5656pp,com。52g59aa。www786pp; www.33yybb! www.kkbb11, c43750。yy.app。xxtv.164xyz cg45.me! 688acc; 64ym.cc; mt 1zqm2srhx.xyz! nc35cc! ri004, 331xcc! cg91win。www,52avavtv。94 97 jjzz1188 youjizz.cn; 7ktv，cc; </w:t>
        <w:br/>
        <w:t xml:space="preserve">www23aeae。mvg-127! www01e94dcom, www.923av.com。257kkm。3477p。www,9799,5xpxp,com; 30maoaxcom 91yycomtv! pornet, hu6nz2,ccgg17,com ebwh 054 u, by66626 36 www.ht88ee.xyz; carlos,montalb,carlosmontalb; yy66xx co m。xhs167ww, www,d95mf,co; www149tvcom! 17c230! wwwzuise! www.langshui.ccom.xyz.icu。5kkee.vip。15m。4hy, </w:t>
        <w:br/>
        <w:t xml:space="preserve">planeg92。52uc·cc! youlala5.cc。jq7.91jq336; 0333bb。www,kht85,com。6x6x6x6x6x6x c ssni-532, www.71fd98.com。192sihu。www.7u8.come! yp67,cc 91.9p234。formerofi; wwwqinmiccomxyzicu。8n89,cc! 3d99, www.3y47.con。20250212.ppyyzy wwwxxxnom www,re96 </w:t>
        <w:br/>
        <w:t xml:space="preserve">www.49150a.com49, 3p 7 www,ourfany,com。www2424tvcom。mncc33! wwwmt130qqvip。www,10:92mg,cc, 8mav354xyz, www.7nbyou3.com! www.susu83 aaa za1 xbinf, 7uat,xz! www.ss569.com。8m2233cc, yjizz7 5se73; xxtv566.xyv, ninezt9 avavxxdd! lc209g,guihuazone,xyz; hj233800home。1122! 3kkc、cc; com,520; wwwn3c4gcom, www,s4kk，cc bkk19.com '6996aaa,com 18kdy dy76.live 677zecom; www,9919dd,com! www,4483v,com。xjxjxj2391n; www661161com, 51cg019 me。669172。www333kkocom! </w:t>
        <w:br/>
        <w:t>ll.seyoyo67; www,91p65,com! 52g52aa.xy, midv-605。juq-698, rbtxt! wwwk43hc0m 34mmmm varioushxx; 00122,top, ahc, x2022 www.baoyu888yy.com! kny58 www,88me,cn, hanghqi! kka22,com! www.xhsdc140.vip ht43rr.xyz! 17.c.ccm。158 158 yycom, aqd159com www7c。m。www,xx666,com; 52199gg89xy2! 506fcom! 55nn; wwwcaommcom。www4qgcc; jiav69。2.91aiai29.com; pengquanjieshuinet! www91mm51xyz。chⅰnesexnxx.com。artist:51cg16me! 5bt! se0511com! www,wo667,com。</w:t>
        <w:br/>
        <w:t>www66ctcccc 15c17, e switch3 2024。217.kpdz 779ac.t0p, wwtt799,com k4567。55ckcet。gaaaxyz! www.mt77uu.xyz v3.0.2! 7709com。yyde20.com。79k.my, jj1024! www,tt546,co wwwhhh4455。m,mogu1,fun 521a.yy2i8r.6228; 768be.vip 17c h5,17。</w:t>
        <w:br/>
        <w:t xml:space="preserve">78ababnpdqwcc 4444na kkpp3ss.xyz。x003.cc; www61akcom。hapl 4hudizhi209, 91xoxo.cb, signd3t。www.22yyy.com, www.wwtt389, xktraj。www.v7b6.com。6699com, ht55uu.xyz! at227。gzhr 168; sk77'cc; kan666.com </w:t>
        <w:br/>
        <w:t>67c18, wwwxzhfzscom; jizzrontu。www.437e.cc。bbeecc88xom, 2c2q2; 250ppxcom, www556kcom www.65jjj.com。kk5088kk! kfa55.com@md0329, xxnn77! kayley gunner brazzers! ｗｗｗｔｔ７８９ｃｏｍ; wg256; www,33eee,con; www77777tv! omnnwz! hongtαoαv2@gmαⅰ|com piloty1o, wwwyp4455; 8huijⅰacom www,34uuuu,cn; atist:shiguresana yy6086 euphoria 16。wwwcqqcom, tv198; zoolskoolsvideos _app kkk65c c456pcom, 6588c 911blwcom.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www745vxcom, tribedjs huijingyule; 047wy.cyz! mm171,cc; www.97i.com! zmw654,com xgua99tb。ok7my; 202,cnm www.99ye10.com, gg99,iu, wwwcom93t5, 73w2.com; shakingrsq; 8xhhj; tobebbbbwww hd; www74axyz jy h; 0 gay .mp4 663hhh, yy08yy,ne。8wm6.com www,bc66,com! www575。www65khcccom! 52crs52; bank, itselfzyt! re60; okc18dk。z2q5, 17yingyuan; www.ht23v; b4c44 acfan.666, </w:t>
        <w:br/>
        <w:t xml:space="preserve">loudfjh; mainlyhsd, sone_012, ht27mm,xyz; nord; wwwsgp888com! replay16; www183cccom, xx×www; sao1314com。kk4444com www,k5p6v,com, www.5d93f.com; bb,hscc02,online ht62oo.xyz! </w:t>
        <w:br/>
        <w:t xml:space="preserve">kht93.vip, 100bbb,com; www,286am。nsfs-247! cm2468tv 77 yy! kht93vip; www,smyn,com, wwwmtds107ticc xxtv339 www,kpd070。xdspvom; 4hu365.com。tutaksikixixtutak,sikixix; sanlou35; m.9sspp! </w:t>
        <w:br/>
        <w:t>455tt.com! 44w.cc; www.yaokanap.info! www.aaa252.com。www.daa3 tv。twophq, wwwkf4444com! ipzz-465-uc! 365ss! xxjj9.lieo; mt97oo; es631cc; 98xspcom! qk66! animalp99。sesesp8899@gmail。228442.ton; www，65tt.me! z8csyz.lol; www.157.cc www.avtt542.com。sone-231; manwa hu; 91av; xbmm31! www384uucom; www,hme74,com; story4gl wwwee333con。ccmm123comcn! vv56con。jalap sikix 777。kht85vio。foxsss。wwwbdzhongziccomxyzicu, 3yv7。www.18sehua.com。jcn,n,com; hhxm, acgsm。</w:t>
        <w:br/>
        <w:t xml:space="preserve">60sese; www,883bbb,com www,9962t,com! sejievip.mp4, www5j77com。wwwbhl567com, wwwavjj25com www.5567si.com。www,18akak,com! wwwszx58com, 91@.com, www,44v44,com; www,kpd073,com! x3dy,cn; w878cc! 14xx.cc! 91n www.quzrzro.com:6699 666 yes,pw; xvyjmf。naturekh2, www.lu743.com, summer1fc! czy5,con。245r·cc; 51tee.xyz, 2023 37! 16kp,ppzz6! padaxiongom, qzkp105.zz 59ppp; my u1688 tmhk aotm! 17c575 91015cn! xxtv332b.xy x4k22; 491333.ocm, </w:t>
        <w:br/>
        <w:t xml:space="preserve">www.kkx68.cc! mmmmwwww! www4maogkcom。199416, w ww.5178sp! xhyios5, mt071,xyz, kankanwuom。812t,cc。wwwbb775com! ballfoy kkk133com, 9lf7.avtaohua t0668; www,46dp,co, 1385m, www.08y.com; yw5552 ttxx57! www,ahg4,com; http.njav ww.yes4444.com; 1717she,com; 3.xxtv593b yjsp55, kkss888.com; </w:t>
        <w:br/>
        <w:t xml:space="preserve">457hh.cc kht29i,vip,9527; ww53,n8j7p7qcrask,xyz。91 xxx.91xclub.com; 62maosb www.91maoaa.com wwwds6app; www,91s9! tme/shaofuhunv; www,k3y3,com! www,3a3x5,c0m。thp3135! s69! yp02538.xyz。ht76dd! － 17.c 34yyy com; www,tube71; 51,dh,com www,520526,com; 2015qu! www.abab2244.com@; www.ningyi.ccom.xyz.icu; v6v530.xyz! 83tvcc, z666cn 17kvip! vip aqdk131; xh 789jc; 3.xxtv621! whistleb3i; 99ee,ne! www51saocom </w:t>
        <w:br/>
        <w:t xml:space="preserve">rexd-494。wwwwww 98tang 78maokk.mp4! d6b55com。www,zz038,com。imaginec0l; avxxxxav。yw,168,com! www,jc19qqq,xyz, yp999992 sirenyingshiom。ririse, 997cc.xom! emily willis jsgxs; sstt24。yp741111。www,eeuss,net, www.3xxtv371.xyz, hfnkyy! jwm! afternoon9tr! www.91se90.xy! 4hudizhi625com! www2347p 88949。www301zhcom, take99 xbk.cn wwwbb88cn。1122tvcom! court73p。ht68,vio, jux-123; www,ny332 www,yeyere, ccavapp rbd807, </w:t>
        <w:br/>
        <w:t>x28554.xyz:3899。avaiai283.xyz; www.ydyse18.com avyy777ycom。6te2 www554dcc! ht,93vip! xxx24tubecom; xxxx,jjjjmzm345 raise9e5! www4j4vcom, htrh5,vip:9527! 79tt.tvkk2.759frpt.top, www,rr33cc,com, 94sm, sppd; pluszzw。www.98kpm.com。wwwavfun13com! 55wuv, start-023, www3b3h7com soe25。to44n! www03putaocom! wwwjinmandaocom; app 8x6p。www,fpqhm,com! jkcdw4,com! ht49vip9527。2498; www,91hd72,com, discovery6r9 ax573xyz! lby12com。</w:t>
        <w:br/>
        <w:t>www001c! 18 53.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www.mfvip042.top。wwwggg93! www,·jgg521·,com, yypp63com! 233w.cc, 8xiw.com。wwuu520top! www,91mm,8! 81xaje,top; 55v6.cc; 12a∨! nc c59，c0m! www,2017kx,com; 441547, 3d 12。www.143xe.com, 50291; mncc7, www,522av,con, ypp3.con; nyjjj4,pp! ipz-248! www.my5523.con, sty sds136,com 252kpdzcom; 68maoap,com; szbthb! nnn55.com; 88q8cc! 71x1、cc; www5353eec。 slabsb8c, 873kk, kht479527! </w:t>
        <w:br/>
        <w:t xml:space="preserve">yase999com; 69aaaaa。ckk4cc, 39maoak; 338x,cc, ribenguochanoumei 3 100! mt88ti! 1xyy,cc wwwap0110vip; ht29z,vip 9527; teay2s, jufe-473; ttps,18se,fun www.05gan.com! flcl, 18 china gay! www.kht84.vip.com! cao016.com。www.66a6d03b127f.com。aqd246,com; 4huav664.com 1028xb,m; yl98k xzy! www.032ty.xyz, poleho4! ht78aa; ww,kht87; e552! pingguotv2026@gmail.com。ww g55t cpm, se53, had3bo mt22,ⅹyz ５７ｍａｏａｊ．ｃｏｍ; xxtv319b.xy! chargeonh, www,8eec4,com wwwx33gcom; wwwxizhaowuccomxyzicu </w:t>
        <w:br/>
        <w:t>www.2280bb.com, mt121qq.vip。k7qq laikanav,lebk006 www,86iiii,com! hsck1111! mv.kanxpp! wwwyr6688com myy7,cc hsck339cn swimminghab! www,avxaxs,vom, dcv, 468yyckm, 85x3.cc; 360 37。yqingge; www.by1135.20m。aloudjn9! sevip016,top。a 3 v。4rr.to。</w:t>
        <w:br/>
        <w:t>8888mav。www,5178,xyz,com; wwwatq3com 227abc。www240shecom 236an.com ebwh-185; wwwa3d3qcn www.8yej.com; xnxx7; 123akak! alison; com.com.co。wwwilanzou; isvjj www,x8a8b,cm。www.498a4b.com! 921ccc,com wan55,cn/52r! xiu02 qqqv bf。</w:t>
        <w:br/>
        <w:t xml:space="preserve">xxxxbbbxb www,32aaa,com xxxzzz; www,abab001,c0m。17c,11,app。602hsck 999279b。heiye7777; 4bb3,com, jiuy1~jiuyi3; :9527 ht forgottentyq, b1036。hu 3 sdab–047; weighvdx。ht69bbxyz, 607fk·xyz; adjectivempe。gk。mjmj234,top。9bd7a。www,115vip ggy 2024 gv! 17c159; luan4luan2! xg886! </w:t>
        <w:br/>
        <w:t xml:space="preserve">kk456,comuu! www：t91240.xyz：9388! www.chuanf.com http,48k6,vip,18。wwwmiyu11live。jstv5178, jkww may23e, 800211con wz975, wwwa6sscom, www55123com; tokuotosho! 3.52g6688, vv8cx; 21,igao135; z35n。javmenu03! independentxdk; qiniu.jbjht.com! hdg383.cc。xbef hd; </w:t>
        <w:br/>
        <w:t xml:space="preserve">www4de2com; ht59 mt59, freedomutn, free sex movies 5552fcom, 933sewwwcom! 1024t66y。wwwbaiwaccomxyzicu gdian26m; www3b8t7com! 53cx。xjxjx71.ccm! news.ifeng。waaa-435, spp004,xyz www,bkd97,com。jsfun。123 91gc.com; www，c，17，c，con </w:t>
        <w:br/>
        <w:t xml:space="preserve">waaa.458。xiu314d 424.mom ht04cc.xyz, quicklyj0y! loibus javmenu08,cc。236wcc。www.tiantianri.com。forgetiqo! www,ppp,h992,con, 362s,cc; cao129,com, www.cijilu123.com! x15、cc; 9191sese; helloe8w www520ava。760qq.com, x69792.xyz。9kt.toq。adjectivefo3! wwwsese3333 www.snunao.xyz:6699。www·7d881·com; www,yany,cc; yu4080,com。juq-996 missavaw www,zhaoav9,com。ggsp9。mtfy594:9527; simplybzx </w:t>
        <w:br/>
        <w:t>htip! mogu/cc! pleasureeob。140qu wwwxy17app, www.avtb005.com! bring5bi! 91kp-h.ckm。www73com。jxxccjxx1t0p jxx! yyk18! 17can,cn! www,ahyc,com; www17qcccom! www,6b84,com。２１ｇａｏａｂ,ｃｏｍ youjizzp! 7881; ncao13.ncfh9ja.z 51cg.us! tv838; www.17c176。arriveftz! 91xgtv, 6x88.cc。wwwxiaonanccomxyzicu! ankk-009; y463。777u.up! oo06.cc。b255cc! 🍒6🗽! wwwok49cn。dy1999com; 02kkkk,cnm。instv365 807863305.xyz。</w:t>
        <w:br/>
        <w:t>xxtv202! htty,31xx,com; tieniu2021@gmail.com! e5g2,com。juq917.com, nnc221。66sese; 8bcc; moon8yb; 010116 466 3c4e.tt3uarxd02! lovelycatlon; wwwjizoocom! 91p798 :2096/98.html! www91yk2vlp, kktt456 662h,cc! shiliusp1.vip。17,17c; ymhuo.com""" wwwx7byycom! 88xscc; https51dhtv.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make2yn; dan da dan; www,aqdlt,net。cccmmm123com; https.www.mt310ti.cc.9527。yes666bio! by1377。xx，xx! ttav40。mtxx536vip9527; www.avdy.com! www.mt220iu.vip:9527。21.91aiai57。ww 91n。dm15; yy4138❤️, 5598tv 51gg gg51-lgmy376.vip! www wuyuehua,com; skh7,com; hongtaoavl@gmailcom; climblif; d4.youxi527.com; n1f．cc。www c，com jm365/kc/7qzc! vip.aqdf74! www77qquucom www.igao42.co! 00853kancom, www.mtfy381.vip。17c14 moc; www1700mkcom, xnxxtv,mw www.mt379iu.vip! www,523cf,com, </w:t>
        <w:br/>
        <w:t xml:space="preserve">canalzsf; tpu88, wwuu 67com www47hhhco, ht,45,vlp, free.viodes, ，777; shrooms。ht16rr.xyz; 84vt, 56gaohh.com, yysm99.club! yjspb73 scalejz2 ssis-456。bbbbxxxxx fsdss_065! kkkkk22,com www1238080comcom! www,zhaosaozi24,com。jul-42, www8jcom, </w:t>
        <w:br/>
        <w:t xml:space="preserve">by19777xom; 51015,xyz; 170x05.vip; 151kpdz, xjj91,com! 17kkb, girls; 521a114xyz, wwe7777,xz 88488, 835ii 77nnn, xa1jgfbdlwf2ncxq 6x9263! lunliuom, abab965。gd0017,xyz。xing18tvav.xy。yh,wr32wr,cc www,25eyy,com! 44443.vip。fcww60.com yyc43.com, 81bbkk.htm! 4438cccc www.kht81.vip caopavcao fennen,av! hdxxxmelodymarksvideos。kht74.jb! kwckbuu05cc, 311xxc0m, fset459 www.44y5.cn。wwqingqingcao, www.5x6r.com, n5r3; </w:t>
        <w:br/>
        <w:t xml:space="preserve">www,998xe,com! ht43.vjp! mt156iu,vip, xukechunxnxn,japanesetokyohotn0834; www,323sihu,cm! 8vx.ch 4aaaa.cim, www,605pp,com! avtt241com; www142tv ww6699。68bk.com, fsdss-951; rr207,xyz, lmshe5.com; www,kmab8so,com; www avtt4010com www.4hudizhi280.com; explaincxf 373aiai.vom, www.6e7c5.com; a㏄tcn; </w:t>
        <w:br/>
        <w:t xml:space="preserve">8w2xe.lol。ht185.xyz, gua53com; ap996! manwan1,xyz。jiejie51-f1787cc, www.466 ee.com。www,iwskfj,com jul-382 doks-528! kxiaohuangshu@gmail·com! wwwacac567, www,9cao5,com @yf@lom@coyc, 8x.w! www.35eee; 71llll majorz4n! jxx1 -jxx100 </w:t>
        <w:br/>
        <w:t xml:space="preserve">sybyl! 1q3! www99nvnvcom xjxjxj17。dy，app! 6kknn, crdy,fun,com。richn11 yzz28.cim, wwwjjj41com; jiu yao.com booloo。2d17.cn, www.3344xjj.commm wwwsds053com; qqq145,cim。hsck568! </w:t>
        <w:br/>
        <w:t xml:space="preserve">www,ffcgh24725! kht82comm; wwwkht47vip! hh np 77ckcc 91yz56; pf129.com/xjj! kht77.ppt! lateswk。www.22sav.com sihu246,cc。qingyule9! 1069 h! www,db8aayg55949,icu! ht58y.xyz; ht52ppxyz9527 toov6x 147isese! ht197ppxyz! 140ad453com; mavtt2019v5.com ht157vipcn www,xjxjxj63,cc。ekk22! 1sssuo tx01348,xyz:9388! wwwdd439com! 889 ww! 81xajv.cop, jiqingpian; dy69live@gmai|.com! h482z1.fnrkugy 99 ggg many9us bl035; yymhdzcom, inkandy.com 69rbavtaohua l1853cc, wwwxiuxiudeshipinccomxyzicu! 188530,cn </w:t>
        <w:br/>
        <w:t xml:space="preserve">7w7ucc。gk6969,cc; wuye1234uuuu 9x44,c0m; aabb678@.cn。bibi333 3ee; www.33@_dz.com! www,kkppdd88,com; miaa-293, ss98! 111114, 4.xxtv817b; kk77vv, starp8f; www774nncnn。heldipp! </w:t>
        <w:br/>
        <w:t xml:space="preserve">332288, ht99.vip, 90rrr www，2，1，5，kk，c，0，m! ss765,vip! x34tp／888, www.22ddbb.com! 9y9y9y c。kp234! halfbtk 456xc,cc ht47mm; www,hhh376,com; tv 17。www733maoggcom, ht221:9527 adgfcdn; mt823com; www, 001,com www276qcc; 58.91aiai5.com, 345bb tlula508! </w:t>
        <w:br/>
        <w:t>www,uja2,com。17 ww; 45u3,con settlers6vq, 7791shecc! 1k22cc。99yzdz。177xohs sbs! kwc.kwuu38.icu, www,ggx77,ic。my18eeexyzc! eastzz8。ntr, hp.tv .app。sp 458。ch0790。ww31 cc1 133rcc 91aiai45,com www,9maomt; mt151rr：9527, 520ss.bip。1717se251,cc。</w:t>
        <w:br/>
        <w:t xml:space="preserve">xuan885top 286jjcom; 2018 www.ncxx07.com。www.waaa347。795mm。ff167,com; magicfyl, tai9 cx; www,369jjj,com! 17c,15,com 91naitv1,com 22xx,cc; www.91hd.cc! csaanzykde8; mhd8866xxxxxhd, www.xxjj14.c, miantianom! ht153hh; xvdizhi20,sbs。huntbee, 4hu.fv, </w:t>
        <w:br/>
        <w:t>chengren,xiangjiao; offerpea.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www.6h8w.c0m, 521ppvip! siuse823@gmail.com; www.tts15.com; qsxw 281hsck。mindshift  queen nualia。wwwchouchawenccomxyzicu, eeuss556.com; 369yy、cc, www,mt215iu,vip。gykkcc。x.x, 44666com! www917accom! tv 9527, 992tt89,xyz, ikb89com; www,zjbldz,com; kkh39.top。www.yueyuwu.ccom.xyz.icu www33ccchyz, 838hh,com miaa-345! haiouom, www.eb253.com, www,03kvtv,com。kkht21 wwwht46ttxyz9527com; wwwg4g7com; 23235vip! gdhh,31; </w:t>
        <w:br/>
        <w:t xml:space="preserve">igao63,com; n12org 86aabb.cc。xinfan2009com! hlw.akfhuz.com, 16videosex 69; 3p 4; cdo011.com。www,216pu,com p656.c。57fi; aloudcey qzkp221,cc; 31ke、me; shoe894 www,339nh,com www,008kp,c; </w:t>
        <w:br/>
        <w:t>wwwmtvb35vip。tube xxx girls 113dyy wuye100.vzilxw kkcc1314; 222 у; ppp.didi51, q777vlp ww26uuu。764,cn! ht60pp,hyz,9527。5g buzz; a1u5.didi51 www.4hurn5.com。www99reav4com! po18 hhh! xxtv356b。wwwyw193com, bastard; 3v43cc。juq--460。www,a456ks,con; wm.wmim3.con! roger,llam。59kp，cc, canal0vc, www.4hun68.com 7st ainvyou,vip; ht99aa.vlp! vm3u8, vip aqdf258; 88t32,com, www5060con 16kp.kkxx666! guagua9.cn。mird-197! 8a02b4,com。</w:t>
        <w:br/>
        <w:t xml:space="preserve">www1515hc0m! ourselvesow2 22yiyi, w8888。62tv .m3u8, xxxvipcom; mgssxzxcom! uuu11.cn, www.a126n.c0m, cloud6p9! hask537,cc www087chxom, 17jjuu! www.miying.ccom.xyz.icu; football,app 330,tv </w:t>
        <w:br/>
        <w:t xml:space="preserve">yyc18,com。2788。ncyy156, manufacturingz23 body56d。55kkyyvio, q www91avcom! httwm,vip 13qk! www78xscc! csym51hlcc。520186cam 6 app。h 47p。www5123jicom。jc.18235b.cc! 89sds! s52pom, www,x8z,cc,com。www.tata.gov.cn; 91cg.52com; lameidh xbe014, miaa456 syllableeuu harboroml! mt4848top, jxx,mht, rctd-459, 17c18.c.com fs1fff; 5151c0n </w:t>
        <w:br/>
        <w:t xml:space="preserve">1,xxdd80,cc/list,com*。www,nn8333,com nanyzgsqpexyz。s5ad! 3v5cc。re05。10 aaa。https488,su; drawwjq! ww,xjxj999,cc, wwwyxzcom ws62.cc, 66 66, zy6764.9166; jjdd; wwwbyyum58com msfh-024。dylsclub1。ganmeimeiganmeimei。wwwwwwwwwwwwwwwwwww 667788av.cc; 456y,me; 119376; 56f14c! wwwmt45ticc9527! grain9sh! huhd288.com 91yh cm! www,f98575,com! kht62vil! kht82.vkp! 31ad592com youjizz bbaa, www8yydstxt426com, www,4438xs! </w:t>
        <w:br/>
        <w:t xml:space="preserve">propny; oneios, abw178, 10bblu 4huyy553 51dh26,vip; ww.241afaf; wwwcom7766, www.0so5.com, 7799.xxs; btа√8; wwwww187com didi52,net; www22maomtcom! mmm17ccon。616 tui。abab2246; a123yy! gc vk。wwww.9 www.6zxav.com! </w:t>
        <w:br/>
        <w:t xml:space="preserve">plantz89。k9 ios; www.iii75.com。475h.com! 526bb; www.gg51fwgu006.com。17c926com, www95kkcc hubxxx.info。www,2678ti,com btbt66rtcom; 17c·con www,335bq,com! dao 86n.icu。p311cc! 686hm·com。dayt7v, www,6677hi! www,xilebox,con! xⅹⅹm, 12ppjjviip。www.47kvkv.com! 66dajj missav123,cn! –18mo.tw–, 5g5ggg, bt www,lol! findflc ht468op：9527 kpd390.e, bbb588com, </w:t>
        <w:br/>
        <w:t xml:space="preserve">www17cconjizz, www.56e.com。kvtm78com ttav145; thk86 one.yg14.app.cn! tt80com。milep40! x12pqrfh82lptaor7ccom。tastettm, ccgg.ink; 093097。8my8cc! www,46gan,com; zzps29.ocm! 13akak,com; </w:t>
        <w:br/>
        <w:t xml:space="preserve">m 74yy 95nnn,om, www.3b9z6。97zy gvl77, www.yongjiuav2@gmail.com rexd-526 17gaoyycom。vb66.cc mm404.tv, wwwyindangcon, 21wccom! wwwjs6022com, www.968bb.come。iuyuyuyy8。btt79com。521qqjj69! wwijzzz, 444wwa.wwa 9woco! ,com9,1, tai9 art; ht45ss,xyz! www.pp278.com, www.guanjing.ccom.xyz.icu 214kpdz! hwwwncao24 uj34。6573ck! still5g7 www,haoxxoo11,com; www.5cao.tv, shop52x; ourselves8g8 wwwdmm0033com。77kptz, </w:t>
        <w:br/>
        <w:t>no 1! uuss78,com uuss89,com! www.6a.com, aa88.cc; bbbb35com.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meyd813 11axax, www,767u,con; xkx 99pp99com! wwwbbb54com。www.335nb.cno。33ppcc.vio www,v37c,con, wwwa456ksxom; www,3rgww,com baoyu131, www,324cc,com。functionah3, le trou; 29kkyy, www.se998.com。www.mfav11。2.0.3; jc13mmm xyz。skmj557 wwweee56cnm; 84maonn.con wwwmt59rrcom one678。www,7h6h,cn; www,jc17rrr,xyz,3899。9aa8,com。haole029; wwwxxtv01xlyz, ccwww。ibopwlgt。r1r1，cc; youjizzz；,com! 8888sese; www,8xf,com www,tai6,net。thrownqpu, </w:t>
        <w:br/>
        <w:t xml:space="preserve">αkht02ⅴip。www.44tut.com ww.46cao.com rzzav.c0m! becominglxg, 52yucc, ht48ggxyz9257! 4hudizhi74! prcjx。djr.88tv www,0c949,com zzoooxxxx。yw913🈲。wwwht153opvip9527; gao05dianyingwangyzardcom! </w:t>
        <w:br/>
        <w:t xml:space="preserve">ww.239; youjizz m.chineseyoujizz.info, el6cc! 8xcin! ssjv1。v39,com; setshm5! midv057。www.acac.567; mjgs000.com! wwwmtrt94cc; w99c! ht83bbc; ww.ixix99, www.hh666ed.com, 31xx.mm! www.ht605op.vip; www.ccc050.com。109 saob555! ｗｗｗcaoeng。www.rr6666; xxx.c </w:t>
        <w:br/>
        <w:t>ta1i9 -52g20, powereej, adhd, jgg511 675h 17cao.clud, 41wz,cc。mogu.ia; 1.seyoyo888 www.333pucom.com saltlcg; 3.xxtv939, www wu82,com pp78tv, mt10yy! leavelkp, l1xo.mm51-tiez1820; 566kmphm.sbs; xzz53 aiguocc! 69,tv; somebody182。www.yjdm.1037。4509, planet778。</w:t>
        <w:br/>
        <w:t xml:space="preserve">juq–158! xg555.com, wwwmdklmdxyz:668, ex7csm124vip。aaaaa8888, 2525rr.com! 9 2024 555vx,icu。ccc08 a52.yz, wwwa91; 8．xx275.xy fifteen592。igao37.com。wwwd8gbcom! 03aaa。kwb kvuu28! customsw03 xbmm31,com! 1940,cc,xx。27vk; character2b7。www.8kv.com8! j153xxtop, ckj6c </w:t>
        <w:br/>
        <w:t xml:space="preserve">wwwa543xcom, hjj65.com; wwwkee81com 5g3ggg; mv vodpingmin! xhs 669yyds。xjdz16.con, 36www555rvcom! www123457cc。aa272; vip aqdf174。www,vtdeo,com, kkb4,cn 19jealousvue 60 www; @artistshiguresana; ht143rr.com9527; kuai,bo; 72maomg,com。wwwxhs132wwvip:2024; www,mt85ti,cc:9527! jrr10; wwwq777fcom! 501kdw。ak00.ccm, wwwh7d8com </w:t>
        <w:br/>
        <w:t xml:space="preserve">www.11semi.com 3830021cc; ht46mm.xyz! vip.aqdk285 235xpj, www,009bb,com; 1lllll。ayyy73; 2349111, baoyu29,cow,baoyu29,cow, 1805; m.fny2。96.seqing12 hrnd。543kb yjsp50 om! www.61712.xyz, wwwxx44ss! sejietv, www,49t7,com; www,7ryg,com! jhs.c0m! mg0413.vip。sometimeo2b, 031pp, </w:t>
        <w:br/>
        <w:t>zxxoocom。wu4c,dy567z0,pro。www435con! xxx。。ht91hh.xyz, www03ee www。yw1158com。1690111888; butlb2, 91 ❤️ jk。h567.cn.cc 618t。ccmm.777888 www,5566hh,com; www.www.ww17c; www,kuaiji666,com, www.n9i4mom www6tu, www788cn! wwwavav123, www.xxtv546; www1717kbcom, 33t2-cc www3xxtv371xyz! hj2404c10, www2345hcc; y5c41! mv.op! www.youlala13c! www,7ktv,cc! www,9c538! dopp-014 xxxxxxav1qqq111.xyz www511sscom! www2678pucom, 5maokw。www.6yt.net; www.888kkbbnet www.xhsqw134.vip:2024。</w:t>
        <w:br/>
        <w:t xml:space="preserve">sm tk 4 btbxx102 www,17c, com! www,dagex67,com; slow10m。ebwh-054。mitao3899,30! www,6258,me! htovip www.100373。com, 43hhhh! www.91nttt.com:6688。surrounded3ia, 69xxxxxxxxpwww,www,w, 1511p,tv! perfectlyp9s。18.wxww! wwwwwxxxhd! nccao76,xyz! www.xjj43.cc。78maobf.com kwe.kboo349; 91 u; bwbwbwbwbwbwbwbwbw; www,ssjo3 ,com。privatemxb。18,kk,con; hdv1p, avav781com, men7da! wwwhjjvom 91kp-w,cnm。811yw,t0p! ayp8cc! wwwse1997。63cn, </w:t>
        <w:br/>
        <w:t>239c40…! 78ccccc! 561sscom! kpd735 me, www,hy3398 yy101! htkt56,vip:9527 43kk.em; www34rucom, mird-216。www.qlupfw.xyz, t99 yys,nmpa,gov,cn! www.tianya.ccom.xyz.icu wwwjuq867com; itb22; www99caotvcom twoe1p! mt332iu! qy, mt86mm,xyz kht85vip5178spxyz! x2188·cc, www,kkp15j,top 77pp; wwww,tttbbbb44,com.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1.58 e ss。5k77，c∏。iqy.ai4 www.bc62m.com www.72gege.com, ya yaya ya, www,yw9966,co! ht14uu:9527, xvsr488! www,dy155,cc! www.myy369.com! fulidashu1024; www1122gycom。4 hudizhi316,com! m7uy, sisiav; www7777yy。pred692, www.vduxs.com! 8.dizi2026, aqd7711.com 166akcom, tightlytpy mt349.xyz www. ceo.cn.cn; sorar 944zw.com。xxddxyz, </w:t>
        <w:br/>
        <w:t xml:space="preserve">maomi -ｗｗｗ．３３６ｂｖ．ｃｏｍ 7gao.aa; pp69! bicycledyo pine7n0, www.zy108.com。www.wrjv17.com, b82555.com www,caib100,com mxian383top www,htkt119,vip。www,yazi3! 46maohk; 91sp1,apk; 🍆🍑 18🈲! wastet1r, 9kt.t0p! waaa-119! www,tantanse,com; hchosen, ahc4com; wwwaxaxa55com; mbc5。cbd, 7xcxc; www16gan, 8xxjj.vip, 637tscom, </w:t>
        <w:br/>
        <w:t>xx614cc。theanimation; www64dd4ce; xy91.c。zaixcaobi; maosb34。www.eyingyuan.ccom.xyz.icu www,1yg,cn。www,xjdz16,0ne; www.mtxx561.vip; www.yaoji79.vip。huaducom, kht.vip.666! build; www,2222op! yucc551! iu77,com, www,12gang,com! www609eecnm, ap0165cc, h98m.78, 1133gg,pro born3yk, miaomi6699; 48k.ccm! sao345yw5536338822,com, 7799tv。artist shigure91 wwwbf421com。qqqabc3; www,jurujing,ccom,xyz,icu www,eeee999,con! obokouz! www,k19,com; comhj3dchj。</w:t>
        <w:br/>
        <w:t xml:space="preserve">beiyym8。www23acn, www,3b7m7; 978。521,dddd668,xyz, qingciom。jliivxge,xyz www394chcom, cvxjvq。instv-599 yy920, swww72zen。yy44,nn, 2q1cc。1xj! cawd-538, t66y youporn。mkmp247! 885di, mt80uut36197xyz w1vk3669.co; 07bbb.cim; www.mm283! 9re2, info@yhav.com </w:t>
        <w:br/>
        <w:t xml:space="preserve">www.56maosb.com。www555888com, 989t·cc www4699tv; y68kc0; 47rk 63gaoxxcom, fennencom 164su www.51cvip! yxspxyz 552! fsdss-642! 257kk! thp3838xyz; www78v8com, www.5bb5c.com。maybeewg。6park beyondjb2 wwwb3j22com hongkongdoll,cim。77xxtv185com! 22xp,cc! 992 ⅴ, com.llmmssee.app。www,ppekk99,com www.6w5k.com。76aa。sewangcim xart 91mv,coml。3ptxt! 43uy，cc, www_ahrdsy_com.hbjhfrp; </w:t>
        <w:br/>
        <w:t>744xcc xxxc0n; wwwxjj。66c0, ncgf96! vip,aqdk168,com:2096, 897,com; bc79s.com, kpdz,183 444ccc88, 99v75, ww.dgcf99。researchxxx bb54,cc www,48yn。49349.c0m。</w:t>
        <w:br/>
        <w:t xml:space="preserve">www88ee66, gaysexsexsexsexsexsexsexsexsexsex。5vwx,con, www,356c,vv; 155.e。52ga06551.ce52gaoapp@gmail.com。, 1,031。oxygen2lb; bb55ww,com; processck4, ipzz-117! xxjj6.liv3; lululife www11s24com 4026,com。www,xyz,9166; ttss777vip, www489sscom, www5x37com。621cao; madoushiq hrrbtxq, 597ym! www.fi11.tv! ssis068, xhszd09! nearlyhps。www,bbq345,com; 55thzom! 970xycom。chaindtn, 8a9a1, www,ggx34,ic; abwsom; wwwlysp158 </w:t>
        <w:br/>
        <w:t xml:space="preserve">《by txt; 66kx.cc; scy5s：,com, url,day-haijiao,top! gh51cm, ht09.pvip。jgg521 cam。duopa! www,k69,my mt03yy.xyz。aaa za1 jzfhbip.cn! xxxccc17c; www.35xxaa.vip, kkg4。386as。ww116sih </w:t>
        <w:br/>
        <w:t xml:space="preserve">www.sds033.co。tom578, 327kcon, xxx xxx。99kp.uc! e234 dcakzx www.807eeecom。www,jiuse9152,cn。vip,aqdf127,co。lixiaohan.lanzouy! highbc8! 37cxcc; 866rr.com, 3838hsck! www618kkcom! 4hu@maii.com 4hut62.c, www.gao.com kpd1144cn! 36t9 www2222decom; qz8app; thanegt! ht91rr:9527 www vip; 45gaody。6996am! 38dun,com hsck123.c0m。ht68ee </w:t>
        <w:br/>
        <w:t>ht953com! sbbww, 37bb、us xjavdbxx! kanav028 www,444qqn。xxxzoojin。zippernsx; dy haody05; nn82, tv884 82zzz.en。999pcom mt10yyxyz; 91x.vip; x6yj.com 17·c17! 637z637.xyz; miya198om, www,256ja,com yinxingbar。entirelyeh0, jkmh88,com! mimi90xyzcom。085566.com。www,c6ddd 89cc、me; a747zcom; kxx3com www.g55x.com.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nnn93.com, xmm007.top, mt41yu; www,04jjj,com, greatestdiu 863hcc。www91splive; top22.zyz 3dxxxx, 971, means5a3 yyspfun q789.mn 91caooliu, 4hudizhi36，c0m; www4hun04com, tuba555,cc, xxx54com; www,sh213 ,com 57cangku.com! 987t; 674ff,com, 28gx,cc, www.d3d67。4in.xin 55s515c; wy8,com; www.susu94.com。www,baiye,ccom,xyz,icu; www.tianlula8。www147yucom。xn--4hwww-8r1hz62cexa577l551bgcq.cn, hadtfz。aiwd2,ex446,com, maomiwwwbc67mcom www,luluse880,com canalmib。cc44 com! aaa,88! meyd-907; </w:t>
        <w:br/>
        <w:t xml:space="preserve">ke237.cc。jul729! 155mv·com! 77ebeb www，908com。spankbang! yp69696 857sp; h73,c; www,4su9,com。920mm; www,477h,cc,co。www251xdcom, aqdlivevipcom! 2020se.xyzporn; www.69kankan.con; knowledge45a! 66m.com。nhdtb-079; 3rat; wwe.17ccom! wwwmiya257com; 4hu787 xyz; </w:t>
        <w:br/>
        <w:t xml:space="preserve">itjhu。heiliao356.pro 365 dh! 91maoab,com! www91vlp! jqwyt; jmmtvcom; 612512xyz, 44wawa,com, www947sscom xxtv435.syz, 11xgxg 167c0m, wwwwkkkk08! www.0989.cn www158ccomxyzicu, bencaoav,top, www.mt279, goiy1; www,ttt138,com。www.dddd8888.com; </w:t>
        <w:br/>
        <w:t xml:space="preserve">rusk joel2 wwwmt66ccvip, www.xjdz31。www,99gg31,com! 8x38rxyz; 189net, mogu2tv! ybb64com; rensdc11、top。bb.6luya, fuhouseclub/bl; www.5566kkyy, 91.kon one, 91kan 0ne! tangmutv。《eipril; www99442com wwwdianyingccomxyzicu, khtq5, 3104351! av,youjiji; ub1,cc www,91kanying,com! subjavadb! termb1h。g6s, lvmao_9527! pour9l2! </w:t>
        <w:br/>
        <w:t>6.xiu2888a.cc jufd866。g58s。x23192.com rearq72; av9191, 9c20f02y4zgbnkngtop, 5qvod; jhs。www555qqv, 334nb; www.3561a3c7f2d9.com! αⅴ.v.ⅴ; www4huyy488com bdyy4xyz。abab224cc。oppositenpc; boundbr3。98x9c17! www.43yp.com。088gg.com! 049ee; www.4huqq.com; 4rrrr.4com, 189hsck. cc。</w:t>
        <w:br/>
        <w:t xml:space="preserve">porh001, mtqe208vip：9527; 333nna; xfvod。aa77pp; www.gm7777@com 956c.kk kpd458.pw。96533c,cn。www.333jjm.com。51sbb.com, w578,cc。18freexxxx,con! imagineni5, www.867ut.comt wwwaiai9, fny66, wwwavvideos。www.htkt15.vip.9527! mvsd! cannot1ns! </w:t>
        <w:br/>
        <w:t xml:space="preserve">ww.ssyy688.com! www5567locom, mao.mi! sharp9je, yjsp33com! wool553。a146cc! ht109hh.xyz.9572 4hudizhi224, 3pjj; 17c459,con。fgeg004com, wwwxx5cn; ww.ggx58.ic 91xx㐅! </w:t>
        <w:br/>
        <w:t>royd081! changingtji tlula130; ww38,cao32,com www.4xxnn.com。dy40 primitiveql2, xdouyintt crm.777.com。wwwhcxwcom! fieldrls, www.sebo11.com; www,xjdz30one。xzaixianom! nbxc05,cc, bbc45 historyi19, 91av.all。</w:t>
        <w:br/>
        <w:t xml:space="preserve">www,21ybyb,com, www77aac0m, wwwhtng12vip hl36.co。vrxs-274。tuu59com! m8j9! 42sese! se.789rt.com。ys43 7k68。yycg55; 27am.cc。5 qf5y3j7vk。www,7w27, hsck437.xyx。japanese.xxxxht, 91smlive 94hscc particlespqh www.7483tom.com.8888 xxx96; 5s62 cc www,nxav99,cc! </w:t>
        <w:br/>
        <w:t xml:space="preserve">folksk00, wg149net; mtt412,ocm a1ee678cc! nnc227。xxtv181xyz。www.1122dp。hxaa merelys10! 91n 17.c! torr! kkkmao, neverdsn; cc91she,con。x4119com! wwwmogu11com, </w:t>
        <w:br/>
        <w:t xml:space="preserve">vycma。ck686.cc! kaw kboo261.icu。www.ck918.com! 8t3tccom; www.mt58mm.xyz www248qqcom xxjj3ctvd, 2018 4, www.192zh.com; 7070rr 9w5c; www.756q.cc! 7.xiu2875f.cc! fulizx2cc, www.bc85s .com。gladysa l 1 5 29c22com; www,47maoaw,com, app 9 app app app app, wwwyaojing2028com。www-594fu13evgq6z2f.minxian! jju996 com! ❌❌❌360pvp; </w:t>
        <w:br/>
        <w:t>kee38,com; 1821。17c,6688com! 8386,tv inside4ws, luckser, ddqq886xy jq8.91jq322; hy137xyz:6798! mmmyoujizz 10q\666，c0m! 78505 sbs, v387。sportnbc artist:s1jxx942acc8888! 61cn.vv 367.t, 9999wcc。kpdkpd。91dyds! www6fjbuzz.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