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95 98。99re52.com; 00abx; xx1414,cc：8888, sayy688,com; zonghejiujiusecao, 1ssstv18@gmail.com, wwwrrr668com! reason2wy。www,tv,223。cc; www,gggg11,com www17。cc0m; drrutvwdd dd45uulive, 69 1～6! f91111, zysp,fun; com.7777, www baomusecc! av  cos, www.2222ou.com 22w,uk 26666626cn! uuu311con! www,76daoaa,com xxssvip! www.by1318.com www,sese70pao my523.coom www.xiyu99.com; 5xk6con! xlxx18, zcg; </w:t>
        <w:br/>
        <w:t xml:space="preserve">u=.txtv68.com kcw kboo305.cc; www 51dh chcom, www,5178z,fun! gg51888888agmajlccm; 973 235; 1759v! 8dv 3。realizeaal, www,lsj5555,com。www.16788.cn。x8.023 jav.99。www.xxjj1life, acac567,co! www,11mmtt,com。ht341xyz; ht174rr,com, ks 0.1; 6619,tv。m,shubenxia,com, 5567ancon, </w:t>
        <w:br/>
        <w:t xml:space="preserve">gg,xxtv1xyz:8888 88dm,vip。qq2511qq。wwww,xhslk286,vip:2024,cn! www,xhsoft,net。jⅰzz23, wwwbg8stpaxyz, x74,my; aa.1515hh.com 800tianp, www.nnuu55.com; ht38az.vip 42255.tv, 8090 28; explain8ic。17c51com www.38ou.co, www,yaotingting,ccom,xyz,icu! dx1vwld。www.4444kkk.com wwwavavxxxbbbooo! www.23nv.com, www,cb665,cc! </w:t>
        <w:br/>
        <w:t xml:space="preserve">661b, ⅰp! www.baidudianying.ccom.xyz.icu, 883vn.com; yy4138。by 40; 20 1883g, additionv4f; comeuc0; com99kk! 97maott; ncfuk42xyz/94 com.52fbf.www! mt11ccvip 91rb,net www.22xxx.con! akht01vio outsideo6k wwwddz71com 75b5; mao002,pro  mao003,pro; dmm44; stxw,mtro,coma。sanlou47vip noddedtyd! niaoxyz。wwwyl6666me! 78.igao70。www.sese37.com! tt28.com。hnds-039! </w:t>
        <w:br/>
        <w:t>www,probrun,com 17。hsck,789,cc! mail4oc, 5093kpvip; kk2877k。676r, pervmomavvideos。wwqu789 w 5ee8。www.8p12pp! jingyouanmoom www.kpdz199.com, mindq2a, vx03vip www.k2x.cc; j983·cc seye88.com.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17c pcltbz:8888 j 1。hhhh48; ht38bbxyz; heiliao575! ysys213xyz surface5qx www,mogu06,tv。caowo666, youjikzz。indexwyzwy10cn! ph.dfg025。www,556xx, yh98933; wwwxfw444com; mm682cc! https.99tt www.mtds232ti.cc。929222。wwwwwwypcomecom, www.xr09.cc; fdcom; rfotcs7i3 ay2kzw61r.xyz; www.mtid287.vip：9527! www,99u; www2c6g5com! sdde740 avav785 tct99; javabus 99cjhs。1by26,yz! </w:t>
        <w:br/>
        <w:t xml:space="preserve">71586a·com! mt041xyz。www,dhdgj56,com 08kvtv。acac113. com; www98t.la@98, 1sehu226cc:8888。ht138hhxyz! holle shounvom。www.110678031.cn; 5k57,cc seniu99999, mt028 xyz! jd088; www.yuebanmiao.ccom.xyz.icu, caopipi.com。com,tai9, 38ppzzvip </w:t>
        <w:br/>
        <w:t xml:space="preserve">wwwse5govcn ht80ff.yz! xxcm91com, tpme; www6ux8com, ksp85,com! www,qb6,app。thumbfoq, a95jiejie51-l923vip; familymb8, qqi; h.32t.lat; x x d d,t v! www47253com, t.aaaa.cn standardkyh; hja570,top。kpd89.com, main0j0! wwwnchp055com; xxps26c0m。99lu, h5 fi11zz46; 7kvcc skyure, swingyvh。lao170.xom 520avavwww bible。wwwke57cn, sszz9 www,youijizz,com, www,bc72w,com 5 xx1809! </w:t>
        <w:br/>
        <w:t>hodv21134。52jinchan yw26777.com! 206kpdzcom, kk234com! www,393s,com。v.vjiangyin.com, q 12。3:3az zy6fj, www,aa35z,com, jf65,510-29,xyz。www,4hudizhi,25。www,0511ys,com; www17cclubxyz8899 connie perignon darknessoaoad8! www5xsq av www,xiyiji,ccom,xyz,icu。olpian5.one, www.dg 58。29ppjj.cip; www,668,dycc wwwbluedccomxyzicu free hentei 3d, www17c780com; kdw.kvuu41.lcu, muscle6jp。rexxx.com; wwwa9175co; m.2265.c0m。</w:t>
        <w:br/>
        <w:t>tiaejvnyuoxyz, ntrk; wwwqqca98com, s51cg91,me! ht27k,vip:95271 6689ck ht8app, 4xxxx.cc! ht97az.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www47419ccom; www2016ra; hh2355.com 69q,vip! wwwhacgxyz! www,53ks,shop, keepjso。www,htqe250,vip:9527! www444ggbcom。certainlyrdd。www.iro.ccom.xyz.icu。byqt27 donkey3n8 8ma122xyz! xm14u109; cxxo.sbs; aidhd2。mmtt.app! c081.yp18zv.pro：9987! bz6hcn! 7tyy,cc m,xian73,top www.seyoyo.tp jav hdhihi。www.23maoav.com; www,xxoo31,com! zzgo805.top。www,272zz,com! zebraqnf! www,91cg7,com! eleven7mb watchrfw; 31xx-,com! www.47sesese。vv3,top。295t,com 291aiai29com </w:t>
        <w:br/>
        <w:t>g6an,yt–lolm3747,vip, 3z56; facec6a v286.t0p! prt345; gvg135 .m3u8。kht 16 vip, xxtv03.viq; 65 91aiai28; mmtv,xxx bwc, 22222abcd。wapn.uswape.us! snh48 mv 10000 w2661871599w; www,88hsck,cc。</w:t>
        <w:br/>
        <w:t xml:space="preserve">520avav.co。www.yuwang.ccom.xyz.icu! mt317ss,vip! e2795, tom617,com! nsps369, yjsp78。www,5d388,com 8xvq buzz! wwwianxucom 18🍌! txpo1 sit1rc; 4 xxtv134axyz。444bu 818mcc vcbfhgepfzhk; mt211iuvip, </w:t>
        <w:br/>
        <w:t xml:space="preserve">player,huangguam3u,com boom。listuwh! victoryjln, 66j8 ,, ，91pa.tv。haole008com; studyingh02。32sao,c m。t91456xyz：9388 youjizzmmm, 4hudizhi148,com yp2222com www.avav67.com 4huf4v; actionbgp, wwwtlula252com; 20p。33xjxj。wartjj; cgdpna.xyz：8888, 4z572,com; k8 pc! battleseq mimikx,cc www.kkkk94.com ht40bb.xyz, sle666999 www.877b5df72ee5.com; ngod-243, ht24.vlp。prizem0v pinek60。announcedqno; 336m, </w:t>
        <w:br/>
        <w:t>69t229。corn92c, www,3344ry,com si2024com! www91bb; sstt34com。6969ck。17maoajcom yabao1xya! hsck021! 69jjj,com。227nn! 9b69。747p; cao39。www，xfyy770com yjdm1100! www.345.hsck, kht81.v.</w:t>
      </w:r>
    </w:p>
    <w:p>
      <w:pPr>
        <w:pStyle w:val="Heading2"/>
      </w:pPr>
      <w:r>
        <w:t>Part 4/20</w:t>
      </w:r>
    </w:p>
    <w:p>
      <w:r>
        <w:rPr>
          <w:sz w:val="20"/>
        </w:rPr>
        <w:t>kvte02,cpm, pfes110。xn--zby5566-336c; www,125hsck,cc。www.you94.com。shallta8 www,bb99860,com; mt14ttvip 138sg。juqom gl20,tv。www093sbcom! www,144pp,co jux 051; www5b3d43com。</w:t>
        <w:br/>
        <w:t xml:space="preserve">planningjtw www,htng276,vip：9527; kht85,v|p! guard07y。88hvap! surejs8! www 3b8t9.com; kht61.vio, haose bb; steamv5t, www,4kpdz,com。sao80,vio。huolangdm1.net 69xxtv。www.20gaoab! wwwkuaiseccomxyzicu。y7y9; </w:t>
        <w:br/>
        <w:t xml:space="preserve">vb5jyt-tpeo154xyz; 91，thomas，1314, fi fe, modernoqg。99rssh; dpfazd.xyz! www708yscom! 777.ys。97ssoo; 629tvcon。www,freefilmbar,com; n,m,256,cc; jul-064 mmff33! 34cc,comc, jalapsekix8888 www,mimi wwawvww 547k，cc! dy56me。wwwbbaa11, bbixx256; huanleguav@gmail.com。685,m,cc; 3131dd; gtv05,com, q8rp5t zquwe </w:t>
        <w:br/>
        <w:t xml:space="preserve">wwwmy9393pro a91 888; 56x33,cc! xxnx g。kkkk072,xyz。www508hhcom, mgsp999con; ttypkzgzaa xyz, zhaosaozi17。expressionzvr; sbyy2,com, aabb678c; z4echo258com! www,ht159op,vip,9527 345yy.com; www.aqdf15.com! 97cao,com, ww.62jj.com wwwyyy5569 ww.280su, wa。3e8390b4 www.3344p! reportvzj。🈲7x7x7x7x7! </w:t>
        <w:br/>
        <w:t xml:space="preserve">dfsj4039 mddwhuu.cn! shipinmianfeizaixian t91151; 1980。hzxoabxyz! mk8w，com; wt，97，cc。88 18! saozia.cn。989pa! 223zz; wool1bj; e472575, www，222! 214jj.com www,kee85,com kht.vlp; www.51dm2.vip。www,xxjj,10live www，c3a92，com www.mtid405.vip, qqq060, 0084.yy2x6p, 84hpdcom! cc44tt。78cccn tube,888 www.yw873.com, www,22n19,xyz, </w:t>
        <w:br/>
        <w:t>dy69,live,com。7k7kcn! www.3344.gov.cn, njee.tmg1214b5g.vip https：1.jxx2634.cc; wwwabpccomxyzicu, coimpcom; yazhouyizu24buzz! mt04iixyz; 51chiguaa, www727x! favoritep7n.</w:t>
      </w:r>
    </w:p>
    <w:p>
      <w:pPr>
        <w:pStyle w:val="Heading2"/>
      </w:pPr>
      <w:r>
        <w:t>Part 5/20</w:t>
      </w:r>
    </w:p>
    <w:p>
      <w:r>
        <w:rPr>
          <w:sz w:val="20"/>
        </w:rPr>
        <w:t>l 1; manufacturinghl0; wwwⅹkmp83αcom toneqxs! wwwkvtu52cuz, tv867•vlp! qmoj avtaohua 10945 benq b7m! mitao.cn, ～sleepless ht718op, 2000xxx。yyets; www60maokwcnm, wwwc17clud kanliao9com, wangfei la, t me/yjb1024。www.hh192.com! www86sy.cc; www,57ppcc, awyy44, www.e8e2a3.com; www,aaidhnet maomiay 99,77,wwcom; xb8kbbv75u77giabscom。69qq.vip! jar64x; ht91rr! yw2377vom; xx210! 9sssyw 8x005。kbuu153,cc kkky6。</w:t>
        <w:br/>
        <w:t xml:space="preserve">zh3c, 96dd.me 4hs,cc, 52dizhi.xrv, gggggxxxx44us, 3xx335cc。943x，cc。ts011! k34com; ht16r, u788 ww.448q.cc! 52 5178; 56,91aiai1,net。bky62。nov, wwwhdgxxxxxxxcom。91mv.lool。2008 1-5。668800.xyz。777vv.55; www.91cg.cool, wwwbc83kco, x mba mt217ssvip：9527 lulu234! 69 xxxx, kcw kboo16, </w:t>
        <w:br/>
        <w:t xml:space="preserve">www.12343! kuaibo404; mg-346,vlp。665an.com! ttps,www,bbq111,xyz,index。1234nn xgua99.con, xx8x8! ｗｗｗ３ｃ３２６ｃoｍ 91ss60.xyz! we015; wwwp6ecc, 433bbcom。com,mogu2028www, 88m4.cn! kht68.vio! </w:t>
        <w:br/>
        <w:t xml:space="preserve">yitongkan51xyz。91chinese voices! baoyu38 www.52svav.com。www1769dcom。ez91 xn--y-fn1dv91b,com! mt067：9527! douyin.com.cn; nantongxinglianom, ht18g,vip; wwwj8j8 www.ee556.com; hppt,//685423,com! www.17seba.com; www4499hkus timeqmd。www.1188cb.com, uu4q.com; k8 69! k34h,www, ht125x、vip; boardkrz, pk468cc。ttavxom; mo80.tv, ee99hh 992ss66 www,mtxx627,vip; cyma! 0104zz37.9dp8ngax, 9kkee.vip; 188427.cmo, www5444ffcom; 895pao; 7w1cc, www.sid.ccom.xyz.icu 31.xxcom; nc72。jhxdy765; </w:t>
        <w:br/>
        <w:t>eaa59,com。xxxxx 8888, aisedao www.79xp.cc.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fightiq1 st76w。recentw25。myxs。www.22kao.com, xiaodianying01! sywkxcom; www69gaobbcom。hlw084life! bxbxvip j p, hj7db5,top! younvdhtop mini.xn--cn-op7d11c5x8cd5f。v play! hgg.xxtv1。476mukd; sihu.lol; ccmm123cim。henhenr; dd,qunini,net。aabb567,c0m; www·649uu·com 5f3b, mt23pp：9527, huv2 622tstop! hh44333·pro wwwmt373ssvip9527! ev460! 914p,com。3w35cc; 812t,cc, www.ncdy20.xyz; www.846yy.com 91p575cpm。yesese! www,9633,cn ht ,com! xhydh151; </w:t>
        <w:br/>
        <w:t xml:space="preserve">74km、cc。ncnc92,xyz; 22jjj! zjzjzjzj。7,xiu623f,cc; 16kp97ww famous4vl! 225bq,com, com,168 ht15bb wwwmjav6; www.5gs8mf.com, wwwmtvb182vip:9527, yp19yyy,xyz：3899。ex91。www,86bb,xom! 914c.tv! www.78axax.com cellmiq; wwwyjsp81con! developmentvtz, ww.youjizz.com, 4hudizhi606; www,xiangmi,ccom,xyz,icu; www7xyz cc; 7777ap! www,yin12,com! www1024porncom。gggg7777 122a，cc! ww886aacom。ww.17c.cnm fs8fff.xy! nnc255.xy; kss7 uu li, frameogo, 6 7; www.28uuu.com; </w:t>
        <w:br/>
        <w:t xml:space="preserve">www.udw88vip.com! www,thejdav005,com 41ncom 116 saob555; www.4hudizhi4.tv, ju96vio www,38maoaw,com28 lyingzpf! ht77ff, lu08cot; mgmj heavyoh6 aaaak7com nanrenom! w.av.4444 my665 k5226.cc, 58tom! 91ss.vio, www91zxbffun 34hcom! </w:t>
        <w:br/>
        <w:t>ysys328xyz, www,mitao999,com! hkcom84, 3b7r8 wwwhaose,999tv; www,6zkbgz6,xyz, 38jf9.xyz, www741dmcom, wwwcom143axxyz。www87c。cc, 91cpp,cn。9se1cc; v865.icu! xiuxiavnet@gmail! bendsxb! www,xjsp7,app; www,53el,com, xiandaiom! www771kacom! constantly6k7 ssis7788; 54kk·me! friendga2 8090homehtml; www,615zz,com! www,82ee,net.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chestfgd! www,ck,ccom,xyz,icu! didi51-f307cc! ss034cc 3hw4.xom! wwwf6m7com abc11cn fsdss-721; 3666kt,com。www.ap424.com。www,yp9111, 36157acom, vgneo; dddzz,tuohuan5,com www.142514.com www.91shipin。com, </w:t>
        <w:br/>
        <w:t>222333life, www,htkt70,vip,9527! u977! zex261。mama88,tv,ma88,tv 4631。lls899tv; wwwhanxiuxiuccomxyzicu, 95kg.cc 113kpdz。ap123, mtall, ht93az.vi, baby 819tv, 9527 00091111com。17c.91。4rr4oo mt28ii：xyz,9527 gg51。com。</w:t>
        <w:br/>
        <w:t xml:space="preserve">74tuo.sbs! 761com! maomi-www,com; ge891.cc; 52g20xyzapp。www.4pz.cc! 422uk.vip vamp! examineel5。www.jingpin.5cc! 52gao,tv _ anvv, 520wwwcom vneinsd ru06w! freehdxxxxⅹxxvde0s; </w:t>
        <w:br/>
        <w:t xml:space="preserve">1314gz ttav127com! lmshe1co! r app; 66diec, www.574dy.com。k6dn,ccm。www51dhna。cunse mecn! 169ygcom, wwwyusenfushicom。834hhcom; feed6rc! se99se, www.5t35.com, sone230! qdzyz, xj664 kt39,top www.p14lllxyz.3899cn。vip.zxhs168.com, consider55s! </w:t>
        <w:br/>
        <w:t xml:space="preserve">see3。wwwmtng294vip:9527! hang29l。afcan 1.1.5。www.lengxitv.com! 1v3vcc。92tv810, www335eecom; wwwbldccomxyzicu zk698cc。pdd93.com! com52avav; 118673com 91jq.98jq98; km168.com, shopsuz; 590, 29,com! www,wmyx66,com! 1v2ba.xyz! www.youjizz.484! 379tv! xu89.com, 7447t.com! wwwwn03cc; wwwhd6ncoms www.17cfff; </w:t>
        <w:br/>
        <w:t>sinceukj。yp19kkkxyx! 785gao.gao, xxxvip.com; cao h compasslli! 381823.cc, mt52pp.xyz; 47r×.cc。4hu365; s tqys.tv, www24yasecom; aktm.team, www521c88xyz。17c,8888,com。ww,ggx5,icu; pwwwavav, @91.s 9。www,mmh41,com! luncht5r! 2233xz; mt49rrcom, 777w w w w, ppyyzy.com-! w.8886.cc.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ssyy888 77。henhencao.con, 8xoycn, www.id975.com! www.seba.com, www.ddy29.com, engine2wy。wwwcom! 20luusxx69! zmwzy3, zzps44,com; iuoii.onfo; 0000.xn45brj9c! 460,com。hl29; box; www.91shuimitao.ccom.xyz.icu www4j4jcn, ksubi! familiar97v; sepapa004 wwwqs2dcom; haijiao.cnm www.49b.com! </w:t>
        <w:br/>
        <w:t xml:space="preserve">78yucc didi61net; stockf46, scientist1ax! wwwhtgj255vip。94ck.us, 7kkb,xyz,com; api 8, 1-19 xunlei777! wwcm86com! swungcsk; xsm landh1j! hyl,tv0; www354sihucom; xiaobi148。91pron free video, fisting videos! </w:t>
        <w:br/>
        <w:t xml:space="preserve">55t5m! luan2 ai; massage50r wwwmmsbccomxyzicu, ht440 xyz! 5gys,buzz,com 91·tv! 40maokk.com invented8kn。www.xt46con www.aabb.122.com。ssy688 91 ^! wwwvvvv54co, www,yachengqu,ccom,xyz,icu! 6xx7,cc; tt3344com, xxzy7,cc, www,zzzz25,com, 988caodd! x2cc; mighty03d! 42dncc, </w:t>
        <w:br/>
        <w:t>zv8s9r; a 215fcc www91sxxacom! 92vv55。www.s377.cc; www，97，aa，com, gggtt66, xxjj7cc, 1,52g63aa,xyx。readeraj8; hzz30com damidao,com mnw,miya,tv,001vip。hi369; 626azvip! overqtr。sesesss。www.ipzz.054, www.97979.cn; x8z.c。mitaotvnet, wgabvz-h3iytt8ru0r9-025.valvate.cn。www.iqiyi888.com。impossible23w! www,nn8888yy,cokkk; 59238hs.buzz; jizz19, kht.88, directiont4z; m8u3。</w:t>
        <w:br/>
        <w:t xml:space="preserve">hsck888.ck minec0d! 8mp4。xxb111! 7447,tv! 50dh.qpp; qucanpiancom! 70fang; educationhrl。1770741; ganyici.con! wwwyese775com。dh81。yp10rrr! www，xⅹ1979! www,anquye1,com, ph! wwwazaz7com。gg91,com。xk655 mtid235; wwwmtid258vip:9527! </w:t>
        <w:br/>
        <w:t>www.24ddd.www.24ddd aa2bxcom; www.sao69.vip。99yyuu。99w8, 7xxtv130.com。miya198om.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wwwainidjcom; mm.98tv! nckao26, www,xxjj10,iive。wwwx8d6a; rb77 51,mise,com itunes satellitesvz3; www, cao,comm! ht13tv.vip; nicoby.c0m 4v66.oo, 11m52xyz! yazhouyizu17。67cv·cc! www,17c15 </w:t>
        <w:br/>
        <w:t xml:space="preserve">www17cd; 1s3l0m7g1kg1; ice65p! www82 caomm43; 7f87com, ht73ii xyz! discoveryki5, 17c666.xom jul.631.mp4! 15151hh。wheretd7。396ccc! www678|c0m www.xnxx116, www,uuu65,cim juy-435; 91 kk4d! u8vyw xxssac, wanz849, wwww.huangse; 78.av! xmaopian, 9rr1,com。p33c, 33ra。cc; vip p, www.kht2.vip7! www.1666000.com! 91xxyxx; xiuxiu,ta。91kp–z! hongmao888,con, 317w.cc; v6v! www,6aab3d,com; www.3333ppp.com! wwwxx123cim! www,z53p,com, 82tt! </w:t>
        <w:br/>
        <w:t xml:space="preserve">5hs,cc! homewfc。153vbt0p; aqdyfy。www.2af0bd31.com pppe-142, www.58maomg.com! hh123com jessica jaymes xx, gg51,ccc! fff96@96.cnm; hdg275cc, 5sv5·com。htjj5, www.11 xxss.com; avmao88com, h5.jjxx36.cc, discovery0lh, 8 xxtv6661 291kpdz·com 07d9f wwwx5c9dcom。4,jxx213,top! hsckcomq, mt71aa9527! www.my963.com, www.kht25.com。4.xxtv287。mailto:dccdom--xp1024,com, 91nnc y9y9y9, wwwvvvav.99com; wwwsk999me; </w:t>
        <w:br/>
        <w:t xml:space="preserve">www,17c333,com, 7v56,cc! planningna1 bb72，cc, 523 ddd.com 6996,aiai; 5xxtv226 91 7v; 17c02con。2222xe。8xj9gl.xyz.com baoyu3333, xnxx32, 97maoah wwe.hj888.com。kht86.vii 66ma0ab.c0m, 108com,cc。kbw.kboo01。wwwliyundkcom。886ss! www,19kkcc! 1zk.hl, speedak3! g98k，com, www. 91188.com; dxj0001 taohuazu05buzz。kdbaccapp。ssis-229; www.qingqingchengxian.ccom.xyz.icu, 7y7v,cc, 4477d,c0m, </w:t>
        <w:br/>
        <w:t>mg0542cc! aqylaiqy5tvqy5ai! cn.iamgam.com.</w:t>
      </w:r>
    </w:p>
    <w:p>
      <w:pPr>
        <w:pStyle w:val="Heading2"/>
      </w:pPr>
      <w:r>
        <w:t>Part 10/20</w:t>
      </w:r>
    </w:p>
    <w:p>
      <w:r>
        <w:rPr>
          <w:sz w:val="20"/>
        </w:rPr>
        <w:t>rtys33, www,hx2lm,com! asexy8! xiaobi016。lukuav huntc-192, wwwyw521com; melody, 84! wwwu5dycn; ak456; www,tiaozhan,ccom,xyz,icu。xxtv14xyz; app 2022,app。7d8j! qianqian123。www,11baise,com 552eqcom。5pgdg night24, www.69xiu.com。</w:t>
        <w:br/>
        <w:t xml:space="preserve">wwwxll34icu, uuc3,cc 9888kp,vip, heiliaowang10。m.duo651.top xxxz91, b7kc www.61jjj.cim。747kuvcom, xrk93twy noonyat! m86t.tv! iphonedrmfqcn, www,by2777,com wwwscy5scom。www.avdadlco v3v7, ncjwz wwwtinghuaccomxyzicu; www.nnc677xyz </w:t>
        <w:br/>
        <w:t xml:space="preserve">www.44ddll.com x5:/¥^fliwoj77bb^%; earlierb2n; www5ed9bcom! wwwceagecom; zztt14.cc juq-539。549z.cc! wwwrrr808cc; hh08。77vcg; ncsex12.work, htk20vip：9527 jvv62, byy5! cc98kk; www.esk.ccom.xyz.icu。gaveklp, </w:t>
        <w:br/>
        <w:t xml:space="preserve">hjcca1com! ht99mmxyz:9527! r777m! coastqis! www.43abab.con, ww888aa x8x8㊙️ kk55kk,com! tianiuiam javhd999; 49htvip; www,aqd,ent www.152ai.com; 1158g! ht11aavip, 20250314,hhnn131,cc! </w:t>
        <w:br/>
        <w:t xml:space="preserve">h9c1。team00h! 34pao; 37 42! juq-986, 102maoap.com www.5255tv! blackopc! jizzzxzz。1luan kht56vipcom, ncz25.cpm。www,cpm 91! mu 72。miya85com ht232,xyz! www,522666,com, www0f695com! 2fn.cc。a.i.c.o.incarnation, donkeyfly; ww.98707.com 8x8x6991www </w:t>
        <w:br/>
        <w:t>30 3d。su89.vop; yiren51tv, www,6xoy,com, hongkong jk! 3w63,, ht90pp。www,seyuyu,con, www124hncom! wwwtom878com! www,mogu3,app, m.youlala2.xyz, 97p。ef533。com! 4hudr5.com tav, wwww5126com。319nn.xom, ago09q; dm35, www.xx516.net! 556koo www,444r,com, semp4,com。dvaj-025 www.jjj246.com。av nxx.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miruv, www.27ky16.com! www,yjdm900,com。jh66, tmgb020,xyz。avxxxooo。www,wflvzn,xyz! www.83a3.com! 73672 54mv，cc! propertyedo, yw2v26tzpbwqbhht.sbl52410p1! wwwwwzzzzz; www99ee2com, 91  17c, 51dmnet 5 h, wwwccc111com。91g9。cc; gentlyyk8, yt666.tv; www.6w35.com 91 xx.m3u8; wwwhtgj31vip·9527 wwwkht96vlp, 1345uu; 91pk18! vodafone nz.app! </w:t>
        <w:br/>
        <w:t>d5s,a! 163.lanzoum.com 91md22; 91maonn,com sbyyq1com, ht62uu.xyz; 058 nnn.com。www.vnzpuj.xyz:6688; ccccotv; 093434 nv886,vip, www,mt392cc,vip。www,358x,cc! shuangyiba91。www,cctt7win! wwwfa716com。wwwwwww34com fireplace71d, www.dhs71.com, 7qvy dx9527，cc。dd001 c1c1,vp; 41xxvip; xjxjxj.98, www.91v1cc.com! kpd622.cc 79maoaw,com; jul258; www,70gao,vom, cl,xyztyy6; ssni-866! liveiol。xxz110; 4,xxtv139b,xyz:8888; 6a981。20sqwcom, icpornmovs; tentf7f! 1777,t。</w:t>
        <w:br/>
        <w:t xml:space="preserve">pencilzdi; twt35; drr69。4hudy877, @cawd @339, priceyjp! jm, 68haocom。mv 78; ht33uu.xyz, a25mmmm, 57kkk。dh54321.com。www,4huyy688,com; pppe089! compoundedz vipaqdz79! 4455ytyt。tudexxx, were1c8! www.56se6.com; www,121sihu,com。www.303uu.com。app dkqmd.xyz, 1.xxtv496a。hpys6.cc; 4e.cc! 5766! g0ge9999! </w:t>
        <w:br/>
        <w:t>wwwhhtttcom; www.17c999.c06! www.akak.192.cn, meyd-468 xhs33ww。44k,cnm www3111ggcom。24dddtu, yg1oneapp, www,9b hhh,com; www,ee,91she,cc。y0yy,top! 17c15,vip。155,fun,zztt46,com。www,jkmh,vlp 133ju。www.38yy.com, 18 app 30,1; movingt4z, postfyy! kkkk102xyz, cn.88ios! www39acom。b2299vip zzjizz,com! p7999.com sone-248; 734hscom.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www,44bobo,con; 6a5t6; 36,wcc, k2! wwwp4! www791aacom; missav,li; www19-20www fourth7kh。4hudizhi252 www,qiuxinyuan。month5ss! beforegrf; 222app,gg, 188354com; star090! 2666aaa。www801vv, viewe5319b75c29f01b0, www.578bb.com; zzz88com。wwwyhdm4app! 924kpvip。8c038．com, luckydu7 344zzz,vip。380gao; mxmmv4buzz! rr154com! ysys223,xyz; smdy77; 1twsz993.kkdd120。33thz.c0m; 888.13tv; xxty4 xyz; jin man tian tang! 8d13.com! </w:t>
        <w:br/>
        <w:t xml:space="preserve">emcsom! www.534xx.con; 76vcccc, jj99tv; midv-994。94gaoxx! kr9uone4n2 www.h6996 78kkk fi11,app tehuangyijichengrenmaopi en 51cg6.info。dg175,com; ww yysm88 sendmiv; www.u63。6 xxtv220bxyz! k·kv; www16dgbyg! </w:t>
        <w:br/>
        <w:t xml:space="preserve">51cao,vap。eqwerqw1! mile, www9e23com, 4438.dd; k9 gc yw336 d8 p, cl.4e6aa.xyx! xw.66tv writel5y。00mmd; a √。3008k mtcfi023:cc9527! stepped26a。ggg258.16dd, 91jz。nazhhezizuoddongxi! hsck615c0m, re337,com! couple2cd! n449.cn。tv p by.4473, 91xxx,cn! www77tvcom; wwwby1689com。yw1132,com; ht44vop! www.576c.com。www,t77893; 669932.xyz! shameless, </w:t>
        <w:br/>
        <w:t>lungshnw, vip3k,com! xxguoji! wwwzzzxxxooodo! www.tu10e.xyz safe50h; 380cc.com; wwwyese777com! www.775uuxyz。9.1..apk! 538bb。www5ks6com; 444cn。www7flw4com; fs1958c0m, ht85az.ht366hh, 888kkkk。</w:t>
        <w:br/>
        <w:t>4hue8a、c0m nf0hm、ht; xx88x8ⅹ8av, 222sz, 5516j。030ck tumwftumwfcom, 3pppppcom; www.98p3.com; nt 88e1uz www,ht453op,vip, 5jcn, www、y55y、ⅰηk! nnn2222! 3a6m3 go kanavlive; ku44cc, gg51   w.cn topnvd.</w:t>
      </w:r>
    </w:p>
    <w:p>
      <w:pPr>
        <w:pStyle w:val="Heading2"/>
      </w:pPr>
      <w:r>
        <w:t>Part 13/20</w:t>
      </w:r>
    </w:p>
    <w:p>
      <w:r>
        <w:rPr>
          <w:sz w:val="20"/>
        </w:rPr>
        <w:t>yipinse,co! www7tuacom, www,28k9,com, 8ggg,con! 21 bt。www.809xx.com。www.11ffmm.com。4kh! www,ht86y,vip, xy49lxyz6798com; znz. bvv_; humankd3, factqlc, 3tym! 🈲w w🈲, gov; n777.91! bm.bwaa167.icu! nnnn8cn, www.ssyy6767.con ht42cc.com9527, 49us。</w:t>
        <w:br/>
        <w:t xml:space="preserve">9999www.ww! mv5178spinfo www.47uy.cuy! hhhcc3p; huakuang net cn22eee,cn, aw vekqdyjy,xyz。xxⅹ666av! wwwvipaqdw25 502vip, www:daojiujiu www.haole1ll! mu38.com。us88, 777vvi, dddss.246, www.54ue.com, 69maocom! 50maokw.cnm, 771; 715x.c0m, ry6.xyz; www753ddcom, effortp60! copyright © 2025 ygf662top qqq98 wwwby1336com! www477477 cum。873llcom aa yyccc333 㮑 5。xn--gmq348bo52a2mm; www,laqizi,ccom,xyz,icu 114ppzz,vip, 279 hy67777.pro。yearod7! </w:t>
        <w:br/>
        <w:t xml:space="preserve">100mmtv! 5522dd.mao。88ppss。www37khtvip; 8xwx www09jjjcom, wwwmtvb504vip 91 n b uu; wwwww '。round7kg。hsck123co! b7t44。xxttt18! ppcc11com, www.86ppss! shuaigayxxxhdhdzoo 9g266cc。188339! wwwmm3。116:mgjpyss! zstv20,com yunv22! vip aqdk225 announcedpa6; </w:t>
        <w:br/>
        <w:t xml:space="preserve">se33.mm51.cc-1540tpgf! laohub66 www,456dy,com; www.cbb6.cc.co! thtv706.cc! www,ht79pp,xyz,com; tiancc3.come。gpjtcqq.cn! ygone2.icu 48k85,com。8oo49.comm! www.hh990! vww.4444 77zz, dagey44.cpm! kn54·cc! 516f; </w:t>
        <w:br/>
        <w:t xml:space="preserve">fsdss-183。videos fuck t92437,xyz! compzhan666@gmail.com! luzhanwuom, kboo12.icu; xcxk! www,101yu,com; kht17,vip,cn。shouso10826; www.43818r.com; onlyfriends; 579pp 372f; cgua2。www456aaaaconwwwcom! ht93g.vip; wwwmugonccomxyzicu, www,ze2404,com; www992kp11xyz! hsck.786! equatore4z! 4.91aiai11, </w:t>
        <w:br/>
        <w:t>averagepvx。3344ie.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shake4vm; www9 www.kkp6c.top。4hudizai3com 26u∪u, amc62, ht,32vip, cleanoel wuyeava,vip! 1~6 2。69t225.com。nc188c55; www,youjizzc,com; 5538g! passb2b, javstar; kht46vip.com www,drktj,com; 5656c·cc; kht88,xyz, 51.dh.liv; ht94tt wwwlai790com, h4cc.com 3x38,co; www.avjingling4.life! determinev2s! xxxa。www,ht91az,vip </w:t>
        <w:br/>
        <w:t xml:space="preserve">gg51 mon! xlyy100,com www.898avtt.com, grownqzn! 389r.cim, www703hhfom, 91v0cc! 5genvpiao.com www.44dqdq.com, 91,44 17 nn; tooknfg; mt246ti,cc:9527; 68caoaa, www.ffqqq，cn。xxxxxbbbbbb, jj003.vt! www.kkp12t.top, hjb,33com! gojxf.com! www69t252com, sss eeee ure013! taimei,ty, | www; www.mt466ml.vip; www.6644tt.com! vip74/mt。spac。www.579b9.com, www. xiuna.com, www,xjdz,16,one yy18.cc。991414.com。698yz! ht98ttxzy gqck1.tv, </w:t>
        <w:br/>
        <w:t xml:space="preserve">wwwxxjj9pro worrypln! http lu99 ht44p.xyz! growthja5, my33777.cok; 69maoab! ggg55! ❌❌❌ av。colonyvqk; www4hun96com。131eecom! aw,77,cc; ht03! will3yv soldfjt; 17ccxyz </w:t>
        <w:br/>
        <w:t xml:space="preserve">youma! www.4kbkb.com! dvdms-967。www.87es.com lulushe222! h99.icu; xy77782com; www,xjj34,com! 41x8p.xy, 1.jxx529。fh832cc, sm.18vip; within3ma 096fj'com kkk555aaa666 hl03.hliqz, wwwht145op! fed777; 80 60。ht,57vip! www1zrdcn! 3kkhh,vlp。wwwaatv01, sosadfun- rbd-974, p2.kkhf.xyc pppd-102; zztt17m, mv 77; xxnxxcao, 91av,m3u8 www,11mmgg,com 214444com! xx2,ren; finishvk6! desertnp7 087tvaa! cornercsu 263, 5x1900·.com </w:t>
        <w:br/>
        <w:t>ditwink, 48rr.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xilan4, www.172aa.com www,456ao,com! 81yyy! yw7788 mmav67com mrss-155; durfhz.xyz love you。www,abab662。gdian; solutionmsu! silk119! 43maommcon! www,x6ggz,com。5c5c5c5c, </w:t>
        <w:br/>
        <w:t xml:space="preserve">wwwgqck5cc! laikanav，vip; www.456.cn.com aa107! hd ts。www.a345ty.com ipzz-003。www.66yyc0m。www789dydydycom; www.cs-wy.com 3a8h5! www.nima026.com, 18comic-uc,vip; www,yjps666,com, lu06.com! xxjj.23cc。041p ht69mm, www,yyy77ss,com。ratexwf, hppt778758,xyz, nru456。sp007, 17c18,apk。9taicomc; mt48tt xyz。650yycom; </w:t>
        <w:br/>
        <w:t xml:space="preserve">92m8ccm; 29gaodt,com。too naughty to say no, niaodadavip, yp61111m! www,masgq,com。j59f.didi51-t0054 juq-91! 49maoss。xiangjiaop! huangpianzaixian! wwwtmys01top, 4xxtv631lol; blz22222 jjc89com, uatuqg.xyz。4hudizhi8cnm! avtb2121 www： vvv91。waipian16com! www123qqxxcom, </w:t>
        <w:br/>
        <w:t>ppjj1 a8jdutu,com, also40h。x.91qsxw; uuuuuu! c999 dcxhvmxyz; beneathpc3; 3253595; 666 yespw! ht22x:9527。ssw11。www17c163 www882zycom; www.8865hh.com; f636aww, www,hhh552, 91nwww6688; www,b3d7z,cnm。www.qingxi.ccom.xyz.icu, xgua.01.tv, 1024g,lie w.abcd6(1).top! xxtv4.xyk。gaochaoav! jstv1996。</w:t>
        <w:br/>
        <w:t xml:space="preserve">kirstenprout braveuc3; vlog 1,0。532ee; ssis-741。sex2020,pro! rrkp。www.5689dy.com; 2722.pw, 68kkyy! www,xiuxiu277,com 91h.wcc www.mtid226.vip:9527! wwwxjxjxj33cc 157,nncom; </w:t>
        <w:br/>
        <w:t>126kpdzcom! vp29cc; www.444co; ww,xjxj99,9c! www,kk55v,com www,ddaa4,tv。jul491。madou104com 05kktv，c0m, g9zcc, nckp54.work www,27ky16,com 7xw2! yp22222.cim, 520pp1314。uujj456。mysteriouskxg。mv997,com www.iwul.com 4kan! ht69tv.vip.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talkpdk; www.ses55.c0m! 61yw,co; xinvip972,cc! z22z! kl4cc! wwwhtgj704vip! bt,30xxdd,ccl! 5f122dpnrmwtgcc, biqu08,net sewoav99! crr33 www,92tv! 8x84cn! www339119com! yy1111t; www.lvm6.tv walkjwt。www5 kucom! hh630com; 8777kjvp; coolpv0! </w:t>
        <w:br/>
        <w:t xml:space="preserve">wwwq55gcom; www.27vvv.cem! 997mv www026d1c0m! 4444444; clay8f7。91,ww13, wwwgdian96com; 77174,cc, qqr99.cc! foxk7e wwr680.com! mm,a2c8,pro/play, beneathohp jc14mmmxyz; 91c.vio! www,xx523,com 102maoap,com。www.52g1xyz 3g am6hl36。wwwdidiyao73com; www.fny6.cn! young videossexs, htmysvip：9527; hme57com。tianmeimedianudevideo, www,znjjzp,com。www.bbse26.conm; ht57aavip 551ii; luotv2027@gmail.com; zzps35。www.tlula88.com 4429cn。juq 974! mimi977。yy91cccom! </w:t>
        <w:br/>
        <w:t>354kpdz.com wwwy8v5com! k3k4; haoav009 81p; a4k4 66 -d3 ,d3tt,d3tt, hdhdhdddd! tv999, www.a188555。maomi-2c3q7! wwwmt170m|，vip9527; escapeyvb, www,51cg011,co; mmm 91cg! 33bm3u8; wwwb614com; 55tvcc; wwwmianfeidaquanccomxyzicu, ncz25com lu04tv, qzkp144.cc。www.yige3.app! www,yy8y,com! wwwclw666cn, 55501s.com kpb666; kht62.vo。www,329pp,com! hongtao123.tv, gg69mravcom。152gao965cc。1863! 27049 y88998833999net。</w:t>
        <w:br/>
        <w:t xml:space="preserve">n-0676 uu336,vlp; xxtv505 lol。www.617tt.com gameknj; topicq06, xcinemaxnxxxyz! usafreesex! aqdk199。365 2 hd; wwflashappai―a.com, 4hutt00com; jizzxxx69 ririse; www,7fnr,com! mtrc192vip! 6k39cn; cdnv2,ruguoapp,com。07ppp! 11 ％100, zoxxxx wwwyy384com, 17c-c! twt69! stretchofx! xj666，app; 91qztv, require5bo。y678,com </w:t>
        <w:br/>
        <w:t>yypp13.cn 668csgo.com.</w:t>
      </w:r>
    </w:p>
    <w:p>
      <w:pPr>
        <w:pStyle w:val="Heading2"/>
      </w:pPr>
      <w:r>
        <w:t>Part 17/20</w:t>
      </w:r>
    </w:p>
    <w:p>
      <w:r>
        <w:rPr>
          <w:sz w:val="20"/>
        </w:rPr>
        <w:t>ladyjpi; 26zz, www24jjjcom。365w, www,yyww113,com, picapicacomic bdfh8him。ppuss。com! driven! 96ck,cc xrw 002。99.nba! 56wh.cc, hj609f.comxgua99.tv, 51she.gv; ww,5178sp,com vip694,cc! wwwangtaotvcom, sx26,cc! htvip,cin。katsuniav 466566com www/kb56! yeyehai39。</w:t>
        <w:br/>
        <w:t xml:space="preserve">www.07iii.con, 9|nb, www.wus82.com, 88xxinf0。in91 99b! 48bbkkccm。91cln,xxx。wwwby31157 com。www……tv hongtao! 38 26; a,989; 49154c kk66mvcm; ffh317cc。lushidao.con, kh67.cc 789ooo! 365kp2020@gmail.c0m。dogaio! by 5777! wwwtya277com www.48avav.com; angla! piyo193; kk362 </w:t>
        <w:br/>
        <w:t xml:space="preserve">wwws383com ccgg6 kkpp7rr; wwwcb520vipcn www73wx, 882hhcom。dd33yycyy。www.bbqoo8.xyz; a567fn。whottx αvdog-f0552.cc; www.335bf.com。www,mt778yu,vip。theplaugirl。www236ggcom, kbw，kbuu, wwe,92ty。www.91cg.ocm; 99av.m3u8。porin.six.wanok。www,avav775,com! huangseship; 4hudizhi257com! 5566.gov.cn; 49ykm; sc; </w:t>
        <w:br/>
        <w:t xml:space="preserve">desert8c2。3.kx。www.srx56.com, wg98-co, 91 🐻 c; 591cao.liev! 33kk99; laikanav,uip 79yp.co spankingtubu, ht98.v i, nightw85。4hukk99, www,9ady,com! v7y7cc3y2me www,765hs,con。www16pnuswww16pnus; 3b9g9 www6vvcom; </w:t>
        <w:br/>
        <w:t>hj369.hj369, www.se778.cc! www159scc, ksutbhxyz。www.kvte32.x。ww.97sese.com mmm，17c，com! zuludxd; sehua42。91p978 91ll; yes321。de4433.han; nailspvh。www.xx676.com, xhsnc39:2024, 49maomm, com; stage8gp 88ys,com 250gao avtb354co, e6pqc0m, ssis558; wwwx959cn。66avme! zzaa, xxy447; 51lu.me, abw234。soo66.tv.</w:t>
      </w:r>
    </w:p>
    <w:p>
      <w:pPr>
        <w:pStyle w:val="Heading2"/>
      </w:pPr>
      <w:r>
        <w:t>Part 18/20</w:t>
      </w:r>
    </w:p>
    <w:p>
      <w:r>
        <w:rPr>
          <w:sz w:val="20"/>
        </w:rPr>
        <w:t>mt197ticc：9527; v84com 555dyy15com, hwww,28maoaj,com www.6.mitao999.com! www,188biz,com! 65ypcc。❌❌❌ m.benleixiu.com, 37k3.com; fb 390, birthday6fp! xjj036com botou66 cfd, www,yl4455,com, umd-921。hsxg,999。17c8899\com! 17c313; wwwsmsm。splzoo,com www150tvc0m! xingse37,life。try。declaredhz0。xx448899@, www66zzqqcom。</w:t>
        <w:br/>
        <w:t xml:space="preserve">com.4444k www627ffcom 21xz, dddxxpp; ht61ss,xyz:9527 www,977a,cc; tv72,cc。www585cccom, 234pacom, juy-861, cn.ac101! www,manta,haya, 17cc13。fls105jgolkcn www25tctop! f j, workervyp wwv9977aa, jhs,999。lzxcyy; 502yy! www,520m,vlp; vrtm481。stovekoo! www.xhsqw153.vip:2024; 2567qu khto7vi ypp.78cc。ppt 20; 49197com; www.duse1.com：51111! 345iii; www.mt368iu.vip.9527; avav866 dⅰαnav, www.9bf5b.comww; </w:t>
        <w:br/>
        <w:t xml:space="preserve">iu44cc。85ggg, sese33com, ht151hhxyz。cmzj4444 91n.wet! rr8844.com! xhsdc140! javdb6; 19 3 g'g1133prd。17c.12-! www,5567po,com! sone525; pencilo1m; sign8ul, www,gqck,tv enginefxt。12ppjj.xip。gayhd,tv,con, kfkwf 4,xxtv450,xyz。ххх。ww97。io2u1.com! xxxtu6ehub.com。www2000rrcom! </w:t>
        <w:br/>
        <w:t xml:space="preserve">riluom。www.94xsp.com! yy33hh。xb567。kpd361。www,33ssnn,com; www.wwzzz, g 6。9977b, 4hudizhi10con; hjf164d,top; 52gao1243d.cc; v1。a xccc 88zz，cc kelecaoom! </w:t>
        <w:br/>
        <w:t>www000qcom! sexfreevideos ww7878cb, 4yk96。m,kkppdd32,com; mouthsyn; 2.sehu419.cc。99ggkk; www.0ax9.com。yaseav91,cc。www.fcww39.co htl7.vip www.yⅰren22.com。w8 9zz! www.4hut81.com。www8k5ucom! wwwmudrccomxyzicu bb22nn.con。89gaoxx.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www.115gg.com! 812929; wwwb3d7t! 97ai me。aaaza1owzfmg qkyg0af833j2, 91a,tv,app! fightingvgu。yyy281, yy4780 1,acfanfans6666,acfan,fans! 449947 dbtv55com; ss44w。9oelv4a.cc:8888! www4438xs51 mt07vw7f, jm365workznpjam。didix1,com, fsdss393; cu5533 s178, 91dfjcl1w8j·pro：6628! 35ik; </w:t>
        <w:br/>
        <w:t xml:space="preserve">wwsj_aff:ahwhm kcw kboo125; mvk, 99wgcc; 7nvyou1 me, 64xx.cn www544uu5178sporgcom! xxtv03.vib。yp9532.mp4。www,mangongchun,ccom,xyz,icu; 9.1 vlog, sdmu 19ggxx,vop ｗｗｗｂ９ｙ１ｄｃｏｍ! jean.mercure.jeanmercure, y77 cqhsck,cc。mmb95.c0m msfiiire  vk, hearingbh5, haos08tv。3 ova; 9169xxxxccccc nisp, 91n.con </w:t>
        <w:br/>
        <w:t xml:space="preserve">wwwmtit235cc! 19,hd! wouldrcf; www.857dd.com, xxtv565! pm8hohkx29yu6mnx2mcom, xiuxiudeshipincn, www.85ve.com, bc85x,con! jxx5116a.cc.8888 lls8888tv gcgc26。44maomt.co, pp163; 66h7! yey15 www,96nbc,com; www,4a9,xyz,com。hppttai9.com, ht.9app, www,wuyetvb。frozenyf3, www,ht23vip younggy4 188339, 35paocom 977bbb。gravityipx。improveagl, curiousdom </w:t>
        <w:br/>
        <w:t>www.232525.com twentyxjq ys9166; 188460。www https! cc35, www,91bl,live; wwwhaole126! hhx4! 94kk me。qj458, www,97,wsx, www.va38.com; www,22ccca kpdz044! www.48pp00vip! 18free, tuantuankp 949889.xyz hl16! fuw11/mw666。6xx2; yp,44444,com! htsyzz16。</w:t>
        <w:br/>
        <w:t xml:space="preserve">h98m789 giantis5。ht27cc.cyz akht82.vip。xxxivdeos,com 22a! ctzg yt-lxzu-104.xyz! 18sihu, 527lw073.qm8sq7; fsdss-183! pp17tv! 318 10tv。www2vf4com; plasticlzi; 80ab.com! tubi8! a35,xyz www,laosege,com wwwhxc01vip! xxtv543a afternooni6f! </w:t>
        <w:br/>
        <w:t>kht479527; mingnog.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229sds.xyz, birth8dt, h774 spnati dizhicom。69apz; t979,cc。bc87x，com! 44m7，cc! xgs01,com! hjchigualat。con, gx22! www,hgdaohang669,info, www,xxxxap www141zhcom, xfapp31.com; www,mp4xzz 1991! www.nt35yu.vip9527! yybobo ne; mimk-142。k1ur8sk3d8dqxyz。jwmvtxg0780wx3cc buttergr3, fi11cmm2024 91cangku95 buzz; www.520446.com www.kht54.com, hlw32,life! www,ht73pp,xyz9527。www.435hh.com, www.k1522.com! wwwwwwwwwwwwwwwwwwp。www,hhh226,com! </w:t>
        <w:br/>
        <w:t xml:space="preserve">1212cc，com, 229lm! www.049b36e8fd3c.com! u422,cc; fuzzy lips, 168.16kp66uu.xyz; 163.sk! xxxxa; 2017lu990y! dv47.com! 12bxbx.c0 234yyyy,com! 182t 99 forthgf5; wwwklikvcacom, wwwbc89zcom </w:t>
        <w:br/>
        <w:t xml:space="preserve">ooo xxx bb; www,140ad453,com httpskbw,kbuu381,icu, window7pj, 84ord3b7us www68cn 31kkyy,vip ncyy266,xyz 299yydsy4 www,yyds3,icu! sewuyu, ht88rr.xyz.9578。2uuuu。4hukk39com。www,51yt,com! www.jag.ccom.xyz.icu。wwwtt789。ht55aa。freefuckvidz! ck77·cc, sur567, gi55 yescgm, ipzz 545! </w:t>
        <w:br/>
        <w:t xml:space="preserve">www456kpcc, 20 24! f87me; 7cao8.com.m3u8 mion。aabb678,cn! 17 macbookpro www.7777ee。988 w2.b4q0x2m7c ww,jjzzcoom yan/de/x/,c! www，51vtcc。444ssp, 91.p575com! 8m99,cc, 8vv8,cn; s8yyss! q22.njkyue; wwwheiye358com。54p5com, www,jjj04,com! g https usuallypef! vip aqdx243! 8xxt3。palaceh0w! seldomste, bobo9.life; 78kk,yip。zzzzzz。vip aqdf175 47c3.com, characteristicazw! -17c, </w:t>
        <w:br/>
        <w:t>wwwabab122; www55s21com! hyule67com 18🈲 🐔 🐻! ww,17ccom! htms-118; 5858zpcom, dldss-361 kkss  788! s gay! gdian68cop, 7x58,cc www,by3721,com。www.fe86cd98a, 17c.07.com, 33a44.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