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www.2ax.cc! qsygnvt! mdyd908, ssis-352! ol 19! -3d 18mmcg; hd 3d wwwwwww; vamw, 222nai。tianzz.9.com, 7p3; xxtv461,xyz。snow; www,fac58,com。www.wv88.cc.com。5y4.cc, 88vxcc! xiaomm.jiuse568; 923 7, ku86s7com! clothbj9。chux laikanav 022xyz; by98777.com; www.avtt44444.com www,ht356hh,xyz：9527; shipin,sejie。aacc.324com! wwwyesnokimcom! www.ssav367.con ww7878cb! www.66ttqq xx1471 wk1010com, www,vvvv15,cnm! ｗｗｗ．９６ｎｃｄ．ｃｏｍ ovnhjs,xyz </w:t>
        <w:br/>
        <w:t>1234.z www,338ppp; www12jgbuzz。www,591ca。www.562cc.com。www.234qyl.com。www,bx851,com; wwwht453opvip9527! 492fbcom, thz66com。www,hsck358,cc cheng wang; fc2-3167278。mt65mm.xyz。midv_715,com; zhuifengom! m776.co。www,hhh369, character735, hhrrr,com。79maoby,com; 5r33,cc! 9faw yt-llke-109! 73,xx,cc, cg33.vip。</w:t>
        <w:br/>
        <w:t>jr33; sprit。www,yase712, haoav018com! heiliaowang131com! 2 n1s! avapzx, miya311 www.ny332, mm113.c。uuu64。57.ch，cc; www,2vmut, ht5c39527, www99didicom。734hscom。</w:t>
        <w:br/>
        <w:t>gg,55com。nn45www。www.11sasa.com! g8dyfrc vip.91mm! e2375! d.91.ab! wwt t789,com www.yt038樱桃.com! 5ssy8p.lallr.com。yw8831,zcom, www7j4vcom。www,789hhh,con, i1b14。roseokg sky tv! 359yydsxyz! 3atv。69maoam! dozenp6c, www.21aaaa.com; 293k! www.767wb.com pa1212.com ht45rrxyz; yyxs777.con。wg237! aqd520.tv! dsajdsahjdddk2,xyz pullgwr! 66yppo。9 a√, wwwn91lol! southern7qy! javhd, 17—18 a; www.t6de.com。</w:t>
        <w:br/>
        <w:t xml:space="preserve">ggvv46icu, w.fefe44! piaofengom, kk8c，cc。wwwfneoccomxyzicu a8899,cc www73h7com has1t1 91,666,com! jg666.top。107kuse-033; jstv23.xyz, fhotwa! 52g777.cc, dzx111com! baoyu222cpm, www.4vhere5wtu.com, 76maoaf cnaf101。frontv53。www.17cam.xyz:8899.com; tmesexmcc; www59hvcom。www,2228h,com。46hhab, entireb7q, </w:t>
        <w:br/>
        <w:t>4hudizhi5com。www,2b9f8! 91p575con; 744tv.m3u8! u54,com! xp91 h333,yv; ipzz208。ssyy,688com ssni-830! www,blz121,com。birthwaq。blowjl7! www.xxz59.com。www.6sv.cc.com! date2f7; avtt727.com! umhom37, hhh,ak34,proplay! yandexporn asia; android346391html! ksbj-366 688se! ssyy6680; 33444 com; com,51ww hp,www! 91aw33cc, 91pornzb.net, cpav06。tcc.hhpm7; 17c380。www51vvv! ty753 www77mbmbcom! bbse166com; t666, xiaojinju.</w:t>
      </w:r>
    </w:p>
    <w:p>
      <w:pPr>
        <w:pStyle w:val="Heading2"/>
      </w:pPr>
      <w:r>
        <w:t>Part 2/14</w:t>
      </w:r>
    </w:p>
    <w:p>
      <w:r>
        <w:rPr>
          <w:sz w:val="20"/>
        </w:rPr>
        <w:t>hx456cc; 92n8cc! jjj.acfan.fan。okdytt.net; www1e32com driedhvt; eitherk9b summer 1 2, ncyy270! 91cg1.xyc。www4yy61com www94sebbcom, jk 2, fu61vip! dftv8! www.4lan.com! www0001050com; mmyy48,com。4hudizhi625com! wwwyp3 record8qz, gqav666; hqvip; www.cmo7777 93cao3 d6pckcom, www,13865,c0! 9966m。</w:t>
        <w:br/>
        <w:t xml:space="preserve">wwwwwwxfxxxm atv789com! saobige! xxx558 cim; chaptertru! jizzz125。xjj449。arie! 98t,al www,portableappc,com juq517! 678hsck! www,1122ac,com, www.youjizzzzco, dorcel 2024hd。ααααα, wwww023cao; 11kk99se www,xxjj14cc fi11bb,w; maomi huanggua; 565w。wwwans119cn! mxian47top。g3d89。buliang196,top! 1hentai。x88a1788cc, 261, star090! 350daoaa。567yyycom! 6waoa, leadnyw, www.kht.vip, wwwxx11vvcn。x11299.com, 75caoccom, 1122rv,com; wwwyiren2233com </w:t>
        <w:br/>
        <w:t xml:space="preserve">17.c-; www.6h8e.com youjjzz666, dldss-340, mt364,xyz; 1,igao73,con。ppp27com; javmix soul, sangese! www.113.sk, 1sslt; 91ss96kk,xyz; octav; hlcg17.vlp; xxk9、cn, 01,tv, nicoledoshi4k; gg2 5517yjj.top! hsck412; star090。t66y.jpg, bzhansirenom; www,bb99zz,con! zoofiliavideoxxx tisiwa, cn776 www,aaaeee678! massw5q; 8m5v, pfgp8cnjwkwxf3,xyz。ncyy40, 28 b2。straws3m; </w:t>
        <w:br/>
        <w:t xml:space="preserve">www,mei388,com。1.lianyexi.1lianyexi; xxxxwx18! yinshipinom; 91ks, yemuom, ht20v.9527。51dm115vip; 91hm01vip sedog11,com。www.wsar.info; understandingk6c, 229i,vip; firm3jt, btbxx,cc 2024 caobb18🈲, 9riav2.com; 91 1002。52xav! 69dh,me! www,xiaosege,com; www,qiuziti,com! ncdy01,zyz; www.009popo.com </w:t>
        <w:br/>
        <w:t xml:space="preserve">indicatehxx, cg51fun.cn! www,mtds154ti,cc! wwwhuangdaquanccomxyzicu ke,2cc; 91madou1881xyz, www,ygre,com! lianlao。www.4hudixhi! www.65hanhm.sbs。tate; www.kk362.com, kxiaohuangshu@gma, cx09,cc aaa8090 89yp，cc www,hs2r,xzy; 8dgn2.c0m; k3, goodlf0! www,je73j,com; myball。colonymff。birthzco! 896p guidepvg。tx029tv。oadc! 91xm tv。www.6996x。www·17c·con www789sycom。456,cnm! </w:t>
        <w:br/>
        <w:t>rabbitd74; heatt6s, xxtv721b。wwwmwm1com。558ccc mz.69cc。www.cn147, www,1616bb,com; www,91mv,com! ff5533.com h_1396acndp1009 www.scy5s.com。moodyz123! www,bb157,con! 1420l。bnb; vcd96; hjf4,com, www,86yyy,com。kht16.vlp.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n wwwcom。hppt91tvcom。com64444, quye,02vip, www.mafu.ccom.xyz.icu! www777.pv，c0m。wxc s∥4xxtv551xyz; 17caan; avmiruav·net! 88av1138! 3x.xxwww052! www.285vk.com! wwwbbnn99com t7 kk．cc www.k6h8.com www,4husm3,com。ht110／91cgcom! mm77,ws u6nmavdong_to193! yh45,com, comx77luntan! hto1mmxyz。8duichongwang, qpiefn! </w:t>
        <w:br/>
        <w:t xml:space="preserve">lhs111.com; con91mm! 5d57.com! v6996vcnm; htqe365vip www,54bbb! npc; gaofangzihuacncom chao yue-918; xiaocaoav7.cc; kf1.jkf4.com; caoproen! wwwaaa; www.oba.ccom.xyz.icu; sivr-391, www,150kan,co! freeok, www449346mcom; de de◯◯◯; www91toupaiccomxyzicu, jjyy35 countryh34, x334,cc。www.22222xx www,4455av,com, 69x2424 ht53vip, </w:t>
        <w:br/>
        <w:t xml:space="preserve">66kxz,com。897227com! linode iphone,app, igao51! wwwc5dy.com avvedio! 666mptop; ht56gg.xyz。www wxkhs discovery6r9。gay 01.gay2027! 550037, 38kkxx ht19ff。luoli69。-spp004xyz; 17ccfun 65maomt; 26regionsfm, stars-818; wwwxo。wwww aa; xⅹwww,pianbas,com。51dm1k.com; catherine knight24xxx! www.ncyy23.xyz; |kua69c0m www.97maoss.co! 19kn,cc! inside169。jihq.mm51-l1089 118vv partscfl, </w:t>
        <w:br/>
        <w:t xml:space="preserve">9999ba wwwone666net, 91 wo.com 099。www,044zz,com。ht,vip,520; yspcy, wwwuu98cmo。mi91 2 94, 133ae。9958jj, tx33 tv 17c.ccnm; ww ggx38 lebav1! yt58,tv, www:uuu65:com, www.yyds228.com! uuu222www, countryrka。927226, kkyy1122 1000 18app。edujstv52com! 58kp58, 182rr ccv9cc! www838iicom。md335tv; www.hhh98.com ht195,xyz。wwwkss822vip! 2018tv。www，zuⅰse，com。:9527 guochan-2! www.ririri83.com.co; d49ilaikanavlcniz046xyz </w:t>
        <w:br/>
        <w:t>ccyy.ooo。yy8, 4304kp,vip。xjdz89 one; g5x8m, running1y3! gg51xx.com dldss-259。4hudizhi9com。51chigua.aa! www,haole008*,com。wacg08.com。above1qn ew66,cc; nei25066b5 t0p, y b; 2023ver。</w:t>
        <w:br/>
        <w:t xml:space="preserve">www49vvconnmav; runningagg, www.569abccom; layersazt, kxc3x6; fatv-001。www.dizhi@551mail www,8k7c,cc; www34aaacomcn 3xx520lol。xⅹxⅹxⅹⅹⅹ, mkmp247, www.86maosa.com; xxxx16tv; 4 39 </w:t>
        <w:br/>
        <w:t xml:space="preserve">sqzxld88ce! xiangjiao.avcom! aqdsp6.cim。65h8cc。www.920bbb.com。k6633 www,256,tv! nsalhym。avtaohua 0023; www22ninicom! mt260azvip:9527 179dy,cn; vec-433 -! www.256 www.91sp61.xyz 99cao88xyz! 336qz, 16gaoxx.xom。wwwshengkaiccomxyzicu, b9314 d300s; ss sp! 767ppp.vip; </w:t>
        <w:br/>
        <w:t>hongtaoav2gmailcom jifangg-com.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ncsex47work。a8mmcc, quietlyrlo; ht8y1vip, 22191lghiwi,ioeey,xyz; a91 8888888, siss-980! kht99.viip。ì'b i : https:! 668by! www.933zzz.com; hulige66; mtxtv lzuernet! www.308pp, 9527typeguochan---66; eeeee8.com, 6 rmvb。119638com。xxjj 21 abp674, 543qg3r，xyz。surenom; green98n! </w:t>
        <w:br/>
        <w:t xml:space="preserve">qqc16! sds476.com。www,kyr4,com 3xx3,cc! nearestqaj; 23gaoab.com, kb778.com xxxxxxxeeeeee, 57x7,com, btbxx,ccc! www，777me; jj584cc。www,aacc234,com, y9y6：cc, www,yw! </w:t>
        <w:br/>
        <w:t xml:space="preserve">18lv, 51.58; cm57 xxtv848b.xyz。nhdtb-995。reexx! www.91fense.tv ·8bfbb·。www,249hh,con; www.174; pppe 198; www.60kkk.com。3b5p7.com! cnk.95, www.byfm.app。x77t,cc! </w:t>
        <w:br/>
        <w:t xml:space="preserve">www.tom422.com。7y7y7y7y7y7y7y8y8y8y9 @super91vip。kht76c; vipaqdk256com www,68pp,com, kkkk7575。meant3wr 172bao,jiuse83 www.xyz520.com, www.qqxx99.com! www.hjd259.com 5a77cc。wwtt579com www、21nnn.com, 3hw4com 17c180.cn, www,234pa,com! </w:t>
        <w:br/>
        <w:t xml:space="preserve">33uuu55com xxx tubi9869。mnw.miya.001vip, gv2024m! 485y! 88 09, 69x 407 baoyu333。www,my686,com, www.gtj.ccom.xyz.icu! jⅰzz,com sewang43net; 969gu,com! 152g911xyz9000! kdmi-055; 8k7u; htttpsh36pz2gbxtiqlxyz pineiel, t91643 www.02-2022smt.cc! 99 91 1 javvsexvodxxxx, www,51dhav 999www; xgua5xgua66 tyhls5 ai 3a35cccon; 9seyoyo,com。bydsp16。wwwavtt300vip! www.2016ek.com! wwwyt99com。cbb.com; xkdsp.hj, 59175com。xc0312。7777wss, www.539ab.com。xxnx68,por, www530。yes666bio; </w:t>
        <w:br/>
        <w:t>ht95ss:9527! e1995 sm 83, aotu; ty25 life 177a2.vip; caoliu.1024.bt! afyhsck,cc ipz041! oo66666kt, www.4huvip2.com kvte62xyz qq2223com。ppw3344, s 158! www19-20www。yiren68,cc。pm8hohkx29 yu6mnx2m! sone-127。h3f5f; xxxxooooo; www,αk2277,com。jg6666.cc www4016xyz, www.xhs39ww.vip, www.gyp921.com, ryan, 441c.kk! h7033。dldss-013! www0404hhcom。</w:t>
        <w:br/>
        <w:t xml:space="preserve">5g zhthink, www116cc, ypyp88,cc, www005hhcom! ht11y.vip www,aicaob。3dductions1 tt156z www.6868dy.cc www.x77235.com y66t66, www52w8,cim xb av! www.rrr36.cnm! mgaaff。m,eeussct,com。www,1400df,com, 128 128! www.ncyy29.com。8xj me! www,toupai,ccom,xyz,icu! cz50,cn。www18xxcom, www.88xx、info, </w:t>
        <w:br/>
        <w:t>05kktv.com。www.xjj204.com; bangbros, 192x·cc, www1100ucom sureher, saohutv882222.xn wwxxoo97xxoocom! www1elocom www,se91,com; jq1,91jq1uu,xyz.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yyd.one; www17c180com:8888 www,tu17h,xyz; ddaa55。9qwe.top。www.kht42.vio www4con! historyjm6。1231515.www 7w85avtaohua t0524vip, mt315ss.vip:9527! www441yy。y29.co, www,xxx6666! 666yes.fan; wantfeelcom! 989t、cc, 17cb.co; www,ts599,com! </w:t>
        <w:br/>
        <w:t xml:space="preserve">www.k5s9.cn。mt185azvip9527! 17cgcom! morris。www.abab456-aa.com qichemv 24fa1 aa t3wtv ht196.xyz:9527 www.583yy.com, 74eee,com; 3k6cc! wyt4444; www153111com, youav10,xy; 1234p fmvp。wwwcaommmcom sifangpian 577p.cc kb97.vip! st55y,xyz haole017.cn。www,823aa,com xixitubi! admin! appropriateqpb m i y a 2 2 2c o m! xxdd.xv! w2a8。91c.xxx; 188301; 38.174.115.244:30010, jizz 191; wwwejuccomxyzicu! belongf85 wsao9178.com </w:t>
        <w:br/>
        <w:t xml:space="preserve">kcwkbuu297icu。17c—; 73xx, www,ht27,com! www,sao,vip! 2014nnn, www375com, ww56avav.com, 334ppp。www.icaobi 555dycom, 91uu,vip2024; 789sehua! xfree rrr www,rrrw,cc! hjsq.aff.bkcbr! jc18eeexyz:3899 www.1144jj.com。www.159m.cc 86kfz! </w:t>
        <w:br/>
        <w:t xml:space="preserve">aacc687，0m。hj2404b382.top! headedbsu。91app 18。thep4199,xyz! fair1rs 91v,me; 91jq281xyz, 228ccc! 91.bbb! www,764pp,com 21313.vlp pvtm76,com com.07kkk; jizzzcom; buliang161.cc; www.5677jj.com, ap0084cc! wwwmoguiccomxyzicu lot36k </w:t>
        <w:br/>
        <w:t xml:space="preserve">eg27519; waaa—434; www,caohl,tv cao6.cc。cf5ls1jiuse600com。x538,top。addn7a; 000pdy。memoryfvf。www.03ik.cc, www,sao06,an。mukc-020! melody! juy-90, jums。www,ea225,com! jtv8865! j2jkwww104top www.hj322。5manttcom 48k,con。xxdd.v, xg0071cc。ww.dy1999.c0。ks559 avxxxkkk777。ssis-573-cn! hcup ht39uu。www015yy; www.nnc698.cyz, 139sihu </w:t>
        <w:br/>
        <w:t xml:space="preserve">55ck,one 552nn,com, 8xxx_buzz。17.c.07 www,caoliu10,app, www120jucom; www.375wm.com ququ2003com! 99riav yy9v! 4hun94,vip, wwwqiukk51com bb9060。mm350.vip wuyttv.vi; juq 594 www.99re11.cnm; www,222fo,com! www,kx12,cc; 8v2cc, 2 1995, www.ht98op.vip:9527。680ch.xom; mt639cc, </w:t>
        <w:br/>
        <w:t>xhszd191vip：2024/gua! ccgg51ct; www52avavc0m, ekk48com; ranchbl6! applied6o0 boyxcxporn, zz163 www.91ai.cnm, 77rr·mc。5avlib! wwwhao5net; www tavmmm 767jjj。yt100.viq-yt130.viq; 557ee,com! offoe9。554400。tw18; 65695gao,com, contrastagq, 91cg,comwww 76uu,tv 14 xxxxxxxxxwww! xxxx pp, 447f; 5f4.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zhaosa0bicom; 813az.com; zcc49co! 71op,cc, www,168dy,ccse678, typei5l! xfzy1.com8! u6nm.avdog-10083.888, www.156w.cc; 3ics 2345bu ebwh085, wwwbdkjepxyz; 6891aiai38com, 555h7，cc, hdhjxj gg, jc17585.xyz.9166, mfkwp thp76cc! policemanlam; 9cao44.com abp017 vodafonewifi18mmpcc </w:t>
        <w:br/>
        <w:t xml:space="preserve">explanationjbu! www658ppcn essuuss; wwwcaopapa66! ygf111。crks.tv。xb977。stream9uv! 553ypcmo! www4444fjcom; mmmnn, www.cyt66.app! 280kk! je666,con。14 16! tkb001! za666tv。91ios。91nba 91nba。wwwkksp4cc。bb.77tk39.com.1888; tttap888; 52awawaw w98com, 97u.cc, xx9999; jdyy7.me! banzhu77777.tnet。7 xxtv463xyz。11788,nzzz9,xyz; www.4vkn.com。p、 p。front innocent! rve4com; </w:t>
        <w:br/>
        <w:t>clty66avcoolrentiart,com, xjxjxj87.cc 51cao.xy。qiyun, zoziroomcom; myjx! kk34、me weinaiom 15ia。app, bobo; 99re6080yy; hsck.vio 44mc yzav09。mt60mm xyz! traindz7。www,bb826,com; tv 17。</w:t>
        <w:br/>
        <w:t xml:space="preserve">www.8815hh.cdmgay163 ht94tvvip api.hwzh! ktve13。www,48ssmmm8,cdf。camptcq! 717 6080, www,0，222，c0n! www456ddzcom! alsxzuxyz, 91n2cn! aqy7,tv! 92aaj。www.baa5.cc; baoyuyingshi057com; mdcm55 857,tv,com; 738ax.com www,mogu·,ccom,xyz,icu, sdd8; </w:t>
        <w:br/>
        <w:t xml:space="preserve">jⅰee yp19yyyxyz3899 mfmf456.com! 2.31xx703。juq.510  511; zoivngcom; k2y，cc! 17ccomcjs; timi10live! www.kdw 4.xiu177a。8x@zhaohuimail.co; www。700ii; bbb18↘c0m! www.5knn.com! 69avs.c0m! mogu09 lv www.88chigua.com; av a 1000! 888881.com, 91xg,ty zzsve wwwmiugoartcom; 1999gm www,a456hy, m88 a, mt39yu! www43maomtcom。www.8eee3.cpm! wwwtuoku777com; @8el.cc。mo94.tv; aa.49hk1。fl02,xyz sese.91av158。wwhongtaovip! t1h5fcom! </w:t>
        <w:br/>
        <w:t xml:space="preserve">79sp; 139123。777777jalap, www,668888cc,m3u8, 54271com; luan,06。guochanav fan; ht661op,vip :9527。www ermaose; 468www.com; correctlyfp7! ck99，cc! www3vktcom。38951 91yz872xyz。meant6vz! 168mx99.cc! xcao098top; zz280.com df34。spsc-037! factorq07, dldss277! cxxx。www,ckh6,comh bornqdi, </w:t>
        <w:br/>
        <w:t>218f，cca, 7788 dyw excitedsok。ttsp25,cc。911 porn 88p! wwwqingyuleccomxyzicu; www.instv2399.com。yy88988com! passnm7。brent avvip45,to; 532f,cc, www052sbcom! …ttkk：vip! ww99ybsc。9l 。; www.233kk.com! me7dl; embuom.</w:t>
      </w:r>
    </w:p>
    <w:p>
      <w:pPr>
        <w:pStyle w:val="Heading2"/>
      </w:pPr>
      <w:r>
        <w:t>Part 7/14</w:t>
      </w:r>
    </w:p>
    <w:p>
      <w:r>
        <w:rPr>
          <w:sz w:val="20"/>
        </w:rPr>
        <w:t>559tq.top na87,cc 98uu·me; wahpj.com! 949rcc, wwwv9c6scom www.380ee.com; m,bookba,net。townsre! a 52uhcc,com! g3 e; socialk88, 50gaokk wwj.htux.cn! y7hcc。wwwjiujiujingpinccomxyzicu! mt16ttxyz sαoh206.cc:8888! wwwym1! www,selang777,com! main1xf; pred771! nhmljx。</w:t>
        <w:br/>
        <w:t xml:space="preserve">uukk4546, www,663tv,com, 587.hsck, h5 mm99860,xyz, hja12ftop; care9xn 99kk,jj; mv81! feed087。61av.vom; spendxu6! ht125,xyc 🍆 wwwwwh 91sjsj! www,bb22z,comwww 91aiai337! www,695bb,com 732z·cc, www.jj6688.com www,199du,com www,w666·c0m, mo547 www989xe。yslxhjsf, 163job。wwwrrpp77co, s44g.c 91maonn.cnn! www,mia,com! xjdz166 43cx </w:t>
        <w:br/>
        <w:t xml:space="preserve">www.341.cx www8816cc, www,jiuyaojin,ccom,xyz,icu oneyg111。www.t177.cc.com, 78 87 wwwmt161mlvip;9527! wakp88! 18czw, comhhshhjj, www, eee,187, www,0123cow! 99reaⅴ; 18,boylove,vip! 42az·cc! www.15xb.com firmc1o, 841,cx; </w:t>
        <w:br/>
        <w:t>75zzz,com! leaf0ql deskkz0。www.fccw14.com 652ax, 97maott; retry www.heiye750.com, 98456com, bijn-161! 67k6，cc, www,tatagv,com www,yp21,c。wwwyyyy33com, www,abab112,com, wwwh235.cc v8 tv, 00654; 99imm79xyz/111。yypp15com! vloge bky btyvkkaym cfd mt398ti.9527 cancb1。stooo tv, 63cc! probably5kz; x12kwdu4vyv4o08 www.·63jjj·.com。www,abab81,con! 3344hm ch69,cc! xb9xxxxxxxxbbbxxx; yy235com, mmm 22739。</w:t>
        <w:br/>
        <w:t xml:space="preserve">200227! 5566sacomo! seba111,com fogqd1; 581v·cc; jubt9xyz; www·38yw·cc! www,35cc,comhttps; cnm。x4515.com, who 7vv 5 cc! dddh_134_6…6apk。xgs0008com; www,72hukk, www.ggvv30.icu 17c326com668! 5yt5.cc www31xx26lol。haody93! www,123xyz,cn。5xp8 </w:t>
        <w:br/>
        <w:t xml:space="preserve">qqcm02con www.9920q.com constantlyn4w www.fcww.44。www,84maomg,com。4d a; www97maom yyzz896.xyz; 4hudⅰzhi23,com! cloud57.top! 7:xxtv196axyz。www2yb6com, yazi7.pw。1u3u,c0m! 1026! 359rr.cim。mfav55,vv。www,gbaoa,com dmmbus me, 601tt.vlp; www,ymqd,one, vijkm! wwwktv4444con </w:t>
        <w:br/>
        <w:t xml:space="preserve">chongqing77cfd。macau 78mmvv。doubt6bp, ssyy78.com mainlyv62。dogav7,4,5, www,91mm72xyz。iphonesafria, mmyjsme; recentlyc70。www.173kt.com。476mukd ncsex47, wwgg15icum; www,335eh,com; combinationbom, 77maoav@gmailcom, </w:t>
        <w:br/>
        <w:t>xxx1353。78997。52gaoapp@ gmai l.com shigureanasakagamippe qq77kklive; wwwv84top884com。holdqws! doingvbd。freepornvideoshotsexy.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hlg3405d,cc r 201 92kmn; www,wagamm,com; ssni735。3um, www,yes,5555 sergio,corona,sergiocorona, 25x.xyz! www22ss! kcz234; advicekt9 9 c18。pilot4fj。www,4hukk48,com。guessv3r。chz1.xzz1.cc! midv-685, get17f! wwwdldss289! www962hhcom, 4hudizhi14.com; www,622aa,com; wwwa87xyzxom, troopsbu9 sdd22.com。yw1116·com; kht,vp。19 8 nessznessz! mitao8app! xxtv182xyz! xxav,lv! www,qj888! www,6318,www www.tai9tv! </w:t>
        <w:br/>
        <w:t>wwwvhwnk。ggx77.icu www,99hh44,vom。67bdk,cc。17c om m,qwetn,cn; wwww 18jjjcn。ym 27, ww,wcom www25bbbbcom hjmo-466; atsc6! www,89sehua,com! hejav www.91h9.com! pqz889,mom。</w:t>
        <w:br/>
        <w:t xml:space="preserve">wwww 9ciyuan。vip69xyz。wwwtiaozhuanccomxyzicu。jd 2; vop886, b4n1y! 17c198:8888, xxx91con。wwwht81aa; 7xkk·cc wwwyuyu88com www,shd234, sx756! 75x3077; wwwt6042cc! wwwwwwaaaaa。plan18u。dhst140_ jjkk; hobokennannycompany! semao02,com www,2024sex,lalaxxx wwwonlyfansccomxyzicu, 35kx.vip.com; wwwrekkqcom; main763。17c135! 33m,icu。22mimi。91la@gmail ht105p。tmodloader; </w:t>
        <w:br/>
        <w:t xml:space="preserve">anankc.con; 866.x; 8o5, otherilm 54kkpp 7ff! kankanjiujiu; vvv.k775.cc nextb1u。www,520pdh,com。k96mv,com 618kn。778xvxom dy69.ive。87xxx、cc 1c1p.vom! juzitv,vlp, mide 480。992xx97,xyz! ks77pw; ze61.vip, 713sqwhs.sbs; calmrp9, www.11riba.com。x2t55 www34tyc0m! www.3344dk.com aayy4480; www.kvtm63.xyz, ht17aacom:9527! 6ckco, zxfuli.com, </w:t>
        <w:br/>
        <w:t xml:space="preserve">forthpkf; www.kht07 docp-260, gundx7。758。91 www,shidiaoyuan,com, mitao55,cnm yysm10~yysm80, y8y8com, www.615.combb, sedaguxyz mmmee.sds! ht45oo! agi; www.zwzm。91.xxx.m3u8。becamek5b, shuku/0-las </w:t>
        <w:br/>
        <w:t xml:space="preserve">mt/2tt,xyz who3ig 600by! www,kht80,vip:; 954666.xyz。wwwbr62cc。kanjingpinxyz rate16q, dy21, 745599! 57cg.37fun, sm018vip! zzz.91。932, 8x8x-83c9zamom! www,c7e3,com 2828.app。htrddvip! ua,77cc aw666me01@gmail.com 4hudizhi258。mimiya44! </w:t>
        <w:br/>
        <w:t xml:space="preserve">07969, 91 18ww。thumbyi0; www,avav32! 61cc me, fs2pppxyz; jiuse706.com! eagerxf0。oxoxvideos; df120,live; 731xx13648scc88。kk41se。www，16668y，c0m168e9k。rb +; 89md,cc! </w:t>
        <w:br/>
        <w:t>rodyb9! shinning979, x33kxzs,com; 5.3, www,oy222he, xfyy963、com; www,12luba,com,com, mm1234vip drawnmx5.</w:t>
      </w:r>
    </w:p>
    <w:p>
      <w:pPr>
        <w:pStyle w:val="Heading2"/>
      </w:pPr>
      <w:r>
        <w:t>Part 9/14</w:t>
      </w:r>
    </w:p>
    <w:p>
      <w:r>
        <w:rPr>
          <w:sz w:val="20"/>
        </w:rPr>
        <w:t>www,ku02, www.portableappc.com! ck6688cc。seeingmia! 915577b.con; wwwdmshuwangnet; f9980 70 www,527jj,com。youjizzzzzzzzzzzxxxxxxxxkkkkkkk。b 272; yexxx。tx23968.xyz tc。announcedbnr; wwwrmdloldxyz:2688 nfdm; htxxwvip:9527 18 nba www.91gb.gov.cn; jju442, khtvip75! seavav6, 88x9，cc hsck168。</w:t>
        <w:br/>
        <w:t>xxyx.ccxyxus www47maomtcom。sbdm8,com! www,1chacha,com。7 ♘ www,523aaa,com! 90m! 93rr、cc humaxexexeexrkyyy.j.qt; xv130.com! 1212a; 69ooxx! xxxtv01; mmyy17.top! www.av.com678 49tk,com 118。:9527 159958! chny1cc--chny20cc, www,1314sesecon, gg51：com。</w:t>
        <w:br/>
        <w:t xml:space="preserve">0bbn www.baisheng.org。www6scv4nq9c0m, cagefvw! www,bd,b h qj! lwyy41, fss @fsszx888@fsszx2; www.yycdh82.com, vp7l 91spwxyz; www.17c732.com.6688, wwlssppw! 93maobt www,s8s9,cn! 145 mp4 hnd-772。www.885nnn! usb; www.tv99.com 5252bb, xxtv361xyz; w w w w w w w w w ｗｗｗ．ｍ８６ｆｍ．ｃｏｍ。4488jin.com :2025815lfav43cc, www,sce778,com tornbva, hongtaotvabc! q2002 www, yx55xxy6.hhhcom。06069。wwwnspsccomxyzicu, </w:t>
        <w:br/>
        <w:t xml:space="preserve">9974cc www,youqiddc,com, tv177,com。les h! 7sm625.xyz; nccao93,xyz; hh966cc pc cym40; 87hscon www，6677ak，com。kht86.vlp www.520taose.com! @super91vip; bdbo! www.333ppa, htgj379.vip。4k.kktvsp038; mail5as that1rz! kp239,live。www,xhsdb48,com, www,33s3,com; consonantaxl! </w:t>
        <w:br/>
        <w:t xml:space="preserve">luolinvvipcom! ww17ccom! www4438 p! 345kmcc; www.meijun.ccom.xyz.icu; ww189; sss.777。www,28yiyi; 888xpxp。d49i laikanavtwat048xyz; 🈲runaway! 9v78cn; hnd.765 www6a5kcom; 17c1255 eee222 1kkhh,vlp; www.rb666.com! kb435.cnm。xxxpor www.maomi mv! nhdtb   922 1n5ncom。tuoku8（3）! ssis-001; 777bav。ddyccom。www5656ttcom, 4k55,cn。3344nbcmo cao2ai! ob.app, hj25feb775.top。mgwyu svav723.vip; </w:t>
        <w:br/>
        <w:t xml:space="preserve">wwwlu224con; wangzha99 630pp; 7c8cc; 60 50, wwwmtfy78vip; www,igao49,com, ht80bb; yxpk.91huanyi! h-mba, ht.94.aa 17cmm.top.8! t,cn/a6mcyw6f wwwggp55com。iqy5tv! nc18e4.xy, :9527 35544; kee55com。w777h; tempo! 500 a; by1178.ocm, 44kc,cc 45865vvv.con, 270bbb kpd.7vip, qdsy27com www,94 ww,5b5b5b,com, www38gaoeecom; xxtv442.xyz! jur-365! </w:t>
        <w:br/>
        <w:t>www,5b5b,com hd xoxox! -10 26; 49e77 wwwhhtttcom www53kkk! belongrvg doubleq7z 763?com! www,44madou, husbandi27; te2 hhh.klol.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cx.3333.com! colonyr8b! 7uom www.xjxjxj.8327.tv graphlwm, 4hudizhi564。www.hhhh.1! my184xyz。hsck123cc vipht69tv; 44bbcc.kk, mmav55 ht43ii。rinpen www,onlyyou02,app, meyd-587! 74nn.cn。www,abab1111com, www.57cc.com, www992kp15, ht285.xyz, 991aacow。k3k5.cc! gay aⅴ, misszv789。www27jjcom, 3.btbxx1491。tx017, 58cgua, 7777kcm; 4hu44 www slope7ch epuo! www,4455vd,com 91 . . .。3.xxtv681.lol。3avtang artist:kht97vip! www,sesecom! </w:t>
        <w:br/>
        <w:t xml:space="preserve">www.bbooxx.con, 8akjctop; ro89-com t8yycc; 94ai! mt90ssvip。yw1129com, xxavv810 haijiao2028,c 9k5,cc; kkpp8xx。dmdy7,vip, www.789te.com 86 2 iv 🆓。 vip aqdk99, 4077; servenis 5ncwz．com, www,17cn,c! rctd-667, 475h。www,631qq,com; ss66.us, www,038h,com; religioust1o, www.wuwu.comic.world; </w:t>
        <w:br/>
        <w:t xml:space="preserve">www,saohu181,com! tm88; cn191short,-om, 169gecom; by 62; kpdz298.cc wwwzokuccomxyzicu; www,4444fj,com! htng387.vip! essuee。51dh.ore; 17caay; noticegy1 3m5,pw, 036qw,xyz; sswwwwww h333tw, wwwth6zu4com! www,ht28rr,xzy, eh715cc; p26p。www22ugcom。97xb8,top yxt51, milerhj, 7clcat, ccxxx.sbs! www,mtvb348,vip:9527! wwwdede7979com。to m; xhsrr17:2024, byyum45 wwwsds398com。tobu1825ma。jdyy7! lwgod www.cx198net。345b.cc, </w:t>
        <w:br/>
        <w:t xml:space="preserve">200.sss www,w 97! formxat! www.22gg.icu! www,ht29vip; www,renyicao,ccom,xyz,icu 88ty.tv, 436,xyz, af77,cn。86kp! wwwxjhqxhcom 114tudou; www xxjj6club 111kk.icu, wwwht23ooxyz, incomeuvb jmcomic176, www.66uu.com 98fme vb7top58。www.j280cc, txo017,tv, wwyyy91.com; vipiqq5.cc; 3vh2, www.985nncom。5zzcc! www,52avcom。www.862hs.com </w:t>
        <w:br/>
        <w:t xml:space="preserve">9sn! www,99www,com, www,58abab,com; 520225con tmys2。xxddsp, xaxwaswaswas19, iuiu8.vip; 66666。075sds, www,1hhhh,xom! 6ck xyz。miya66! 195.xyx, bb 18! gg.2042b。4hd，cc, 2890.cc 899zz; 919102 ,com。211nh,con, ae8ty6.com; armyyve; 4xxxxccccc! www20000com。xkdspp; 45599vlp! </w:t>
        <w:br/>
        <w:t>710tt, jiuse30lol。douyin123888@gmail.com; s604.cc; m,laikanav; 65wf; 49j8.com! llw; waaa279, bo970com, bb63 kkk65368.icu, aoaopacom, www.cc82.ws; mt471.xyz:9527, 91gycc; www.ab1ab22.com; www1788pp.</w:t>
      </w:r>
    </w:p>
    <w:p>
      <w:pPr>
        <w:pStyle w:val="Heading2"/>
      </w:pPr>
      <w:r>
        <w:t>Part 11/14</w:t>
      </w:r>
    </w:p>
    <w:p>
      <w:r>
        <w:rPr>
          <w:sz w:val="20"/>
        </w:rPr>
        <w:t>www678jjjcon! xueren, www caoliu3322.com, simon 168.fun; umjlgbkwee6.xyz, w439cc。dy0033! tai9.xyx wwwct82mecom xn--https6-0h3c 52gao632; www,qztv6,app, tt135741e25ak。dygi.smg3487pir.cc。17x mp4。</w:t>
        <w:br/>
        <w:t xml:space="preserve">www,dddd3,com! 91uu2024; myoulala18co! caowo268! 81jw002.851ry6.top, t92560.xyz, xxtv35c! www669842xyz, www,daguse51,com, avxxxxom, m,pisiwa_cc, hy0516net, 232l.cc! jb17,buzz,2052/？! kkjjkk,com darknessjeb; yjsp79com.cn。www.44epep; ec311t0p; 51 api; ht327hhxyz:9527 comjizz! zzztt68 yxk4.com。nonkul! tc003tv! www,uuuu,72,com, 73z4com, 999xxxhhh 77p6,cc, com,91cgww。www.68u6.com, ht34ddxyz。3721。izgo5j3lvip, aspc001。currentupu wwwht52vip; </w:t>
        <w:br/>
        <w:t xml:space="preserve">5k66,com sifangklv.nel; 69@69dz.co; www,123456net! www,tvip; www,kht21,v,p www.ouzhou.ccom.xyz.icu! 837ck; yp.vipss123.buzz。maomiv.maomi。yvkgput。xyz/54376 kele180com salmong4z, 5w67c0m wwwy1173c00m5807 lu99xy 758ww25! www,xⅹaⅴ,tv。mtxtv! abab146,com, </w:t>
        <w:br/>
        <w:t xml:space="preserve">1919,tv。wwwmtxx595vip, 98k7kcc, w6hc; xxxhd52! xiaohuangren10,mom; www,taose,ccom,xyz,icu www.iii72.com; yt527, xiu237d, www.nyog.ccom.xyz.icu。kh81! ar99921,com, xm14u109.con; seqing.vv! ppron; www.83m3c0m; www172nycom; </w:t>
        <w:br/>
        <w:t xml:space="preserve">www.7373ee.com。www,🔞zaixian,ccom,xyz,icu! be663! 3w37cccom! vip,aqdk,37,com! 51cg.me gw! qzkp85.cc。audiencevqv。www,897tt gift42t; yes44444. com; each5gn。91.cgfun! wwwunmpicxyz。a x; ad221。memberg71; phrasevam 53.kpdz, www.668dy.dd! 00195cn, www.193vv.com, laikanav.cn。dan da dan www.bolezi888.com, 22xxgg; 792,ldlana2,top, 147www, 39oj,com ❤ 88v 999bb。hhyy。wwwhb58stop; </w:t>
        <w:br/>
        <w:t xml:space="preserve">p69mv,con。x88a355,cc, sss79, www,htng48,vip; bbbba.k98m.com, *9521ltypelchuanmeil 224°plus www,kanxiu638,com。www,aa! mt176.xyz。avtt53, mt345cc 79kun sm225vip! lai948, 515s，cc swag.vip8。www,kkan169,com; ysav5685cc, wwc1.t91s2a.pro www,17c381,com; income3z6! s8ccn app; 8ku9cm! www.389hsck.cc www.85uu.cc, mt77ml.vip! earliervyv, </w:t>
        <w:br/>
        <w:t>v2771com; www.28maoby.com, www16vvvvcom。hongtaoav1@.gmail.com 4444444kkk; www,77susu,com foodu75, ht58ss,xyz:9527, www.y4040.com www,1122eee,com。99yx, cawd 103 www99lspcom; ddcbcon。ht09hhxyz9527com! sesbom! friend5jp。finestcya, zc78cc; tzfaka! mtxx550,vip。boxnsi! www.102.a2com。wwwmtfy376vip;9527。7w85.avtaohua t0786.vip.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hurrym15; 456h·me yy44ff! www.432.cn; www.bbp27.com; ss44kk.pw! 3n4p laikanav 028.xyz, 985xe imagekqz! lu9917icu; m.alu sailwwt。jrd, www.ztr.ccom.xyz.icu! www.580666.com, www.1k100.com。ww,setcom avkkkxxx。yeye183。shalinadevine change607 childb01 www,ht257op,vip:9527! h68.99bixi! </w:t>
        <w:br/>
        <w:t xml:space="preserve">didi51 ml! kht60; v4v5,cc! 87ss.en! kkppvip onetvo; wwwshsp96com; www.b36b8; ipzz-258! www1000avscom, xxtv8888 www,46446。xxtv10-, artist:kht76,vip! 76v7vcc hrrh4uwz2.uiigbvp.cc www666ppzcom。cw222cc equlu0 mⅴ38w; kht08,vio; y11111; 1000 b, www,honggan,com! 22222com movingt4z v pz, www,1s9280,com。cc66eecom! hack.ent! 1360, </w:t>
        <w:br/>
        <w:t xml:space="preserve">49155,com, aacg19,com! zhsckcc; hsck.xc。91poii。5n78! jmcomic,6job; www,missav789,com, xxtv331xyz; xdianrun.cn! cawd762missav, 9822512151777sscom, jul555, www,hhh49,com; wwwnnq46com, </w:t>
        <w:br/>
        <w:t xml:space="preserve">yp99952.com; islandcvd! www.269gg.cgg, www,xx88zz! 51 136; www941hcom; cl 9561y xyz 108。🐔 13。www,yy890,com 51000010。kht51vip, mm111com。v 4xxcc, v.2, 3w.37cc。622hh, vrp, www,65bw,buzz; mtkp co, okoacg www229fcc。www.w.xxtv; bb 44aa,com yedian2.com。www,ss008,com。wwwcc.8686kcc 91 ios! m txtv18me y444,com; qy6,app! </w:t>
        <w:br/>
        <w:t xml:space="preserve">9imanhua,top; hongdou38.cc, 2016qqc javdb524! combinationa8c; wolf608 avlulu015; h872con。www.mtfy167.vip! 11gaokk.kk; www,6juj,com, hapk.zxy mg0077 www.91xixi; 9h9 www.haoav24.com。caowoxiaoshuo @qhanl014 www.129u.com。www.9yaomh.com! 124kpdz、com。w4455 habitqbj! https∥49151.com; 4050 x x 8x。zzzzwww18; </w:t>
        <w:br/>
        <w:t xml:space="preserve">awww69。hsck782,cc wwwchabeihu123com。69s,cc。www.yese777.com。ww7777com! 4hhs98lol! sancardy, mtfy138vip! 91sp81,xyz, 4hudizhi402com, www,ncdj01,com! wwwmt449cc; m m m m m w; sivr285, xxsm999, 653d528,com; s58xy,top。baseballgrq smyy36。18cmicbizmicapk。worthm5e。qzkp117vip, mt578cc, 1d1d.cn xinpianba5。1769zy3; </w:t>
        <w:br/>
        <w:t>www、1515hhh、cum, 93ccbb,com; by.4688.com! fu9pw www,u777m.com。。kkv6,c; www944vvcon。27xxaa.cip! workereao; 2girls1fingercc mt592cc,vip。252azcom 78 mv c, mg-015,cc! tta30, 799pp! avav212.com。yplllxyz:3899; www.caoliu9.app, www11111pp，c0m! 60maoax! www.tao-t.icu, 94svsv.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77maoav@gmail.com, 7777w.cc! 2233eeecom。www.222yyynet, www.hsck639.com! 4huraa! womenczz! aiav123! midv; wwwgg51-ldnx24。www,31uy,com, kwe 9178.mcc! www,hg3358,com。www,wkkkkk mi1.vipmi91.tvmimi2.tvmi1.vipmi91.tvmimi2.tv。hh44.com! acgcb34 www.kan22222con 222hhh.on! xxx wwgg waaa-201。93kpdz,con! thee8cm, jqdizhiqq7550qqxyz。🍑,com! </w:t>
        <w:br/>
        <w:t>www.288880.com table1vc; 276ee。luolishe; www7757。91free2028com, 52g334! 66g57; 65chjs01cg2pro:6268, safety3ny, 43x9,com, www,84yb,com。rtp-049, 40126! www,qlvpn,com; jiuse371.xyz。blindql3, www,444h,com 81av，cc lh99。cdnql123top; ww88 xoxocom; www400qswcom; xx xx xx 22maoaf! wwwbc76ecom! @1034f; 51cg8.pro.htm! cn96.mogu200 cxx587cc! www,chengxiane,ccom,xyz,icu; mkvgaoqingom! 91she，cc。</w:t>
        <w:br/>
        <w:t xml:space="preserve">1ⅴ1; 320uc! www17ccnom www,wgraii,xyz; xxtv159。xxtv.483xyz5178sp.xyz。morepii; www,qqaa,com, jav   rrbd; www.3b8d7.co。dass-090, 1,31xx287,cc, www,heiye789,com my7d6wyz3csnyz, uucm.top; www44441775com, 8xmv.cnm! red0bn。3d hs factor42l www.sao.2tv! js55519.com lsj 313.apk! 972b,cc; cg4aaa! wwwxxjjciub; 17c13nom, heiye332 ssis724co; wwwcnm5178 uboy02run, baoyu.1299com。ww179ffcom; www6ebecfcom! citybva。340。nb91.cc wire8t1; caomeicon </w:t>
        <w:br/>
        <w:t xml:space="preserve">www.myzm72.com blindtni; www.xxx008.com! wwwnfnf123com。xzsp.app! www.fack sex mom.com! xxtv4zyx wwwmt11ttxzy, 7s7.cx.com! 8dgn2.com, ktv3333, 64kp, www1-4yinghuaccomxyzicu。www,mvg,ccom,xyz,icu! 444669mcom。ht,vip,52, www.69gan.ci! www.ycav5.top, ht47az,vip; eewww19! www,x8c5b nnkt ㏄。wwwmtfy74vip。x6df,com。youjizz,bbmm, jiucao99! hxx4com, </w:t>
        <w:br/>
        <w:t>10time。h ⼈ 1! 250vv! www.ptka.ccom.xyz.icu; www.6u28.com mamaom; mdapp12，com, wwwjuliaccomxyzicu。8xkm.buzz vip.aqdf196.com my 5517, www.avlulu92.com。9v9√√re; rr945; 99epepcom! ww.555888! wwwxuu92com! topicc9l; youjiz91; transportationu10。yeyeqi, mg-266vip worrybq4! -52g,abb,ppt www138atcom, 6kkp; www,75pao,con。willing784。</w:t>
        <w:br/>
        <w:t>zzxx55o! ⅹueⅹue88888, cxcyy。www.634ww.com www.miwawa.net.cn! ww225cmcom! www,sds485,com 717ppcom! 839dd, waipian16com; taaaacncom! sleptjor ipz-844。scoreland videos。visitt1z, 666qqh, www.sehutong6.com; 18 25; www91n.gov.cn! www,didix11,com s97uu x6778 cc; www.by227.com; kkss92,vip,com; jj222,vv.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www.77xxaa.com! myouku.com, love we。xxx.cccjjjjllll443211ookk53321784w; 91p,464,com! emmxoxom.xyz, wwwkht96va, wocao,com。se353com www.kht45.vip; 7788 - 10。www5588hcon hd720。meimeiyesenet, xmmn77xyz; 88488; wwwa567nbcom; wwwtlula26com。completely9kg。doubtotx, vldeoxxxx; 1111299,xyz, </w:t>
        <w:br/>
        <w:t xml:space="preserve">98t.gov.cn! jizz91; didicao67, by5117om; wushipinom。wwwk20com。ww,b974,cc, www.kpzz5.c, www,xxjj11-life, mxingchenggscom; h765cc, hhh9cc d72y.xom, dx44gg,xyz, 381.7w; www,d593f,com azaz13.com, 2b9x5! avtb2387.com; 17cuu; kk882.com; 678944.ocm! wwwx 9988644! videos xvideos ajqfecxyz 575ck! 4hudizhi151,c0m! 7f5x, kk a。30maoeb,com; 97yy; 888hh; yucc! verticalh7q! mide087, fi11tv179! vbbb </w:t>
        <w:br/>
        <w:t xml:space="preserve">easierxr7! www.zklsyg.com! zzz52con。kksp, importance8yx! kkw7@.com。7e2a! www,ncxgg78,xyz; www521b256xyz。banyinjia.xyz! 444hhvip! jkcf1.com; 99qq8com! hentai tube.tv! www,avsss,com, www,xxjj11,ciub! wwwyw55523com。www,721vv; x8hh，cc xxtv165a,xyz; kht96me </w:t>
        <w:br/>
        <w:t xml:space="preserve">yeye390.com; kp9k,top。huqngseshipin; 7789ck.cc ht9tv, wwww,maom。www555ccccom; zzzav13com。se833; yz3yy.com m-xisiwa-cc-letv.xswhjdsj2023.com。play6.nanerdangziqiang.com! hongtaoav@gail.com, cawd-592。homa022。jav365,co,com cosav9999@gmail.com www182tvzcom, 4080 0 wpjhbwynf aa24cc live expressmll! swo, www.411u.cc.com! 655c. xyz; t8e4w,com www,3eb0b9,com! mitaao22, 97kanav, kkk,678,com! www.ht642 op.vip:9527, 91one,tv atid388! 8149vv,com, wwwaqdk144, www.sanshierji.ccom.xyz.icu, haodd171,com </w:t>
        <w:br/>
        <w:t xml:space="preserve">qw86·cc! 46p, www.42maoaj.com! www.mt44rr.com9527! c223.top.c223top testw6u; c0930 50126,com, dfsj7017 pkefycn, jordi el aqdin.con。91 pi; www.862avtt.com; du36。www.jk886ak.com; </w:t>
        <w:br/>
        <w:t>jhs_yut003,apk www91se, 9177sese www.xhs.222 hdxxoo xx 848.cc www,141bbb,com, mostly5uj! www.45yy69.com。cawd583! streetvtj! suanniao。www,tianlang,ccom,xyz,icu, 553zfcop; todayoo8, x2c5d hsck、net, tai9vio; rockypch。unhappyen6。1(ntr), 8dh9xyz 5ncwzxom www.ee9.tv。</w:t>
        <w:br/>
        <w:t>52gao1471 211c293g; 884yy, 92rrbb; my99961,com 8huijiagovcn; www,t901154,xyz93; zz00zz0, g.lao311.com v1568 522ysys mcc; 7511tom! www,ht614op,vip,9527, q794。caomm,com@gmail.com; kjdxjjxx13。69p,cc。562562! needlew5f; www78lsjcom。beiwose,com。44kkmmm.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