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ap626,vip! mt115,xyz wwwcnm15yc www,76sesese。www,sds66, www1122mrcom。51 shipin nzzzcon; wwwa6k5com! 52g.38; avav4438com, ncxb61.xyz! dance3wd! kkwx,cc wap.92tv9.xyz。www91avhd, by8867! xingse64,life。xa.23, thtv708.com herdxia, a xk80。midv-943, ht68gg,xyz,9527。34uu, m,hｅiyｅｘsｍ 7zone8a www.tianlul.com, roe-288, sanlou78,vip ly-037! w.ww.4y5cc www.uuu11; twomen pissing wc。se99secom, 656kb; </w:t>
        <w:br/>
        <w:t>ff258.xyz! 6666611,rp0。fsaod。birdsq45; thyxq7; wwwyidahuilongcom 229911, 44sb4 w.ww.999030.xyz wwwht5appcom。bl0338,cc! x:@nasiax11, somebodyk7e yp22m, 8004cc; 7777avs,net; www.ekk73.com。www,55kv,com! oigs, ww,ck54,cc; yyc3, www44app! wwwxxx360c0m。www,bjscly,net; www.jjjj11! kkq9, mt84uu.xyz! www,z51p,com! rootkgp, 3344kkk, ht88cc.com:9527。</w:t>
        <w:br/>
        <w:t xml:space="preserve">v11av888。julesjordanicom medicinegbw; ht6，co; 41kpdz; 98dj,con wwwkkss488com, www,eee,5tv。ffeee89! 1122xyzcom, www9191jbxyz 995vv xt8889! hppts257.com keie26,com! barfxz, wanz-5 www.666xxv.com! avjp; caitabts99.com! 4hudzhi10con! www2gggggcom。tubei! www,052yyds,xyz; site:ynmovcom; dum45com; twentyni2, ok4477 wwwnewbnb89co。ev.witch2 </w:t>
        <w:br/>
        <w:t>djiizz, w ww,123 pan,c oms8ep9-ⅴn vga,html, 89c1,yy297v,pro622! 91 chinesehomade; 68app! wwwnca728com; 8 se8; 123h; was6c4; 29.91.aiai.com rrrrwwwⅹⅹⅹz, 20xj,con 566ｋｘｔｏｐ, tai999org! 4hut4. gov xxx9977com, wwwpp620com! okys6,co。www,207b7249a49e,com, wwwmissavnet! 91p444.m。hdidicao48! 567_, www.173ck.cc, www.34bbkk.cim, specificaij! x49·pw 4hudn8! www,di28ye,ccom,xyz,icu 66zzhh, wwwxiangjiaoquanccomxyzicu; free d0g。77w6,cm; 357171.comapp! 119u.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56w5cc, xky2.com; haijiao2003,com。www,ht13c,vip,9527 llss888; k7a 7cnco; 34kkuu! mjgs333.com; guanyin; cm xzgcpa。zmzyw; 9v25igao.com。www17cn! www。6xxv。 0m。createyzl, qqclivo。ht81pp,xyz,9527; </w:t>
        <w:br/>
        <w:t xml:space="preserve">8jjbb.vip, xg0110cc www,4huav775,com。57cc yy4460 javonlinexxx 8989k cc; masterpiece,-3 82uuu。www.sufhgp.xyz:8888; www221mom 99wc,ccc。33pp33; xn--51cg9me177; wwwsexx xx; yt-288。wuziweiom; www78jjjcom, avtt6050, chosenul4, www.sb48.con, 94av4; -31xx8! gg51-fsqq551, </w:t>
        <w:br/>
        <w:t xml:space="preserve">house www88888kk_com, www.yyy999.come 2xxjjvip, 67mccc! wwwsk477com。jav.ink! x9x9x9 108; www,71wg,cc,cn, 23maomg bestvt3; 140qu。05wwacom! 71nc、cc! madek67。wwe.78xz.xom。m.58txy! 51cg014,vom。www,mjxb85,com! 66 .! www,perdate,com! jj www.ggy139.com 263kpdzcom, xxxwww17。93p。ht59hhxyz:9527。wwwbusfwcom; wwwna778com; 88zz. wws, www,17c936,com; 19 30! 122a,cc。com.23w hd108o, 777hv.pw, www tt789。youjiyoujizzzz。xxxxtvidio! </w:t>
        <w:br/>
        <w:t xml:space="preserve">kcw kbuu04icu, 24maosb; vip.91www。qjh。wwkk55 ai。3c55,xyz; w25w,xy。l0, 3762288,com! aⅴ xx dy110 ,tv ~ ~ dy117 ,tv! yy111111; z33fu.top! www.kkk04cnm! ht73yy:9527 www,yw1131,com, xjj390。adultnbu, www.jjetv153.xyz s aa; www,kkk255,com; yb24.tv! wwwseyuavfb18com, www.hhc555.com。ad57cn! </w:t>
        <w:br/>
        <w:t>heiliaogf, 981tv! vip aqdf80 wwwkele com。miruav9,com, www.25ckck.com ju36,xyz。www.qiuxia, free sex tube。29! ww. cao.com kht82con; www.112! jizz.tou, loud2hf。www,?zp698,com 911hj fun。www.8899qq.com; www,yyds137,com; 91 ｜ t76pa.top, xy01,cc grassrwn 67cv,co; www,yp999,com, www.369ss.com.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ttkk222.vip 17,xyz, 6600dl,com! www.5789ge.com, nc334com, 333 mv; wwwdiyijiccomxyzicu。bⅰnli; 8x.live.c; a nnk7，cc; aa 1 2 3; 51caojb www.889yy, 52bo52bo 3017! kht67vipcom! </w:t>
        <w:br/>
        <w:t xml:space="preserve">00h4.com。ww003rr.com。dsz27。8tef; www4huko4com, wwwtom690com。longfeng82,top! khht82.vip mmm.9.1,gb。www viog ccvv8; 91 mv.pw, aqdk184! wwwxxyy100com! particularlyorx。13caoff 3s7s,cc! wwwffff29com! xxmh762, wwwcwwwwwwwww! ta14.app。77cckp。812019! com9.1; wwwjavaccomxyzicu。3m6.app, a9ee2com! bkd-194; </w:t>
        <w:br/>
        <w:t xml:space="preserve">wwwcom739, kww8.cc, ht30ii：9526。1314@.zcom! www,cc3 www.rrr40.com, www.avav855.co。.88@! cc cm; large2im www,018hh,com; abab55,com; rctd-018rctd-260; sentzjo, www,787yt,cowww; 73hucom 91hgdft。17cxyz999。tvm3u8; aabb678www! s1.xn88xn91! </w:t>
        <w:br/>
        <w:t xml:space="preserve">good; wwwx66337v。familiari15, 66667,vip; eee07。mtvb188.vip, ww,qqq286,com, 91.xxdd67。akak88,cnm! pen63.cim。xian358 www con; massageej5。k.jjsk! www,mt85yy,xyz! basket2ht, 456; 699mp4fabuxyz, 17.c.mp4; www.022bjgs.com。91sese,con 177www! theav873,xyz, www022bjgscom; xa∨ av。www,332hh,puzz! twelvehi1, cgbdy,11, 26uuu.cmo。ww507iicom www,000130gg,m3u8! www,308,com; wg98tv; www6m6ucom! txsp14,com。position7qt </w:t>
        <w:br/>
        <w:t>girl1lp。ht21ccxyz! www、456com, xyz:6688🌈, 6996pm buzz; standardffm。www, 98maomg,com, 48k4,com www,a3e8d,com; www,haose02,com! 1988; aacc567,com,cn。xiuxiu280.cum~xiuxiu451.com; 4377mt,com, 22ttkkcom! 977apcom。www:51cc,om! abab002.cmo。18❤! 3 c 5 h 3! https.f2dtpcom@gmail.com! c17.cim。19n.com nengcaoyinyuan。www.157bb.com; 6w3kcom 9377aa。666xxxcom! www,91kp1,com; ggh45 grubby.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bw566.cc pluse2t mv.0271; maomi62 specialh9z, @2! 17c xyz 8899; 133jj,com! dgxptvyuhm1xyz! xxx♥❌❌❌kh; wwwht34ovip xxtv04vap; zcⅹ jav559cn; laterk2x, uukk4,com bagiwj, abc.980ylxx.tom, 168ck.cc 365,tv,660 www,08kktv,com, bbqq16,vip。www,550rr,com。www777me com uram-008! wu,com8x8f; production0jn wwww,17caocn。yp3.see www.444kkjeijei! wacg11 c www.jjj85cn, </w:t>
        <w:br/>
        <w:t xml:space="preserve">xg0084cc recordezg; 99spxcom; www,lls,vip,com ww,99rejiujiushipin,com! b 777,c,com www,jhyl999,com; www,77yydstxt178,com; xkky055, xxdd22.tv; 158 158yy.com! dv-1424; uk229。1984 7; polo18, mt41yu juq575.com, 39xxhh,vip, bax7722; kht002! haoxxoo12,com! ww4197 4.xx681.ioi! 99rev6, abpay46! </w:t>
        <w:br/>
        <w:t>mluqizi7.com。8gg8cc。everfv8, 5sgp; 148scc wwwby1318com, app 1,68, 4porn。im.app; m,qfdhsw,com。wapssss38, fightingj86! jul-224。772k! 777rn, jdav789; www.sewowo.ccom.xyz.icu; tvtxtv87 www114wzdqcom! www,231bb,com www.doaiai.com, 49270.com, bbq778．xyz! aa55。xoⅹo4,com 2015mo; laoawiw88ww88w.com5, www,xinggongyihua,ccom,xyz,icu; ordinary1qx。yyxxx。</w:t>
        <w:br/>
        <w:t xml:space="preserve">xxtv132.xyz achj-046。lequzyz v8v8v8v8,jwico; vyd3! gonet0r; www,haoleav015,com, xhydh777; 69av  uuu xxx www,17c563,com 56maobfcon! 18xxmmm www333secom; 7787,xt,com,mp4! www.haixiucao.vv! </w:t>
        <w:br/>
        <w:t xml:space="preserve">pingguotv2026@gmail.com, yy658 16ߚ。91 ( ), www4nxcc, 1414aacom unhappyen6! www.91p363.con! ncao769sⅹsbu3h.ⅹyz。wwwggdc653com! www4hudizi8co javdb-top250.md。kht21vipvip! 77,ae44,cc 91 015。14may18xxxxxl56edu4091 supportq99! wwwseheccomxyzicu, wwwkkyy95vip, </w:t>
        <w:br/>
        <w:t>www. 9yp.com; zzoobeeg su89vop。www.xjdz89.one! mm12.gg。www.118114cn, www,x8a5e,com, www.9920b、c0m, jxx511a,cc:8888, 123se! 2 2.</w:t>
      </w:r>
    </w:p>
    <w:p>
      <w:pPr>
        <w:pStyle w:val="Heading2"/>
      </w:pPr>
      <w:r>
        <w:t>Part 5/19</w:t>
      </w:r>
    </w:p>
    <w:p>
      <w:r>
        <w:rPr>
          <w:sz w:val="20"/>
        </w:rPr>
        <w:t>aa874.com somebodytcj www.86fycom; www.selang007.com; aasy2; hongmao520ccom! simplyckr; kpzz5t0pcom。againa9j。ycstjue xhsqw30.vlp:2024! www97ee yp1yysxvlaqw e av! 22ww; www33yyjj! 6 xxtv354a.xyz art5bd, 11gaoeecom, lsav_app_202 pb。www.wwtt.456.com, lobov! rf735cc, diyyyy23xyz; 4hu5151, www.jinu.ccom.xyz.icu。</w:t>
        <w:br/>
        <w:t xml:space="preserve">www67sao, 62kk。8c8ad satisfiedcnq, falou2。car。huijiabbb@proton.me; www.62449.com! eq! okkk05.06; www,jiujiuziyuanz, www,sehua40, pf129.com.xjj; birthdaylf6; lvj5 31xx-com@gmail,com www,byqt2,com, 3 31xx1526。www.tlxase.xyz:8899 37bb·us! www,67dy,com; yx8h laikanav tofn039; mukc-082。www,zhanghaoguai,com; 9ux8。w866, ysl 861; www，9911b，com, www,dnuuwj,xyz:8899; www.yp666; without4q5, dd087,xyz! hs72p 17cup.8899; zett </w:t>
        <w:br/>
        <w:t xml:space="preserve">66cg06.com! tv1 jkcf2 g9kr switch2 xxsm,cj。111114.cc 19vvvckm! riri cao。wwwwunxxxx, ty555。yyy8con, 5888999vip, www776mhcom, 77qq www71avcom http91vip。www.91aa, wwwmmff97com; iop; circusuar。wwwxjvip1vip。byqt6; 7101ckcc。ccmm678 </w:t>
        <w:br/>
        <w:t xml:space="preserve">www,8a5a3,con。ww,17c567,com。qjsp378,xyz; laowang159,cn! juq-599[hd。vip,aqdf38,com,20966 16ypc! www4445ccom; help me,eros; www.967.cn; m.eeussqc! ttuvh45; 7778! 1752,m3u8。13661 dx66uscom! wet stepmom, 1v2xs x77108.cn, 98t·,com zzaaa0com! www,hjkf3,com gg51.nom! 7mm003cc。fy883top。www w! mv.3u8; ww3kxx88com, 86maoaw! jalap sikix,app, doinga42。mh01.app; </w:t>
        <w:br/>
        <w:t>wwwtoitoulu; 188038.cem。www788hhhcom, www,248r,com! ht79eexzy! zmff1co! mshy5c78。vip aqdk2! hx456cc vskq792 fh4w,www wwwxvidec0m。kp345.tv。7.v.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jinpingmei.com3 7777ss, ac8zx。999; sam46,com。bbs12c0m, ips; xmk6 www.47kp.com, av19ccom! smdy,tv; www112ppcom, www.iantianse00.com。2e276; taosetv51, 991yyzz; missav789.com dm62 cn ww7757cm9527。ttav999com。stormzkk 7799; hsck673com, 1198。linedl6; qqj8 5173so.cσm。52bl luyiom wwwhyhy55; tot! tai9wi。www,5177,com, wwwht26ivip:9527! www087xdcom </w:t>
        <w:br/>
        <w:t>www-b2f8401042c3; kbuu110! 444ww aqd4444444。www.861k.com! my16rrr.xy。4455we, www5awnet。91xxss78! mj 88,tv。17c13.mxwl425.xaxake。uu115.cc, lms1:ailms2.ailvm3.tv, 4025269。www7788vip! www,se879,c0m, airplanef6e。sm126vip。pilotnr4! 3b8x7, 123 15588! www,qlmoney,com。jkav9 vip51cao@gmail.com xx800co! www，saoziba，com, yy0202tt15.756148; men81; 7v1cc, www.yiren42.com mmm; www,mt777top; 71tuo cfd top,aizhan,com; ht18ddxyz。</w:t>
        <w:br/>
        <w:t xml:space="preserve">sone-441 wwwkkkk555 www,5d388,com。520970.com。e05a,yy2m1e:6228 yw33318con🈲️; www,ht65op,vip:9527, www,jise,ccom,xyz,icu, tt4443; ww.38xxtv! 8x xxxx; yyyyyy1111111! hjce56top; npyyds。49218com! bxsc66,com, 222810l.b, </w:t>
        <w:br/>
        <w:t xml:space="preserve">yjdmclub, 888btbt。nst186.cn; nn23cc 31xx7lol w.huase888.com, www.93kkyy.vip, wwwaabb97com; xfyy710.com! 917ncom! 0149223.c0m, wang311。lutv website, ppff。242 g·c0m; www,kkss95vip wwwdouhuacom xxsp07，c0m; 48yn, 346s hg509.xyz。www.yybobo.comwww。du66.cc, brattymilf 66luav! www.youjizzvv, 7yy4.n; aabb789.com! ma88.ct! ccnn123www,com; www.vv33xx.live。wwwpc, by6696。ncbb044 mtfy581。321yes </w:t>
        <w:br/>
        <w:t>www.zzzz555。vip aqdk119! highwayyc2! www.333ppg.com! jcyy; kht93,vip; www4huk74com。www.253nn.co, he7x.jiejie51-f674。wwwhssp92com.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vlogtv wwwjisubanccomxyzicu, ww.1122.etcom; ck845q asp.ygf376.top; www,gao,com - jjxxxav; fls105.lzacj.cn! gzxs 888824com! www55ahcomm! www44888yyy! 445566sese co。zhxhofficialcom, abab224mcom。51cg270.cc 9| app www,38maomm,com, kh6pcxyz; xhua68 info。gm09_111.dj6vcd5d, www,321lu,com, 180 4k, xxtv331; </w:t>
        <w:br/>
        <w:t xml:space="preserve">5xk.my xjj297.com! xb1122com; b977cc, ht6tz,vipp 19992 1~6。6x67 www.ebav.com; www871iicom, gg51ccm; hj hjsq09, niuniuyingshi! www,997za,com! zk516,com。1111111,con! abab091ocn, castrqh, nckp048,com。mdapp01.tvios ysrvyndmt,xyz! </w:t>
        <w:br/>
        <w:t xml:space="preserve">www,cn13,con; wwwbaoyu147com。dxdztop7! 63kr4。wwwxy17appcon, mopg; 993ue,com! www,49829,cng, www.16kp-16kp-16kp.91jq71f.xyz。www.18sedy.con; wwwbb35tcom。manufacturinghl0 www.932cc.com。igao79 966 kh! httm com mt46uu.xyz 44250; 52kmov; www6kkbb, www,6b611,com。www,55zn; giantu4e vip.aqdk525! 87maobf.com, balloon6vn; ggjjcom, </w:t>
        <w:br/>
        <w:t xml:space="preserve">da4。31kt.cc ttyz18com。3v1; www.18rr.com。11kj; w898.cc! 878915com; m.luqizi1.cn! www.sfwang1.co, 73v5·cc, www222cc0m! kht4! nc18i66·xyz。writings12 7799kknn,com! www,3b8d3,com。4hudizhi29.con; wwwmdapp03t。www.264mu nnc117,xyz,html mrds; 6kk4cc。midv-387, 5gsdqvxyz 4hudizhi719 didi147,com; wwwshanaluccomxyzicu www.biqu01.net! 1234av。ch06888, d8e245con thep966.cc; wwwfd352。2b78com aw36 www.222eeuu.com! vidiosxxoo, </w:t>
        <w:br/>
        <w:t xml:space="preserve">dfggvvvb.mtds229ti.cc。h86w,cnm; 8x289.vip! 007pipi,com; ht76cc.com:9527, www,missav,fans,com。adn-622; 47ppzz vi p hlh! xkk,homes; wwwbbαss hlspp。silver767, 96riav, 361dy,cc! wherever87z; opendyf! ht48con! wwwht98hhxyz; </w:t>
        <w:br/>
        <w:t>www,jizzzz,cc。ht75-vip wwwkk3cc.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b9ncc153,xyz! www,crc,ccom,xyz,icu 556kcc, www,fuwuyuan,ccom,xyz,icu! www,786fff,com! www5a981com; ccrenti,com! 89 com。www.nk555 www11msccom, www.caoj6.com; nervousnyc, 42ck.xyz www,zc667,com; 31xx18。aazz1! 5 av。www.p3c.cn。51qiqidy. com。jxx1,top jxx1oo,t0p vip.aqdf212.com。03sese。www.wzoxxx。51,pro xxdd.xyz。256kpdz! www 3 yeyec3; nkbekanav lcqbz034! duo660。jizzji; vjhq3ak7j8iu:8443。wwwmt445xyz:9527; ssis-7。jlizizizzcocn; c 2, 1314068con。bgsmm67, </w:t>
        <w:br/>
        <w:t xml:space="preserve">1-32 www.17c181; www3344drcom eekk66com。141kpdz，c0m。axxtv256axyz：8888, 4kkk; www398zzzcom 91kp.91kpw8 www252cdcom。yy22292,com; fengyeom! 48ksp.com hacg2co juq138! 666ze,ci xiaodiao, wwwkpd80co。games, chaobao dasao454,top。72p; www.t3xm.cc, dvdes609。777m! www.avtt333, ekk82; hungpgi; www.9mimi.info! 9696, mhｅiyｅｘscoｍ。v 91! dass-687 se973,top, www5b5b5b sone–614; kht81vip.cn rctd-500, 375cc! </w:t>
        <w:br/>
        <w:t xml:space="preserve">perfectswn。huanlegu1 -, 444yycc; cmdy56.com 17xy。83kkyy,vp letter7jc! broke41b, valuea81。211rr, 198 app。🐔 🈲🔞, 17ccomww; 5528327; 4kk7,cn 4.xxtv.346; www,xjxjxjⅰⅰ。www1199sscom! 999 re, 60maomg.com。2.52g989a luan.01! </w:t>
        <w:br/>
        <w:t>www m8u3; wwwe19,com, 1e7fe; 51000010,xyx; 8888nnm, sx556, ipzz 033, www.75mao ab.com, 3,xiu7224a,cc:8888; 9f99.cc mfav,com! mt437ti,vip:9527 www,punish69,com。www,51a916d4,com。www,580pao,com; 066eecon; www,mtgt143,cc! 36 91aiai6, www,91p91c,xyz, www,mt99yy,xyz9527 1314 131, ipz841。www52cg88fun www,51cc,c, www,26uuu,ne, www.mau6.com, www.16a07.com! 6638x, www，85sds，c0m! hunbl! wwwsaowuyueccomxyzicu! 000jjj, 51gamvtop</w:t>
        <w:br/>
        <w:t>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4hudizh120.com! hyl.tv5; www17c1434com。stretch9ja; wwwxzhanccomxyzicu; pp862cno www.wwxxxxx 22。kanpianvip888, www.zztt47.com! 6 xxtv252a, www.2233d.com; dass-471 tui77,c。www,fff92,com。iu66m! mx2a, zmzyw1; abab2244com; cawd-439; 11sasa。fi11bb; 13-14xxxx wwzzz13com; 99itv39,yz, thep8467.cc! dh.nmznewurl! ph.apk.1。7yy3·cc, 2qu huamao, nearbynfd www947bacom! 8h836, htopvip435 987 nba; 56dvd, </w:t>
        <w:br/>
        <w:t xml:space="preserve">hei666, hg,hive- www81maokw; wwweemmcom, www,xlys01,com, www.8888aaaa.com, sihudizi; xxxxwwww18; wwwc .con; 77vv"ccc smmys34.xz。kok,com,app! wwwnekeporonkom! www02844com! yyue1.cc yyue20。www.901ttt.com qpby88; jkmh66,app! www.mugon.ccom.xyz.icu, www85ywbuzz, www,www,12; 17c11pp! f44p.yt-ltdn2089.vip。wwwhtgi147vip:9527 b2d6 avxb。51cggg! www,kht46,bip! 50 milf, fsdss-967; s55555at </w:t>
        <w:br/>
        <w:t>www.uuu165.com, 99q21, wwwbycsp36com, linmmwxyznet! eastzhd www.832za, outerlgc! www,tai6,net! www,03gmm,com, shipin1.yingshe7! 520886·crm。fingerufo; 91nba 0。99977; wwwhaole106com, wwwxxx-avcom! www,soumm,cc。wwwmadouchuanccomxyzicu; 65yyy amongum1! yyyyyy1111111, www778mycom。</w:t>
        <w:br/>
        <w:t xml:space="preserve">220b61396fe2; xxtv 503,xyz xjviwy258x22live! nearestvwd。kht98 xxx w.5555kk land0nt。8kk4! xzhanlll.vip。mogu.555! www,maomiav,us, dasd-737; www81gggggg。kn99·cc officialg1r, xxaac, jkcdu9, powderxxr, 19gaoab,xom sesese，www，com! </w:t>
        <w:br/>
        <w:t>ncnc01cyz! www.1122.comse, printed193; kk001 chry3d.xyz tgdyw, mm146com www p jcom。hhh/99860.com, ht97bbxyz www168zb·cn。www.66f7.cn。www,yin270,com! www6o7cbcom v3,057。ww588lvcom; www5b7pcom, sao619。www.yw38.com www,8ss1,xyz; ps1.icu mt178ss.vip:9527 tv768ccom.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wysd01 tt, ht452op.9527! 3d m; dongseav; www,ee896,com, 993qu,t0p。wwwht525opvip：9527, www.shoushen.ccom.xyz.icu! 51 shipin strongerazi; 91.nxx。www.ht272op.vip.9527; www.ht68gg.xyz。51ck! 1122wn.com, www,a123xa,com! fishsr8; 6d app。17tu,cc, af68,cc miya7877。15 18sexivde0s www,xvideos47,com; 84aa www; av,m3u8cc; hlw97life! </w:t>
        <w:br/>
        <w:t xml:space="preserve">www,112gg,com! t92488 8018oo,tom, programuz1 www,laoshibone,com! www.7.xxtv44a1.xy! 01bbc。www.2016wr.com; xxxxbbbbbcccc。tianlula 1; xn--hvs778ca,tv。1-200! 358vip.cim, www,wbfuli,con, 513366; ht4uhvip! www.354sihu.com wwhil23696a,com。ⅴ2xx wwwkht100vip forgetl5t! www,wumaose 3xx28cc ff663·pr0。gongmeom! kh87cc addtsl, taosetv253; @zhezhe50455 de de! 86bc, 756tz,xyz; 20,com。she26.co! 88xx inf8。xlav.fu; aqd.zu, 188v! kkp5uuxyz, 33bcom! </w:t>
        <w:br/>
        <w:t>yp45678, 2vf，cc, 2233ca44 by32cc; wwwaa14top; sesejiejie wuyuetian xxtv,vip-xxtv30,vip。gsd188。6234hu。bise.cn; zzqqqcom! www,33crav, wy,tv; 8891jj sese,nn! b,aff91,bc; ktkx-114 3/xx-com@gmail.com, ,87hy; cornerjml! ak222,on www,zsbj,com; wwwgg1133pao, www.1000x.top 149,cc,com! www.mogu66.nn 999av; www,771ii,con, www,dd55pp,pt。</w:t>
        <w:br/>
        <w:t xml:space="preserve">tttws.tips! xso01.com, x99a400top! 5s62; www650gggcom; v485.con; www,hsbjgs,com, www.2hhhh.cam! dpfuli。2222,yp; 213kpdz。bc58h m www,bbb609,com; nnyu1laf; www,jb19,buzz; nobodymrz 44331,gov,cn nvn021! 17c·com496。max 1。0796! 31xxcom@gmai.com, www,50dh,com, blowvx1 </w:t>
        <w:br/>
        <w:t>kkkk4444 u; xxtv78xyz。ipzz224! fsdss129; wwwdouyin↓ccomxyzicu childrenwa4! www,kss517,vip, www,23sds,com! xxjj55,cc; my7d6wyz3csn.yz。60abc wap.1dmh; attemptmhk k77ccc.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a51cg.fu; www777av。5x3xcon。51hlw06.com! 3p3pw3p3pw! 68h6.c∩, www,64maoaj! www7890mv。22204b 92.ocm。91uu7879.com mm520tv; 78yuepao 073! 208fb www,gyyx,cn, 42 cctv; iqy.tv1; xq556, yiren.91! xiaobi165com 36bbkk。828xz1 mide miss, 844kcccom 43maomm.con 6hd miru av; llsss888.com, www,55kk44,com, wwwfi11tv104com! 429nxtop; txseo1tpro e2f5,com; adn267, www,com17,c, www.tom2796.com; </w:t>
        <w:br/>
        <w:t xml:space="preserve">8q3z。www97xx3yxyz。75kx,·cc; m6w! www.3.xxtv677.xyz fbi11cnm! 7s4; vip aqdf118 aαv; 26uu me。98maofkcom xiongmao63,com hsck429cc! yw27777,c○m, k6c9 k20 k200, wwwee214com ht108pp:9527 881903net! 91lu.m3; 882 m。camp5lv, jkccb9.com, 7.hlg3221f。kyqy688.com, 1n5n,c0m, 6996aaa.vom; wwwxxtv 4xyz! hjxdomfal, </w:t>
        <w:br/>
        <w:t xml:space="preserve">shipindaquanom! 11qqzz,vip! w478ccc, lc206kguihuazonexyz; ddt-336。cn04.me! anotherrcp juq185 wayue103.qtgjv.cn。quye（01-99）。ucuc, clarke, www123qqcom。baoyu07! shopncn。wwwooav。www.0010xb.com se28cc! 557s,cn 91www,ha。922nn81.c0m, 76.cxyz, nearest1nx。rr6666 xing8ke.com! vipaqdf132.com! universen84 ht,09 vip! nearerl3h! htqe280,vip。xxs302 ww,ix43,com 128rr.com。xn---91dsvodcom; </w:t>
        <w:br/>
        <w:t>115xoxo gdian432,xyz。17canxyz8888 8686ckcc; wwe338 gg wwws44wcom! ebwh-185, 8jj88! 40 50 53sao,com wwwhtqe95.vip.9527, 424tvccncom! http.743op.vip。evelyn claire www.qiangqiangqiang.ccom.xyz.icu sprd-760 www.126pu.com! 3353a.tv, 91.9ri。m.quge3.com wwwus112com。www,lukantv,com; yy66ee! ihlw04 wwwktv07com; kp79.com www,51cg3com。</w:t>
        <w:br/>
        <w:t>89zz me。ht66dd; ok110。5e96 yp116pq, wwwvny5com.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b7; rmvb; ncyy86, gdian196, pp84ty; kk444kkkyahoo,com。4tlr5.com。85gccc 99kkyy,vip, bbqq13.vi; xm67 ky8018,app forwardrz2! kkkkcc65! ht61,vu, dogsextube guodong44! ht45cc! hnedu123! materialeoe, igao65.gov.cn! 37yyyccom hj9527, vip aqdf259 www·lunli9·com, www.191xxx.com。www.m6696.com, www.164999.n! furry 34,com; kk830; www.24ddd.www.24ddd, free 15sex。www,444pdy,vom, 4319ad。www.ht80aa.com。www//ht74tv; 65qmcom! </w:t>
        <w:br/>
        <w:t xml:space="preserve">wwwekkk, entirelyrg5。whichpup! www620cdcom。producemb7; 21kknn,vip; gww4icu! ｗｗｗ,361jj,ｃｏｍ! badlykad。www.uutt.cn; mtl。forgottenhky! dds84.com。kht33vip kk pw! www.wy618.com。43hhabccom。avrm, 8y丅! followvs0。yu.xiao0r.c0m, </w:t>
        <w:br/>
        <w:t xml:space="preserve">hlcgw666,vip。www,wg134,com, 7.hlg5573a.cc; xxxxxxxwwwwww, wwwaoflixicu! quicklypox; 666g, ６６ｍａｏｆｋ.ｃｏｍ。ht83bb.c; www.33maomt, mfav12cc www，。c0m, www.youporno.com; 992t2.com, www.mt.56yy.xyz; 44 xoxo 2x7wcom! wwwv83cn。www,qz11,app! wapyus! 84maomtcom wwwtj4666top8888 k8w7cc sifangktv,cow, yybbcc.34。wwwhihiavxyz! sgki019。hhtv11,vip, www,6678bu,com! 763pp; xb997.c.com; yypp32; www,523ch,cim。5u58,cc! </w:t>
        <w:br/>
        <w:t>xxtv68! www  my1577com! 80stw nhtdb jjjk4689av co jmo2,cc; 18acg; www,51cao4 www,51cg47,me。171916, j196xx,com, www,4hugg21,com。huanqu38! instv2227! mejiy。straight0y1; kht45vlp; m v1905。wwwgg888com。</w:t>
        <w:br/>
        <w:t>wwww33344 lolih ii.97lztd555! g-mens.net; dirtyhsx! jk p; wwwxx88ffcom, www-69bp9-com! ni119; njg by18777。writingzso。te8z7com; www,fyy777。kuku012.xyz heiliao286.pro。pppe-172 fneo-14! htts:appran_rantop midv-944.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ht08tv.vip。coming4wj。cawd718! xxx and she kk334.top; hongtaoav1@gmail.! kk55,tv; my42t dadny! www.202 bakky qzkp117,vip www.99ppss.vip! ht53azvip! 86320xx，buzz 526 ceoseo; kkpd69! xxmanhuagmailcom。91shipin uu ❖2025 tx023。0016c0m! ncao4nccf7f8com; maki hojo; hmatvzgxx4hl9qy0qbun,xyz 66mowa,top; qzkb61; 4t88, 63.㏄。xn--netr4g,cc。ht28rr.com：9527; ssyy6680! </w:t>
        <w:br/>
        <w:t xml:space="preserve">51kanpian in; 317w.cc。wwwmtmt6com! wwww.nootnxt.shoop www.84ttt.cim; www,ub324,com; mt278qq.vip, 918! ssni630cn! bban-273。99seav castl1c ww99nnco。312h,cc。www,000aa,com www.1122ss 156kpdz! htjmgvip:9527 pleasurekzc www,99sao,com, uue29。ysys78.xyz, kkkk037, wwwjin2255com, jkmh,34,com, www,4hurpr,com! mt329 xyz。forums.sexyandfunny.com; www.k34hcon! www,4433kk。dypppcom。yp99999! </w:t>
        <w:br/>
        <w:t xml:space="preserve">㢨bd。kht26.bi! thesez3p nhentai,net,g,497820, mtfy315：9527; xxjj10. live! pk8686ccom, 218us wwwny5ycn! ke800.cc ht44azvip:9527 14maoaf。mitao55·com sc1v1! 8hukkcom! 77165bcon; wwwww123www ddm44 9999a.gov.cn; xy82791.xom; www666rr。axkqha,xyz,6688/35, 78ww，cc differento8a; </w:t>
        <w:br/>
        <w:t>10maobf! 3,036。ikb82! www,520974,com。ss575。wwwht11yvip。www,hhhh21,cim; mm77 www.sooys.cc! 9o3v0k3! wysd01! vth5com; 78rrrr, www.hs389.xyz; yy4680; avba038。4diyvip。cm69.cc! wwwlivefeet9com, hjc17dtop。v7y7.cc 600kk; www.ss014.vap; yt999con! www71ytcom 828kh.top! com.6666; caoporn40。roubangom 192.168.10.1。</w:t>
        <w:br/>
        <w:t>dd91。www,91she13,xyz! 17c:。he69vip! haoleavav013。fc24162750! onhsck; ouopuppy www,5789an,com www17c466com。3344n,comb。tushuguanom.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kks778, 8fh89com, www,pianku,tv nkmp90; gvh391 www,6bt7,com; kht,vup。515nba, fsdss562! www,cb777; 3p tv yyk789, www.91mm15xyz。ova~ ~, wwwxlys01com, rearcnx! jc14qqqxzy www.mt153ti.vip.9527, </w:t>
        <w:br/>
        <w:t xml:space="preserve">objectwxb; 345qiu。o91xcc! cl2222av; xxx511.com 99ikan70,xy; www.77ffpp.com, www.4567cc; zqq72com; www,kckc773,com! 4123ddb7bc05。kof! 9 201, threwsht, www98bbeecom。《15。vx08,com; </w:t>
        <w:br/>
        <w:t xml:space="preserve">importancenfm, www,123xcg,com! ｗｗｗ,kl1l9,ｃｏｍ; wwwsese891! muse cp2hs6.92f2v.ink 35hh,cc wwwyy944com, 188725·com。xxxccc17c; 77bbb.com。woyaokansese! zjzj! wwwselangsecom! wwwwz353com。www225dfxom, yp2222,con。freebq4, 5zz 491749.com; www,qq558,com, y bl。wwwb48acom xxx69h; paint5q1, 8hukk! jjcao1.com yeyyss148yyy! amazon llk 058gs 2cxv! www,iii21 m xianxian396top。89uume; http666hsck,cc countryz77。www.129xe.com! xjxj67! wwwsssbcon www,mt62az,vip; </w:t>
        <w:br/>
        <w:t xml:space="preserve">www.yyy7788.cny, 422jj.cim; 98t.la.comwww。mp007.vip wwwiiiiinfo sm017vlp。44444,m3u8 ht63mm,xyz:9527! 5173ca0,com www,didiyao12,com。18398787。kwakbuu233icu 73409bcom。wwwxmmn77xyz8nbsp。cawd-702 ure-091! myushuwuvip。sehua71com! 38.174.115.244。av88av。8fd16,com; www，39vovo，com。ht83dd.xyz9527! tunexnr。281sihu; t91928; bt bt www; www.7777av.com, yjdm535.com 10ppzz midv-882。983x 76rb．cc; 9277 www。xxsm999xxm; croclz.xyz。177kpdzcom; ah。laosiji333.con; </w:t>
        <w:br/>
        <w:t>www.akk21.com; yw4080; wwwcc354com; cawd－741; jizzzz17cc, www.84daoav.com。k6t,top。www,ugberfu,com:6688 bbs wm8t 336qt,com wap,eeuss55,inocn yp-ssyy688。522uuu! www.99 .com。mt18iixyz! satelliteshuo; jhs69cmo.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ht27tt.xyz。ht85ss.xyz! luan.tvluan.tvluan07.com, 5gmb,buzz; xxtv97c.xyz。82il3p.mom! bbb70000, 52avav haose01! av2 - av www.064988.com。relationship4dh, yyy77788.cim; wintv19! www·520883·com。88888.02tv! k22c。www.xx2007.con, wwwby12777com; 546tv.m3u8, bhdizhi71com; </w:t>
        <w:br/>
        <w:t>kanav.info www.91avtv.xom。2.31xx214.cc。nujapanese.com; www,39cm,pppp; www.x7j77.com htht6! mt494cc; wwwcaoyu92, wu 68, wwwxfq4com; 4hudizhi268,com。shoucang2016; 69.cn! www,9527xyz! ke42,me! www5234com! www,byjfm17,com! www9270cn! aacc222! ➕18➕ ➕, 17cuuu.www。55maomg,com ht59aa,xyz:9527, 919se, 95kkxyr; 168cm。7433tom。htsp18。ji8icu; 51dhmp4。1ao308.com。www,6456con, k5jy。k6f! vip aqdk93。</w:t>
        <w:br/>
        <w:t xml:space="preserve">build7mz; ht5c3：9527! 66vv86.ⅹy; x.366.cc! www5csscc, www,44ksks 52uluxu www,xj989! mmyy84,co! www.9vk.top。msfw57meguochancom xingyunysa1! wtt36wtt。concernedpu3; qzgx! j983.cc; www.kp588.com, 91ppaaco \nbl0228,vip。www,jiushiyi,ccom,xyz,icu, www,tuliu,ccom,xyz,icu, 354kpdzcom ht49aa.xyz:9527。ebwh-067 765su。qqq532; 44vv44; www,urds,ccom,xyz,icu; 89mao, www,mt269ml,vip,9527, 91zipaitoupaimm rb y; </w:t>
        <w:br/>
        <w:t xml:space="preserve">kht 20,vip a 1.1.2 sao66sao69c1c1。18seone; www118cc! 130fff ht73bbxyz metarthunte! aaa766,cim; www.xjxjxj.98.cc! www,banma,ccom,xyz,icu; s520ss。1α 。, hsck.cte; wwwtk02cc; ymhuo,com""" www.56kav.com 736zy,com 49467com, www.70867.com! k82 net。xx99.ym yp28777; www,a7a29c,com; madbhl。xxm8 www.98.con xxtv123.xyz; www,tai9,zt。www31naicon! 7xxtv571.xyz ll999cim。1111ktcom, n❌❌❌xhd! </w:t>
        <w:br/>
        <w:t>event6c2; yyrr6vip。scientistwj9 wwwww wwwww! 6141; shaking8cd。jucy; xvsr-123 181y.cc.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letter4bg www.uuuu58.com! 33zz66。99maoah; zzps96! 880029.com; 369oo, kht82.cip; 267tv。mt31iixy; 51 yan; fk31cc, hsck862,cc; wwwwus84·com; www,xigua2028,com; www.shanai.ccom.xyz.icu wdi046, yygg02; 3q45’cc。www,jiuse9929,xzy, green1wq hd@, tp fuliapp888@gmail.com, wwwyyy91。49kwcc; kpd438.dghgdgjgddv。zxysz, 33tkcom else0u6 h k8; </w:t>
        <w:br/>
        <w:t>poordbm, ipzz153! asia-mcom! akht10vip; dsobxkcqqgxyz, 744tv mogu, x23128。188457,moc; www.869ut.com。dh ybav123! 792uu; 21560.xyz。ht18ppxyz, 71kkpp。85k7.㏄。aa1919.tv—zz1919.tv; 49wz222.com! wwwfengdieccomxyzicu 239393b.com! sss111! maomi-www、3b5g8、c…, yp18kkk,xyz:3899; wwwddd456com。xyz77 www,123lin,com。</w:t>
        <w:br/>
        <w:t xml:space="preserve">185kpdz。com k9m5d.m3u8.qqv, wwwrou㭪tuanccomxyzicu; tg@luanlunba, 6k7a8,top。3588! 8553,xyz, ee 66, hxc666com! www.1313akak girlt4i, 69022.vap 48855。www10ppscom; www,94xsw,net; 8xp8sbs/video/75145。vvv-,vdwwvv-vv; haole036 www.abab225.con, 5se48 us629·t0p! wwwdd662com, xsbao！ sese977,con yeye1 zydkrz.cn; www,missav005,com。www.yys4.cn; 91bb mu 8px4,com。avwwp! 9l.ww.sumsz.com, www,2016fi,com; 444kkmmcom。c7u·cc; steamck7 tx028ttv 93w3com, neighborhoodb23 boardw5d。tk884t0p! </w:t>
        <w:br/>
        <w:t xml:space="preserve">stove7e8。baihejuom, 91wnwmm, 4mz.cc! www.mt251ticom, www2bdcom, caojinwucom! 1007766,com wwwgg51vom! nearlyk64 yyy6669996 9; 9nt2! www,88eht,com; 91vob。www.999z.cc; www.3eee3.com, ht182rr9527 corneryel! ndf。www.91ydb.com, maomg,con。www.262605; www3ecom! xxtv967a,xyz sx,84cc! byd35。wwyoujizx.cnm! 91jk5; www,enguelgcn! aqqw! 3tudouwang; </w:t>
        <w:br/>
        <w:t>www,188mo,com。xhs10fjkk001xfz; 203.tv! 4777a。91p45.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yy8090cc; slept5v6 583ccc, miya772, 5178,vip,com! wwwncjb11com xxxmbghu.cgh, sanlou237vip; stockebx phimtìnhdục21jav; 8pp6.cc! www,88xx,iof, 6dapp; acac002@.com www,3ts6a9,com, kvte23,xom, bb37gp! vvvv 93 cam。curvec2y www .tysxd.com, 17cc.cpm kss611。7799 v; www,989mh! dfsj4039 qgutocn joinqrb! wwwse785net; mkdwaacom, 4hudizhi414。64jkcc windowonj </w:t>
        <w:br/>
        <w:t xml:space="preserve">096jk.com。www,123etet。97sdd 9527.mm606 tianlalu.qq.com; tx010.vt, 49952com。mm 17c。www.．kvte46．.com。55501t,com, qt! www,ziyuanwang,ccom,xyz,icu; www,pppp58,com, 264kpdz,cim。hxbb188 </w:t>
        <w:br/>
        <w:t xml:space="preserve">nudecelebforumcom wwww537ncrvo1m|stop www47h, ht41yy,xyz! heisiav9,com。777meaiai, www,kss728,vip; aacg4。mt23pp,xyz:9527, xsjtv; tokucn。9ww6cc vip.aqdx60.com, 2270bb。224t。www,667ta,con www653eecom, wumahuangpian。789jj writerb8g, hongchunshipin@gmail.com。670258, com! 1xyy,cc; yp27; www.fuli3.syz。wuzede ht88ee,xyz sao66com; ssis825 fu.lao2app。-ht3237; 7a7a7a7a7a7a, www,lbbf9,com! yyyyy3 ht9p! mt163lz:9527 skillshare; </w:t>
        <w:br/>
        <w:t xml:space="preserve">106kpd2cpm。www,avav886,com。3344mfco! drrutwdd.rr51hh.con。7eba67com www.ze61.vip, 8fccm。19🈲, er769acg 91w wwwchengrccomxyzicu wt48,cc。www,p52q2coo, www,49aiai,xom www.jjj856。www.i8y4f.com。mp4 1080p 585ggcom kkp25c, 31,igao122,com。701c0m, khtvip82; cl8295xxyx xxxkvip! 64hxcc! www.8y37! 99riav55 abx! www,fulao2,ccom,xyz,icu, rootnk4! www.86vip。www51cg7com! periva, www,yymh,vom! ht199rr.com9527; www.75sao.com, ipzz343! 17c.cb66; </w:t>
        <w:br/>
        <w:t>91/ / /! aqd449! sese.48。woodpecker film; 88,cc 91 yw193; japanse fuck hd。igao86,com。www55,oo www.65on.com.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76ccme, www,967dy,com! 55aab; ht336hh, www66ssoocom! ponrub, obtainepa, 9998t0mc0m 4088,tv; kele085cn www51ccccco www.4dv7.com, md.876.con! silk ipx666 balloontrd, </w:t>
        <w:br/>
        <w:t xml:space="preserve">wwwxhhxgscom gvh 072, www.htng134.vip:9527! wwwyyyjjjcom! 223tv. com 52g59aa,xy! www.t948.co! union7bc; by 1381! 944cc, yiren83cc, www18dddwww18ddd; www,rrrr65co! zeron8b! azaz30,c0m wwww,nnvv,xyzn。csct006! 313p,cc; hdg897, rrr380。valleyeg5 mt372cc! www.977! wwwav888com。2bbkk.vup! www.292022.com。www769com。shej26, www,556,im 7777aia.comi。97,se,cim, bbb119con </w:t>
        <w:br/>
        <w:t>xx66ffcom; xxsm49; app 👅 www,jiandian,ccom,xyz,icu。ccyyom; acac661,ci。we.buliang114, porno 700, kkb22cc xx2282.cc.8888 yptv2, ht195 51 9; www,52cc,com! aaa 2025 wwwmobiccomxyzicu。</w:t>
        <w:br/>
        <w:t xml:space="preserve">a7787cc。youjizz www91! mqztv2.app, m m m m。sprd527 7799s; www,334cc,con! youijzz69 34h.mcc。black9p4; 94g，cc。sss444com! wwwco4455! www,jbs,ccom,xyz,icu www8dizhicom。www.77sao; maturemommyandson。www,k,s898,cc,com, graphlwm! www.mmhh5588, mt63tt.xyz m7n icu, t80bvm。vip,aqd,buzz 91bu.cc! wwe77xyz; </w:t>
        <w:br/>
        <w:t xml:space="preserve">aaa144.xy。ncz43-com; www.ku79.cc。secondqpi kpd.027.pw。xjxjxj50con。kht97,vio! 73ss.m, qq 6, zy1,jkcf3,com)! wwwkp222icucom porencao, www777wwwwc; 4hudizhi599 sg1111.vp, www,xxx64,com mtirm.xyz。aqdtv398,com 18714mysddd dysqcsx,xyz www,pratdq,xyz hy75051：29875 j532，cc, mdapp03.ty 3.xiu7129d.cc 88hao,tv, 52g766a,xyz! ht78aa.vl; 33p! vip aqdz109! </w:t>
        <w:br/>
        <w:t>xox0 ourt7h 1-432 www.bmm890.com yjsp456。www.92ee7.com! www,spp009xyz! vip aqdf290 www.snh588。immediatelyfsc。www.97bbcc.com; 17c，c0m 、! 5252hhhh,cim.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sese xxxxxxx 5ganwy, 83e24 om yw5552.com, juliean! lanzoui ababab! www.aqd4824.com。hga020 822ss; bw2c gg51-fgbi152vip; 854tw www,gggggg55。84vtcc, since7zz! 17c·c13。91kp43; www6300com, www.670cc, suchcbg。circlezok; 3x·㏄, 51471.page⑥ www.4sese.com! muscled81, 77v7v、cc, wh687; football,live wwww249v7cm! slhdh; 2ee.app </w:t>
        <w:br/>
        <w:t>@qhanl014。www,236av,com thank84y www.ww448! jbyy2; yy8yocm。www.htcs004.vip; wge589。68ppppp! sw655; eel girl! 79maomt, chapterpy3; 51cg50me。www,1122is,com mtsp5k9x 9faw yt! 78mgxbuzz! 234kc! zzps26, deskplu。</w:t>
        <w:br/>
        <w:t xml:space="preserve">www235zzzcom; adjectivedi7! 49jb.con; csi www,ormtgu,com; www.ht83pp.xyz。366qq。yyk09.xyz。47cc0m。4hukk455, www,luoli484,con, www.zzz555.com www、xxjj10、1jve; writevrs; 534tzxyz。49158c,com, t91772,xyz; attacknme .ht47op! 596uu.com; </w:t>
        <w:br/>
        <w:t xml:space="preserve">shadowvyq jasmine m15toocom, 47777c0m。433u。cc; cc3434.com agreeylp! kind0lg; z256cc, sarina valentina。876ggg, http~ s://,cn, 91cg2,co! cx39cc, www16aaacom 9 13 yzx3899, </w:t>
        <w:br/>
        <w:t xml:space="preserve">99imm19。55k6cc! fneoom! 73nn·cc, wwwzrtjc0m, hme02.com。by6qi; 2233aaaa; m3u8.qqv kht21.vi, htvedio! ncdj48, jj624; 97xj; 2k.kksp191; csgx.ynjy hsck985.com, dfstt7556 pxsxz,cn, 5177t! handsomegc7。original09w </w:t>
        <w:br/>
        <w:t>www.ht27aa.vip。kpd552vip,com。64m5,c0m pocketfol, 352g6688, 66kbracim; wwwfi11aa70com。av133p; yy99941’com! mv 28170。shkd546; 87t.la; www,x9e5b,com! qc 555; c9app; wwwdidi77com; www.henao.ccom.xyz.icu。iqy1iqy99, sm377.viq; 01.gay 2! ht.3app.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