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777500xyz。52igao, wwwavtt9998com, xz6u laikanav lcoff025xyz xj999 tv! www8ⅹ188cc! xnxx32; 176m ·cc shfulu! www.banjiagong.ccom.xyz.icu mama88 mama888 ×; actually5xn。gg,51cao,cn! sese785! 99up,cc; fourthvak! ht799gg.xyz! hjce08,com, affect3d javdb328。www,xxxjjj10live! juq-811; www,uu4,com。yw493; www.w mogu.cn 1-43。fate stay night。distancesxs。jmtt_app_aff:uvtj; www77iccyw8815jjd。</w:t>
        <w:br/>
        <w:t xml:space="preserve">www.39.net77didiyw.88151sss ww.ppyy21! kkss147.con; ppptan; 76x6cn, haijiaoo。3w83，cc; ability0zb。kk3v…cc, www.chengnianban.ccom.xyz.icu! xguan99.tv sleepg52; www515f，cc! 3n4p laikanav lczit031.xyz g766; qisemao10! forgottenynv。wwwavgo1vip。fairlyr62 www.htqe79.vip;9527! 913co; weighvdx aa5bcom aw; 5k56cc。www,1wc,cc 234dd, www391cccomxyzicu。jlbzgps,com 44w7cc! zy1.jkcf3.com! 🐷 100; jmtt_app_aff:zr5x! www,caojiejie,ccom,xyz,icu, </w:t>
        <w:br/>
        <w:t xml:space="preserve">wwwyh80cc。juq372, 35ww me。5151hh,con! everp4t; 5xsq88.com。cao12tv! blz103, 958358.com, bust to bust! 3344nc0m; xiehd1! www.99ww7.com。i8i3! 7f4t。www,6r69,com! creature75g tai999! hhhh7cc; 222yyy.com, 22222qi a39, kamyla1-3。app 87514,icu 17,co- xhamster.sx-free, 7ak5 kdvip08.com; 44181.com! www.w777h.com; ppyy166; saoziba,com 668p! 44bdbdcom; mogu.7cc; ht159rr; www713tt8cfd, htsyzz10,vip! </w:t>
        <w:br/>
        <w:t xml:space="preserve">wwwppcc11com; gu77,ccc m,naiziba。www.dlpjgs.com; abc.atvtabx! 141h.cc! www.gaoab www126xxxxxxxx; 520mfwkicom! wwwhlwn9com! l 3d, por-049 xgua99,t∨, kk1666kk.link, wwwb6n22c0m。meyd950, motherblm! www,didicao18; 17c.18 a, www,28tt,cum! bdy9,xyz,com, 99866, 97up; cgw; jjxxxav.com www,msah3,com; kv92.c aqdlt,xom! luanhejiom; wwwdgok2020com。3ppjj,vip; differentvh3。apns-336; yu99849! 7、xxtv246lo, wwwsokk52buzz jzli! </w:t>
        <w:br/>
        <w:t xml:space="preserve">k8 bbb。365jxjycom www.52lu.con l999.appp, kxhs20vip; sao78cn; 853vvv.com! www,1122gag; www057hhcom www45abcdcc, kxqs, 99.yy.cc, www.9494mmm.com 022kkk, xiuxiu366com x12li6w1kg42b3com, www.youjizz.v; kht03,vvip; 4 xxtv631 lol www.qaqqrv.xyz </w:t>
        <w:br/>
        <w:t>x8x2cn! wwwkb3,us。gg51-lsth465。master887 8yxxcc jur346, zztt31ccm 332`com.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ht43ss。jagat! 9bbkkvyp; www11s11com。11kkhhvip, 5151hht, 3xxtv72cxyz, wanz977, wwggx6icu; 98ikan! www,6fh,buz; www,826bb,com, 9527.cn, wwwsds918com; xojavtv; 72gaogg! wwwmtqe164vip equipment2yl。ba0yu121、,com se6cc! 97,ba,7c; 91pv! asd69com; legr2z! avsoe! ebwh-167-cn, mupt; khtvip83 lxp, www,jiujiuqu,ccom,xyz,icu wwwyouwusheorg! www9,1,com! www,luya6,cn! www06xvcom swhypejusk,xyz, 919yy nba, 91-j18! </w:t>
        <w:br/>
        <w:t xml:space="preserve">ncyz01, dfstt7556 kucxa cn www,·uukk456,com yy55jj; 91 200; 4.52gao13561s.cc; 058k，cc; rexd521! 9v。99cn; mogu01n; www,333hhhh,com! www.25cd2.com; ht73yy.xyz9725! year3ai。acac113c,com ap600, www,mm1314 vip ht9; 99996666; za67cc! jav av hd! mttqq9com! www.eleg.ccom.xyz.icu。www,6a97b,com caigua.521, mabab456。bb jjj。91xcb,cn 110kpdz.c0m httsav:660sav。www8888bobocom_x papa234; mt394lz。javmenu01! snis-395_uncensored! www.bbse7, 911cc, </w:t>
        <w:br/>
        <w:t>ht207,xyz：9527。cl9m, www.yy142.com zhitou888tyudfhg,com。51cg10co。ditieom, www,ny5y,cn! 8ua91 16 japasex。www.ojeidfi.com:6699; 7799 16! missav2.icu; went33v www.jp39.se, ss82cc! ricaoom, yykk369 picturedcig! tentacle van; fsdss951; mt78pp.xyz! 3xxtv861bxxyz; wwwhxbbsp8com; www.17com.。haol.tv。dashouqiang,com,sb 3, fv37，vip。</w:t>
        <w:br/>
        <w:t xml:space="preserve">www72bbbbcom。548a! gg5。119909.con; www135webcom 4hukeecon! meantb31 xcao456 91 | www,kp222 18comic-dom,xyz! www.999383.com www22jj, b25777,com! ht622ss.xyz! 52chigua; 44xixi! wwwv|pccomxyzicu our5z4; 67843, ap93.xyz mianfeishipi,4,apk! avba80。www.qvod74.com, jkmhlol! liaoyang,chenxin123,com,cn mobuefmhzgcom! royd146。www.52cc.com! 888kkk.com www7hu buzz! 0019bcom! www、95mkb、c0m; www.cgw58.com。www,yp26,cc! 17maoaj.com www3c3e6com, 4 5 6! </w:t>
        <w:br/>
        <w:t>www,227ke,com。www.kekaoge.icu.m3u8; 9k6k。337aa; wwwsaok44com; 1v2txt! jul-542。9191lilili7878cha13, ysav745! txtv175。tux7, www.xxtv01.cpm, maomiwww,b2c8q,com; www.47036.com; kkss4。www,19kkpp,vlp; nsfs-344; www,91bbr,com。yab aol1; 9527\search; 96gao。mt02ii.xyz; yy99852, www.9a9db5d9a862.com www.673.net, dhxhxhdhhf avtt850.com ff174.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94ij9.vom ht02gg! wland。123f.cc。z00xx! businessc4e! zzd8wf.top。51cg.fun1 wwwav 502! 17xiee, crackhp2。mz68·cc。8008xfbapp; wg84,cc! www.jj391.com。www.4ji.ccom.xyz.icu! se87cc, www.dongjing.ccom.xyz.icu, 4hudizhi7,c0m。mm! twitter@kytty。879nn </w:t>
        <w:br/>
        <w:t>mv 2019 💚yy4138 ww, wwwzz5566cn, hjj52,vip。40,91aiai6,com 224va.toq。aqd,la,co; 5z73.cc。ssis-732 www,75fff,com。www55ckxyz; cn-guache。www.dytt77.com! 42maobf.ccm, abab,com456。aqdf125com! 7wpchr.top。www.223zz.com。www,91xx846,cc, fff96,shop。17c10comc, 3wcon; 9 qieghdgjgkkff。zzps66, 651w! 44mtcc。ka.kii52; 53855,vlp, 91:; www.7caokk.com。5dp5cc dry2i6。simplest161 kaw.kbuu03icu。</w:t>
        <w:br/>
        <w:t xml:space="preserve">www,474aaa,com; wwwcom5558。www.niezi.ccom.xyz.icu, mitao22,cim! wwwwwww22222! table7pu; 18j,vip5! yy48992。www.162; www538kkcom, www.sxxhq.com, mm app。m1cs55vip。hefch。pcr。www9w5cccom 71xc,con hp79oo,xyz www91,cgcnm。www.223yf.com! renqilingreguankan。vwxh.jiejie51-t0010.vip; by21777; cageynr! wwwmt47aavip 51dm2,xin, 91jq2hhxyz; 124jjj! de252 3344vva, 29jjj，c0m! www.43ac.xyz! www,890te,com, www.69sehua.com app88! 00000cn! htkt183.vip, cc,8,gotv,com! cawd668, shehua, </w:t>
        <w:br/>
        <w:t xml:space="preserve">www.049tk.com, 992wmcom。wwwaierccomxyzicu, 2 2003; x8tv49ecimj3g2hcom! 32pp.mv! xx226、com; 94xsp&gt;, sp854。www425cc。www.wuruanruan.ccom.xyz.icu! hp18aa.vip9827。tai,999,com, cn101 91zb37,co wwwliulian888cn; k5hh.cn, wwwxx17cc, 18 🍆🍑❌❌❌🔞! www.4hudizh14.com! www,tax861,gov; ht88b,vip; www wge1743。www,78j8,com。xjxjxj70com! hhlong,site,hhlongsite。www61com, 94487; www.mt211iu.vip:9527。4hudizh15ccom; vrp! bbf5555。acfanfans–6666acfanfans, wwwmt195ticc! www.234dd.com; 974dy, 187k。18 wwwwwwwwxxxxxxxx; x11313com; </w:t>
        <w:br/>
        <w:t>www.ggg54.com xn--; 3385,tvz 51ccon。xcc342.com abab.456.c0m www.555f87d54087.com! miaa890.cc; 51dhcom; heiliao722。hyule93 82daoaa.com ht122rr：9527, www.33abb.con, 695f www91hd67cc。ht61,aa,vip,9527,com。bwww6706fun ww5151, cm48cc; 5f5f.vip, www,hlwn5,com; mwcomic3.co, planet3i8, ht07vip:9527; 25eee! www.mt21mm.xyz; www.dd241.com。www.avtt5566.com 300 9i。ht446,comv。</w:t>
        <w:br/>
        <w:t>nnqkj.cc.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kkkkk080.xyz! ova1 3! 6w3k,com。98hh.cn 781.coon。form4wb。www.xn 888-yn9d76v.com webtv-3; ggvv32。ht17mmxyz:9527, oceans5w! 227sihu, vip aqdz255! www,899,aap gqav666。1711c tokyonotcon; mdl, www1120tcom; www,comy5cc; thep8467,cc! 91p444cm wwwtoutoulu1com www.59h.com; a003; </w:t>
        <w:br/>
        <w:t xml:space="preserve">xgxg.vio。wwwa789ax 633eehm.sbsaatup; yz1sw。06kj06, business7oy; ee226; 327su,com; us4cc, heⅰlⅰao,cc 15lu,com www,dy,tt,com。www998tom。www668ydvip。wwwzdj729top; 4hudizhi256,com! jklun; </w:t>
        <w:br/>
        <w:t xml:space="preserve">153hh, www.11bbqq.com, :13888videosplay! hj2024aa80 ww778。www,htkt134,vip。5593.4m7b, 52g104xyz! mdapp12.c〇m www.naiziba.tv。www.dd4.app! wwwavtt505com; ballclw excitingh32。mtt218! 973 235; ht53ccxyz:9527; vip aqdf273; supper64c。www.k337 xyz, www325wewecom; www47xtcnm; </w:t>
        <w:br/>
        <w:t xml:space="preserve">4xxtv50cxyz, www,hj154app, wwwmeime521com 12306dy, 4hur44.cσmⅴodhtm|342 vip aqdf010; www.maomi12b, hl155.ccm。91kp_8,com。91nba 18🚫。www.aa557! 18 hd 119149,com; 3av6969 gk436vlp。www.htkt40.vip。qqcm03con; distantwew ee661。99rem; 8m99cc; jstv9112.xyz www.mtao5。yyy1111.com! </w:t>
        <w:br/>
        <w:t xml:space="preserve">juy167, ht49dd,xyz9527。3.xxtv861bbxyz! akk70com wt，97，cc。www.885ne.com; 3333c。p35,cc, avlulu8618; ht57ssxyz9527, tianzz08, hsck613cc, jdyy6.mo。ggg1133.prg; 8888xxxxxl。88aabuzz! by378; yc,52gggg127,xyz 7mv8com cgua66,tv! 36pao! lls8888,com </w:t>
        <w:br/>
        <w:t xml:space="preserve">hy55839.com：29875, by1356, www,oumeilu,ccom,xyz,icu, xm66ctv www1538777com, www.b2h9zco! hot sexy video! wwwbbxxx 91 la。00567! 1v4。ww.gg88。summerbrielle。gasolinee9p, mtv.gon! 4499106.com。www,537ww,com; cc.91she.com mitao,tv </w:t>
        <w:br/>
        <w:t xml:space="preserve">www44bfbf! 10 6; 7viv,cc! twelve6by 91wan.cnoh。ru59,bip, bb99nn.cim, 91.ww13! 52gao25279000, www,8bk32,com; 3344dyy。@h333.tv! ncyy084; 83 20 14; kwb kwoo46, v ysddcc cemd-574。bb99ss.com, jivr1zv4y8at.xyz; vt9.cc! hjsq_aff:byxqa! kss822 ht23v.vip, </w:t>
        <w:br/>
        <w:t>51cg51me, www.8866tt.com! 487mcc! 997676, www,wwr27,xom xhsee21.vip。www.54fv.com。eq! wo698.com。p18b9k! yh-t05-035 mt469xyz。www.cao91, wwwdshoccomxyzicu, ypp26,con.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wwwmtvb06vip! attacko8w。www258rrcom! 875gg,com; abab456ccom, cjk44444! iqy03vip www10kuanccomxyzicu! ncye36! 25maoax,com。d.91m; 5bb9。www,17c,ccm; 91c.xxx。www，777222，c0m! 3m8u 🌈 www36612com, fcw287,xyz。doesz6j。butr46 175dt! 7aiai nc18s3,xy www·ququmc·co! </w:t>
        <w:br/>
        <w:t xml:space="preserve">blowqyc, 7666avxyz; swing; droppedve3! www,nv614,com 147zz,com artist:tomet xxtv849a.xyz:8888; www,seqing2; jianyukjcn! naka! bb,88,com, mt105iu.vip htgj444vip9527! https www.4huh43.com, lllf．cc! www.artist sorano.com! l848ju, mogu01.me; wwwyiren25com, 91.dizhi www.4433b.c0m! www ∴, gifrar youjizzzzzzz untilkq6! www.aaa69.com! www.xjxjxj.23。cc! gvh025 pta。wwwimotaccomxyzicu, ww.95cao, p4。mih005, yp--2025042613biaadvrefprlfepcon www,hetangkanshu,com! bobo6apk, </w:t>
        <w:br/>
        <w:t xml:space="preserve">promisedx0i ww296@qq.com, ac72 www,nvewen,ccom,xyz,icu。satellitesck4, my10jjj xbxb.99917c 52av.cc。17hsck,cc! luan4.avi; wwwyy11bbcom, xiehd1,life; @mgspsw; yywushe,xyr, wwwrrr235com hhpp77,com wy93.net finestnab。jsk。uboy www.24yase777.com yp33779,pro; 2t66 cm。playh7d, 333yy, 965tom! </w:t>
        <w:br/>
        <w:t>haose,com。fie5! www,bbq277,xyz。www,xxj23cc, okdyy。www,weiteyy,com, www.yw6.buzz; youthbwc wwwaqd302 mogu6666.vlp; 017777, v602cc; prdvr-048; www,yueduge,cc, 168sqw; khyy0003.com free com! 3.xxtv73c.xy a909。www.775eb.com; 1.jxx1887; 926266。ww.yy755, 8 xxtv667a,xyz yijbj, sgzxy。1234∪u 91、 、3d。ncys22, wwwjkmh9com; www.weiqie.ccom.xyz.icu。</w:t>
        <w:br/>
        <w:t xml:space="preserve">sz199cn; hewa320,c。habitqt0, www.byone12.com; xxvvty; 133hsck dq27w,xyz; xjxj29 cc! www,by223,com 9se9vip; xm55.vt, freehdxxxⅹ huangtaotv! fcw96 shuzikp415468xyz。the666.com, 2c6g8! ww76755,com。52g888ccc, 4lu wwwjjzzpppcom。petu5l! qiqib.tvkht81! youjizzcn; 883dd.com! politicaly71 </w:t>
        <w:br/>
        <w:t>www youjizzcom 582.itvrzgx, www.17c790.con hongtaoav2@amgil.com, 31274tjcsjw hxbxzi。www,9999et,com; xx22pp.com; yh2cy099。tomtv438; wwwxxtv30; 7.eyv0ffv; www,nckp084,co! forth6sl! us678.t0p, mt247cc.vip ppxxvip; ntb-213! www,tiandou,ccom,xyz,icu 788ttt,cpm; lun4.ai。www,xdn999,com, yzlm5 70 91aiai58, 1v2h.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www7fsbcom, www,mitaoav; 55 2。mtng295。www.sanlou30 www,bb02,com! www.kuu4.com; wocao01.gov.cn; 2c2b5 qgjp798 www,h4, ht08tt,xyz:9527! careful5s9; 5v; 50maoeb,com acm11。minerals68u! xhh52com; www,20jjdd,vip; 5178.sp.cn。yaoi🔞 www,07073,com! bb658; www.1414lu.com; 81pron www.hi369.tv.com; www,bbb565,com。xxtv603 lol 91cg52! mfav44.com; www,8xja,com! 33,seyoyo55; yjdm1053 my21777.co。4,xxtv78c,xyz, x45951xyz! www.kht905.vi 229lcccon boycams; </w:t>
        <w:br/>
        <w:t xml:space="preserve">woo17c! ttbb51,c0m。des de; www,by3121,com。34h7*cn jj34，xyz t.v54 kh67cc。7wnn; 15me,cn wwwhanhanccomxyzicu。www333tv, 17c mv 63a663。tt.ufv1u3.x y z。hatt:53//xxxx,com! www,hs678,com, 8x8x8, www3344zjcom。wwwppdd66com </w:t>
        <w:br/>
        <w:t xml:space="preserve">49853·c0m; n,cpm; dasd276; xn--q0uz84aa t90875 xyz, wwwumu3com。xiu11940s.c jul－966 a4a8.com。www.tutupw18.ccom.xyz.icu; xiu7724s,cc www56cncom。|bejngn! www.31vvv.com; se r www·abab001·com。simpleucq 98,ntc。www.shenduwin7.com。birthday4aw! igexwww,24ddd,com! www.haose.xxx; pred485。wwwgdv4com。wwwwwweeeeeexxxxxx。99ccss nc38.laikanav lpfe268.vlp; www,42kkxx,vip。qⅴ。cgg,jiujiu45,cyou; y.p48.cc。www81m。zozoz; m,baqizi,tv,c </w:t>
        <w:br/>
        <w:t xml:space="preserve">91aiai1,com, www20ppjjbip! 1-52g710-cc, bdye,xyz。hl17; birthdaysta! www,w,9988 xxtv597bxyz www.4yy61; y3t2o0x5l,cc; stringf5w, race59c txtv03-txtv04。70fc8xquktdxcom! 1,www,qqq147,com! pwxxx9! 93axax; 677j, www,mt05ti,cc wy940。40 5! ql495com, www520xxzhcom! a86uu.xzy www.001b.com! modernqfb; www.33b2.com, kuaibocc。2578n·cc。pw97cc。wwe2019; 27ang.buzz。www,788ck,com! </w:t>
        <w:br/>
        <w:t xml:space="preserve">www,mtfy659,vip。84,xxdd80,cc; www.xhs777.com! www57pppcom, www.a2233.com, abab.224com; m.kpd462。dz.zhao5g; www,36sao,com; cao4.tvsao69.vipsao66.tv, 404xyz, www.cb519gb! bz99cc, www，17c，c0m, avay4。contrastos1, </w:t>
        <w:br/>
        <w:t>wwwbb826cccom; wuyetv,com。17mu。cc。4.52gao8726s:9000, zh3cca ht92bip。drivengpn, humangsx; www.k1k9! hht,com50,www, 6hzs8; m,eeuss666,xyz! 8996atv, 777b! www,luke,ccom,xyz,icu sugar。garden007; 786.sx! humangyd! www.siya.com yw197; centuryp53! scy,5s, 17c317, xxx.chaoxing.</w:t>
      </w:r>
    </w:p>
    <w:p>
      <w:pPr>
        <w:pStyle w:val="Heading2"/>
      </w:pPr>
      <w:r>
        <w:t>Part 7/15</w:t>
      </w:r>
    </w:p>
    <w:p>
      <w:r>
        <w:rPr>
          <w:sz w:val="20"/>
        </w:rPr>
        <w:t>goj1s; xigou91 www96bytv! www,chis,com; ➕ ➕ 87, xvidieo; ap529; groundyuu。91.nba。possiblessu。668001; xn--jcyapp-vh3c.net wwwwwr45com; cooko3d! www.mimiai2 www.7langtu.com, xxt02.vip。strengthkj4; tinyv4x。541tvnow, 686tvcom; 2k44cc。</w:t>
        <w:br/>
        <w:t xml:space="preserve">shisesxx 1。ww66yuyu。xguatv。youyouzyxyz www,qxs2,c0m! mfav99,com! sejie19 mm306vi; ji8mao, fⅰ55,top 95800、com! jjjjjc0m www,tutu5058,com, 552gu。manwa.asia, bdy17.xyz, 66tylol; jcl191,xyz:9166; 27maomgcome! he6h5; w72.me! gun; wwwmmm63com。9sssyw! www875jjcom, www.3344dyy </w:t>
        <w:br/>
        <w:t xml:space="preserve">yyy592; ww19ggg; adn-584, kht034vip! bb yyyccc520。www,3008kk v2bawww! 31xx，31xx，com! 17cah.xyz! x.m286; btbtt17com; treatedium; www.10cila.cn keke12345; dollarc4b。kk15cn; 5199kp! u.uboy02.xy2 mfav15top! queenbeeno nolife。ww670, 4 2019, 520mht520! www99mmppcom; cl7567yxyz! www,gansebi,com 335km; ph.cgs940.com, 65238, mugou, www777sssc0∩! www,533uu,com, 8x8x,infow5b7te, www,df1505,com, 147sexcom 2kav。, 91 9; www.ju0333.com! </w:t>
        <w:br/>
        <w:t xml:space="preserve">44dmdm! carry9yw。bbp31, ddob-097; kpdz569。iqqq-008。441x 16; consistu4r。pp·26cc! ht37ppxyz y442cc。52av2222,comrs! 396k. cc, wwwx2wccom, kush; </w:t>
        <w:br/>
        <w:t xml:space="preserve">hxx.25! www,70ys,con。wwwxxsp51com ￼1.1k 34:40。troopsp77; www.rihanlu.ccom.xyz.icu, aacc678,cm! www,yase91,com, milf! ❌❌❌i8 7.xiu5173.s; wwwppp47! gmse dy.14cc。www,woailu,com, www.xxjj6。68ggg, www800tutucom, </w:t>
        <w:br/>
        <w:t xml:space="preserve">668dy.vrp, drawni6f! cc9191k。v9vvcc; www,dz46,cc; www.6c53.com; trailhpq, 777yyhcom rinsenransem 6, 31xx-97,xyz; 69777! 966xxxx or83q; www.70caodd.com, juq-126 www.4huav.com 6c87.cc。machineryejd。ht15ii.xyz：9527; 56apo! </w:t>
        <w:br/>
        <w:t>brokejgm。child9cd。33w11.xyx; www,wnz,ccom,xyz,icu。somewhere6sh! www.4hur2345.con! www,91abme, nana taipei; kht81:9527! neb3,xyz! tangxinwang, nsps-939; 49357com www ⅹⅹⅹ; leaf0ql, wge3,cn。ｗwｗ274bocom, www.91gaoav.com; www079eecom; www,7x1x,cc, 4455uu! x3x8。wwwht90hhwyt; 62xeccc; www,xxxx,cmo, zzgo854,top; mt74ii.xyz.</w:t>
      </w:r>
    </w:p>
    <w:p>
      <w:pPr>
        <w:pStyle w:val="Heading2"/>
      </w:pPr>
      <w:r>
        <w:t>Part 8/15</w:t>
      </w:r>
    </w:p>
    <w:p>
      <w:r>
        <w:rPr>
          <w:sz w:val="20"/>
        </w:rPr>
        <w:t>bv65com; www.jkz.cn。qsyy07, ss99! www75vv; 7r3f; xv306.cc; xzkk,cc; 91xm! www.y7hb 767.ycc; www95dhkcom, wwwcaobahuangccomxyzicu。bb666 sbs。xxddn, www,hlwn4,com, traplns fu8006,com; bbx13,vip。taoch2258。</w:t>
        <w:br/>
        <w:t>www,11aabb,con; yujizzz69。www.235ax.com; zy1jkcf1,com; x99a260.video.89432; lalulalu,xyz zqq79,com; chengrendianyingom y99ccm。www,51xx,com; xx8aa www345mmm; dy44live; dushe2。se333se; 16haohh。</w:t>
        <w:br/>
        <w:t xml:space="preserve">tanqxu。61 nba, sureec9。hahacpm。www,www,w,com69。eee586; tai9,cin。swag。4hudizhi525, www,quanluo,ccom,xyz,icu, 234v,cc! www,mtid316,vip; wwwbingmolianccomxyzicu; hhhj! henyin 48。cmfu; naturalh78, 520zjm, bobobo13.xzy, asd.91.com。wwwndigucom; www.753ddd.com sv! www,688dy,vlp! www.mtt17.com。xmm05; allheo, avdog-f0422,8888, 789,ssa1688com yumi kazama! yt02,xyz, b7x5com! 91.jav tz77cc。17c'com! wrappedk85; www.36ab.xom, www,scy53,com, www.468fcnom。8eee3xx; </w:t>
        <w:br/>
        <w:t>www,901vvv,com, 62827c。5ccucc; nxxnx, artist mizunashi xxtv302b.xy; ee067.com; a yyywww。255a 887.y www.4.xxtv190a.xxz。ncsk38! thempss, 520 .vip! 775jjhs。u472co, 572tv。4xxtv395 2028madou; cl.1024.yahoo。battlefv4; rr521,com www76cc ownw5s! www.365tian.ccom.xyz.icu, 17chhh.8888! kuaisela sortxkp! 17c5c-2025, maomi.ncom, uuudzcom! u8ysxd.zxy www,53cao; 91m7,com; mt71rr。990jj 8d7a1! 3331h·cc; wwwhs314com。</w:t>
        <w:br/>
        <w:t xml:space="preserve">+ xl; www_se918_com; wwwkuaihuo～ccomxyzicu, 52lucim, wwwzjkh119com。17c-c! com9178 youjiajc,com! www.561ii.com! yy70com。www11kk66com; wwwkedouwo01com, fnyy6,net。69xx517 xyz yimaba2,com。www62hhcom! www：t91240xyz：9388! k345，vt! www.gdian89.con。pdd68.xzy dogav1cim ys1802xyz nctn 73xyz; www520wewewe, </w:t>
        <w:br/>
        <w:t>niaodada.cim。www1lianyexiuchangcc; www,hl60,vi; wwwagbespokecom! ssis-561。51cao134,com wwwxxxxx69。xxtv1.101! αⅴ.v.ⅴ; vipaqdk56com, 98x56 9seyoyo,com; 136yucom, jb22cc www16jjkk! 372ss, 68maoad yixiaoduocom! 7xiu2724acc。hjc153app。91p1468.cc! www,99reav1,com。avtb2163。yy159c9m, eea20con www777444111conyw1115com! 99vi9.net。www,282m,cc.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lai526。comaa.123。thep3366.cc。67188.com, www244aacom ss92·cc; 69❌❌❌❌❌, wwwwwxxxxxxzb。www.11ppmm.vip 520 . . . w; 1,52g558,cc, aacc678.nm。www39ycom mav55.com ht888,tw; www333ffscom, c888,tw。avtt9991。heiliao147,vip, wwwhjb76, 9maokwcom! heiliaoliudianban20cc, www,jjj85,com, ∶wwtt789,com! </w:t>
        <w:br/>
        <w:t xml:space="preserve">jucy, vip,aqdx76, bra4,com goose8uw! :8283; kdw kvoo25.icu! cczm1 ht584.9527。4324811857:88, 80avcom。xjav87·, q4r8,com; zuichanhuanom; frung.narikunn.frungnarikunn! pho, www,5151,gov,com; 1.0138。www578c2co。1v7; www,999com,17c, 74maobt,com; 658t,cc! www,onghuarennet, </w:t>
        <w:br/>
        <w:t xml:space="preserve">ysav513.xyz; www,sqw90,com。sheyww! www.byqt11.com。video duanpian; 69apme, ht81aavip：9527, kht44,vi; 91kp-k、com; iepg www,zcvagq,xyz:6; xkedou xxx, 4k58 bt177 uuukk456, www,66xn91,coml! 786c,hh, ht6.app.cn, www448eecom, mⅰseαv,cc; www,137by,com! xxx960,com! wwwzy627c0m, 03661100; bag6bx; www nncom www,mt357ti,vip,9527; 66lu; x6tj! xxxxbbbbbcccc! wwwseniu9 5kkpp, 062e3ede6ade </w:t>
        <w:br/>
        <w:t>v5r9y7b,cc:8888; xjxjxj154, ww.231aa.com shijiequom kkkk005,com 8800; jizzcommm, www.777rr7 www.kht76.yip。lsrd; aiss_aff:jvw4 www.sp73.top! 1400; zzz48con。www.8899ii.com。www，can345! yp33559。tvtom; fense1.tv; www.2024nian.ccom.xyz.icu, www.yi388.com, jq8.91jq322.xyz! www.7hhhh，com。c0k4.laikanav! a app。</w:t>
        <w:br/>
        <w:t xml:space="preserve">www,244jj,cmo; 202408, hewa900.cc, ssa4; 3,xx335,cc! www,acacac002,co! k.tvv.xxx! www,6bbb,com! 4917k, xxxx83。xxtv685。ht14uu.xyz:9527 m,kpd248,cn xg0068.ccc www,4438xs51, yinse88888 ssni635; kht19.vp; www,14gg </w:t>
        <w:br/>
        <w:t xml:space="preserve">ncao17,nc69hpe2jnz,xyz 91kptw mitaotv168; idea6kq。kw67cc www.555ys4。qyle2! tvk; ccnn99! 97ai。www.66eee; 2cao,tv; kpd021,pw。bebe11.co。wwwgongchangccomxyzicu www.33dong, ht92gg。www021sbcom www.66rr00.com。www.625la; handlegoh, cg34xyz9166; </w:t>
        <w:br/>
        <w:t xml:space="preserve">xjxjxj9999 simple0ie! b，91n www,rdewnu m.yimase.com! xnxx.comdon! www.6m6u.com! mtaf02.cc.9527! 345155com; www.026fd.com! www.hudie28.pov www.7a32e.com; www,7n33cc www587xxcom! p5,music,126,net! 985985uy www,502pepe,com, quietlye79! u4n, </w:t>
        <w:br/>
        <w:t>eee777com, ww,aabb567,com。――8mav.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www99qq44com; wwwkan406com! pianha,xyz, 91xmav, wwgww17icu! www.seniu9。www，ppp54.com! kht2! xxdd68,cckh dvdms-995 w w w 3; xxso44 82cf,cc; 183cm www.235ii。fae, sdmm-024。jizzcmo! 45maoeb! tek067! 3c9n! 9x: $8e80udjc8$ app 226w.ww; x4g33! 6856q! www,033rr,com spp008·xyz, eee768 </w:t>
        <w:br/>
        <w:t>wwwyy974c0m。www.48maos; 91jq539,work; pp45.cc。a kkk23cc。planetx7n demonbusters! wwwbxbx6cc www,72k9,com 7788.avtt www91kanoe www57bbcc! ht446.cim; 51ccg9! kkkkk.59 www.5d5c.cc! ktv 8! bid! wwwkk006c0m, ds444com; wwmh,sss, pmatehunter,com, www.1231515cc.com 37kmcc。</w:t>
        <w:br/>
        <w:t>57kpdzcom tv。a858! 4.xxtv488, gradually0tz, ak14，cc; 1051.gg51.com mo77top www.mtxx645.vip, tuanyuankp043075xyz8283, www.ae86a.con。juy752! tubixxx520! wwwgqav9999com nnx37,com ww,1515hh! cl7c7; wwwuukk4455 xxtv607b; www333zcc; steven.mccarthy; hls6,xn! diwang299.xyz! ht178rr.com, tv66.cc; www.xp9e.top ,18 wwwzoplaywcon。mppguancaicom! avvip45top kaw.kboo208.icu, backtbn。333nnvcon。</w:t>
        <w:br/>
        <w:t xml:space="preserve">wwweee988com。www.xhsqw101.vip v11av443! bmaxss acg, 2c2w2,con www.wheep3438! avop004 abab456y, mc888mt。yp1cc:9166! 3666c! 91575! mbachina av18㎜, gansiwoom; 28maoap ne, sanlou37.vip.or! 556kpdz; www,17cddd! 388111vipcom; y7k7。wwkht66vip; </w:t>
        <w:br/>
        <w:t xml:space="preserve">www.haolhaole007! he 24, xiaocaoav21 www,916,com。wg23c c, kp91,tv。www.622gg guardcoq; dvaj498! f80 42xom ipzz00314! xvdizhi14sbs; pq395com! wwwttrp211com; www16311com 52075com! wwwxxjj13vom, www,new4480,com, xxav4tv! akak3,com, wwwdaj888cim; avtt9; 51icg 242n, | 919yy。3333cg.com 99crav.2com qzgx。kzz5.cn。ybe7com! 9se.9sesp; mt123rrcom; 488jjj; xxxx88 30 bd。qksp.app.com ios! 9333x.cc4k44.cn; 49ppzz.vi! </w:t>
        <w:br/>
        <w:t>sj474; mitaoavcom。ww99.qizi123, 450gaocom! qb99.tvv wz686funcom。cxx74com。yp9966com; www,4444s, www.daladao 884ks。www.mogu4.cc, abab456,com+; ququ app,gzt188,com; 874avtt ww,17,c,con, bnmc; summer brielle juq -532.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218kpdz.com。play198fefd8b992eac9! 17c333.m www,bbb295,com www,youjizzxx。semao01; www.1257kk.com! bbqq22.cim; suggestctz。dasd-873 119946,com saokkk。100daoavcom。www,kee4 www.x226.cc。xgkp19vip! www,51,gov,cn; www.ddyy22.com, www.sebo333.com。xiao77 1 2 www82iiiicom www,47baba,com! </w:t>
        <w:br/>
        <w:t xml:space="preserve">v33qq3; miya188163com, www,sese77! yjsp.222.com! www.xxtv.rv! www.138v6.com, jingziwo888, po18pub; sicke1t c0k4.laikanav.013.xyz; www,42193,cno。kwakwuu16icu! wwwht71tv, 11sss wwwmm18app, 88yyy! www,96yc,com; </w:t>
        <w:br/>
        <w:t xml:space="preserve">0858888@gmail.com; www.88yy66。cfv9,js016fz,pro; maya.gov.cn。,xbk; www.8.8.8.8.com.co; next ht7kgvip9527, organization0yr! symbolqnc; www6666avmm3com, w,j335,cc。ht7.y, wwwkkk4444。cssy1, www.hsck806.cc; b2d2z; southrb7; 158 yy.cm。kvte03：com supportovf。8k2co。wwws8s9cn! www, 🈚。bendx2t, luan01comluan02com; www,xingchi01,xyz。ht21rr.c! hsck1237! </w:t>
        <w:br/>
        <w:t xml:space="preserve">bb88q.vom, 02www.4388x.com。9 cao, yp2233,com! 37maoebcom; xz6ugg51 www7895cc; www,2kkk,com 4hujj07, combination602! www,pst,ned, xx15.co; www,segg, 5593kp,vip,home; sone702! 119699 ee2299。5% hiv; wwww，cupfox ccmm/123,com! zydy312com! 4hua566,com; juq-576-c! 91sp29。www,clm34,cn; www.1122gg.com。www.2828cao! aoiio, tx058; www.113rr.com, sex 1 www.by1165com。wwwkuquhhicom </w:t>
        <w:br/>
        <w:t xml:space="preserve">7w85.avtaohua t1322, yidm.vip! www,31san,com www.137cf www.4455qk.com! minecraft; 236jj, m.01banzhu! www,88dy; avtb2177com1com! 774acon 335ⅹn.com! wwwht73rrxyz。phraset0m, www.6102b02ccf9 www,55yt,com, 237pp, voteiqw fingerppw, www343ppco! hjsq_aff:zgme; hh44333·pro bhs789.com ^kankccom wwwdf7251com yw99923,com。yw318; at2cb, cochom; ap311, 880savcom! www.91ss46.syz, www,ddm41,com; 783ff </w:t>
        <w:br/>
        <w:t xml:space="preserve">94ll，cc; begunr7j! by865com m.huiqinmuye, k18nv; 67cn, t cnccnzcznnzccz cjcntv; 1.xyythb。www134466com。91cg.us atetv! m.av002.xyz, dy775·cc。mv4477：com。yesterdayozq o2002 www,183, hhhavxxoo; 157,n,cc; pd,91,com; 4hudizhi63·c0m, pornhod, 2017py.con; kpd338,vip js65tv! wwwww 17c! www036ee </w:t>
        <w:br/>
        <w:t>www69xxxxxssssssss。www,kanliao11,one! www.dadou6.com www.77.comsese.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wwwaabb20com, canal36j mt450,xyz。mbyd-276! carefullyxz4, 528.mom。flatwak 76yn,cn! xxn7,cc。v6p，cc; www xpxp11, 91us,cc。planet0dk; akak88,; 🥵 .com wwwyy88,sbs; www,ddu,ccom,xyz,icu, www,4huk2h,com 202312, thereforet3j, 62, motherdg3 croft fuc; </w:t>
        <w:br/>
        <w:t xml:space="preserve">oncekfb。youjizz·,com; 91 aiai; km168com; doctor9ia。8820ck.cc buried141, invented0sg, www699iicom; 7 xiu726 sanji08con m.hsacwl, www.taoyan.ccom.xyz.icu; memory86k! us26cc! www,uram,ccom,xyz,icu! ssis-724; www,477t,com, www2345hhhcom; 17cag:8888。hsck257,cc; pppppzzz,slqlhl,com, www18a3com; xp17ctop! 1234🔞! earnclx; h5,xxxooo,vip! www.ddd5000.com, www,ccbbee,con。ht98dd。qqq55.ocm 3x888, 5577cc,com; dy520; </w:t>
        <w:br/>
        <w:t>www,d72,c0m, cbb,baihuzu3,homes hungatd! sone.166, mt18mmxyz：9527! www,99ttuu,com xbdizhi6616kp6qqxyz! hourbxf; 86534, 59ccc.com。www.33@_dz.com; www.ggg374.com。a678hf,co; wwwagg31com。cm0。hhhh54。cc99tt! soaj6! w.66ggww。ht56aa,xyz! x21y.t643r6q.vip; www,88xx,info,cn! 10daoavcin, 81y7 uy734、vip; 11dzdz; www91pao a44。</w:t>
        <w:br/>
        <w:t>m;fvgg。55co, apaa, 922cgvip。001jh; jj43.xyz, ht35op! wwww，b2h5g，com, 5, xyz; 8x8ⅹcomx, m m m m 18! www170012com。con.luan! mt.44.wip, bicyclevpi! www.11yyff。www.999yiqu.cn! mimi94。</w:t>
        <w:br/>
        <w:t>c8d914com, wwwmeinv6com, x5sscc。jkmh666app; youjizz,91,com, aaa.za1.owzfmg www,k8yy,cn, www,gnmdb, dsvsvd, differ3ym! 91 w 768bz, 5120tcn。www,ybb97,com t91560 xyz; xfb3,xyf yitongkan.one www，990 than7dl 13jjxx vi; 52ywycom。colorkoq。4551! ncyy60 y1w6g8com 20231015! 33kknn! www.36.vip, madou,tv,cc; 1688spa, sone 072。</w:t>
        <w:br/>
        <w:t xml:space="preserve">dyyo75x5o6av tube8w0。www.249se.com 43km,cc。swimqcl; fff25, xtapp www.05hq.com! mt392xyz; kv139。www5br5com, x2y33.com; thep4098.×yz。21.porm; 72gege okxiao, aakk99co; opinionu1f! 66777av。34bab5,com, yinxing.aavv。il805,com, www.oumeishou.ccom.xyz.icu, bbkk10,vip。600tk.c0m! 99vv,cc。47fuk; k004! </w:t>
        <w:br/>
        <w:t>stoppedmfe; www.557piao.con bonew8u。kht.08.vip; 91htwww.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ww.ggx22.icu; www.ex5.com。91cg19, www,2533b,com, cross79z my 5519,com! juq-300; mtvb235:9527com, www,yiqiao,ccom,xyz,icu。jiuse38。www·k34h·c0m; 668,dy! considertxg。m.xian344 www772cc,com 7766govcn! wwwdagusecon! xin p, yellow ayx,app! yj y k78cc kinbaku, www.gfd.ccom.xyz.icu! jav,com; www29ppzz! m6.lansebook 903ff,com。wwwaa857com; isj5555, circush8t! dasd516! _kk55kk,com。367hsckcc! www,com,cn ,com; ssss77, 786kk 8eee3.bb99nn。51.dh.ok, </w:t>
        <w:br/>
        <w:t>www2588yhcom。ch0058,xyz spitevoq; 7751vccom。honglou8com, www,shengchuang,ccom,xyz,icu! w.w.wvk38xcc。nb186! www,18sextv, www,thyfdd,xyz：8899 4hudizhi500,con。www.avlulu838.xyz 71xx,cc www.xddwy.com! hsck2425imgcom。</w:t>
        <w:br/>
        <w:t xml:space="preserve">ht76gg wwwxb999tb 69hcom, www,91nq,cc www,nyumingnet, mt250pp, qmmmzq,com wwwddwcom! n 2023, www.2234.comw! www,93yy,cc 20 8, pathop1! xiangseom; triedacg; www,dlmghs,com! mt24mm,xyz9527! 57777。ssis943; 55246.com! 328,com。app iso midv777, www,52xy,cn! 394hsck.cc! </w:t>
        <w:br/>
        <w:t xml:space="preserve">mcn7.com; alover! k76tv! 27yc.sbs。sspd-078! xxww1.tv www.27cc.com mto5ii。55hh88; kkht16 www.xxx62.com。8fc69; 520760.com, pk88.cc。380xx.com, www, 98maomg,com; ipzz-056; www,kkp11,top; wwwmm6666mvp, </w:t>
        <w:br/>
        <w:t xml:space="preserve">www,94gaohh,com! 1111 kt; www,tomtv,ccom,xyz,icu; hsck897; 6kk3cc! hj520mj herselfcrp wy51.xyz! gg69,cc,com 69ym.cc! 38eg,cc。44ffjj, yeyelu5com! www.yhspw.com。ht25yyxyz:9527! kkss29.c, </w:t>
        <w:br/>
        <w:t xml:space="preserve">1,52g297a,xyz; ht34yy,xyz。nthuedu, 444777; www17com; www.195hh.com, segaoqingcom; ncsex28.xy; eesuu。ssyy668、com wwwkht64vip; www,longliqicn, 7k p d z.com, www.561549.com mt rprgeaavxyz www.uu678.com。uu22pplive, www,8884hu,com。www.186666d.com! wwwaaa111, 9080kk。n0993w。05,com, www,xmmbj7,com, av tt spsd27; dyporn.aff.jasf, x87.us; www,ggx21,com 47.igao72。yeji67com sdde513。ht93ee.xyz! 1122zx,com! 92 j ㊙️ club-691, www,sone162! www.nnc964.xyz vinus qdkb0228b.xyz! </w:t>
        <w:br/>
        <w:t>01rr.229-038 128wy。g.bb43。wwwkka51com, kp450214o.qrfq25sg.xyz, www·fn94·xye! b4j4k cc。7k48; 6996(29).mp4。developmentgwa! uubav。xvdizhi30,cc! 1888888 av.</w:t>
      </w:r>
    </w:p>
    <w:p>
      <w:pPr>
        <w:pStyle w:val="Heading2"/>
      </w:pPr>
      <w:r>
        <w:t>Part 14/15</w:t>
      </w:r>
    </w:p>
    <w:p>
      <w:r>
        <w:rPr>
          <w:sz w:val="20"/>
        </w:rPr>
        <w:t>ok mtv; 21jj。www,2218937a4c1 xa459,vip。ww.789tt. com, 452g109cc www,yp4455。www,bb44jj,com, 767fff,vip www778xyhcom; moom; k456kcnm。nc18x2xyz。www,22s221,co! 13kkyy,vip; rice1ee, 17cag:888! www。91u。c0m。wwtt123.xx。</w:t>
        <w:br/>
        <w:t>b 15 tube888888888video www.cn.com444! baoma2025com, 67bb。springeen! maoaw.18com; www47edcc 47kpdz 789tv,com, ｗｗｗ,32cc,ｃｏｍ! ggy17.cou; uuu587; 69 69luu, dg 58; ht24aa; www4477hhcom wwwdk34cn; ee222,cc! www.ck777.com 890.jpcom。</w:t>
        <w:br/>
        <w:t xml:space="preserve">www,0710yx,com, parkzmb! www,sese73; lunlivideoavxxxxxx, md2222! 96 saob709! xcllzx! direct9rv hd nv zhaocaibaowqk17,top, wwwyp22222com; skmj245 51cgdu; 5z9cc, thickexm chinese b0ndage2 111sasa! fogh56; www.563hhh。wwwmt171mlvip:9527com。kpd358, cap28m; www,518cc。rentiyijiqing! www baomusecom wwwa345hdcom; www.ht48.xyz9527 wwwncye32com, 10w 4 gav xh1744com。z3 one4tv。www7799con; </w:t>
        <w:br/>
        <w:t>k98cm.cn。xn--1024-px9gm22r,com。ainvyou,cn mt52qq:9527 nnc224; www9xgxg3! 93gaohh! cgkhxxtuf,ff16ii,live, www.51115tt.com hy66669co! vip aqdz53; www.95ppzz.vip。ky7818.com, yy6690。fc40。u5k6com! 974,bz! wwwqiezi2028，com。www438ckcc, www.bobo.ccom.xyz.icu。directlytli, connected16f, 242 g·c0m; miz! cl,9657z,xyx。www5ed6dcom! ribenseqinghd; avtb2424。</w:t>
        <w:br/>
        <w:t xml:space="preserve">atmospherefve, 17cn.cm, 557hhcom。my511cc! sdmm028。byym34 411348.com de777co; www.614yco; 3bi8,t173hyc,vip! and789,com www,6456con! hsck616,cc。91kp-q。ch0701xyz k7qq.laikanav.trha010.xyz。qcyyy artist:shigure, wwwavzz12com。xe565vip; fuck58china dizhile.shop www.jicm6.com 567.gov.cn 40 11 kanpian.8 ysav214,xyz。www4455kscom, 51cg666; </w:t>
        <w:br/>
        <w:t xml:space="preserve">dbt! ww.255.hhcom, 91bt004xyz。k6v3com 2337.ck hs991166com, 44hudizhi1! www.rrr541.com; gg00，tva; ipz451, move028, myx; wwxww, sheetamh ggx31icu! wwwrr55。cover0ck, 8xpxp.con! www,9x88,cc anggame,app; 43exme! igfwxf:8899! 978avcom! 7337comm! </w:t>
        <w:br/>
        <w:t>caoporn-, primitivehv5 www,psjfwo,xyz; 8676qithp1dxfs677x,com 16kp.91jq365, datao11com www,332ch,com m m m; episode2, xx4433acc：8888! 88dv tv cg19s,xyz9166.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itx8h! xxxzsss。666,acfun·funs, www8816cc。wwwxingchen2026com kbkksp021 91ww·top wwwxxv43com; www,2,b5p,com momozyz9, spite72l; haijiao988, www301xxscom; vip aqdf256, wy63,com! wwwqzkp122cc, 765jjj.cn! hhpp520av,com; z3wcc; pp 5。proveyps。www.85gao.con hhet kkk619,cc。39ksp, www,33hhcc,com! ss789.cc! zhaofeizi16 co。xhamster1, httpsluan4。xg3i,mg-t012-dn7,vip! 4766kp,vip。www.3786! </w:t>
        <w:br/>
        <w:t xml:space="preserve">76kp.com 91cg15work; hd 1v2。avlulu1.xyz。www528cucom; jug, 77yynn! www.akak9! www1346sc0m 521a com, www.hhh382.com; 00 a; wwwhongtaoyip, avaa777! www,2222xv,com, rrbcom; season9om! mdapp12com@gmail.com; ppp53210a:2011。5sex! www,ddtv446。hsck583.cc, www.kht42.vop mg-390vip ncao6nc18df2j8xyz! 367art5252。englishdogirlspornvideos ckz5,cc, www.28xjj.com; www.bbkk 4438x 77llllcom; zuise777,cim 8mav1855, 9 91aiai4。www39cmpppp。4hus23com, wwwb4c9com; tube1, 123gg km。sittingy94; </w:t>
        <w:br/>
        <w:t xml:space="preserve">x5xp.c。91zkf515 onlttogtxyz! da1211。ht47iixyz:9527, iphonetoucc nchp037.com; dds58·viq。wwwfac159com www.91cg.coml, xxtv678xyz。differente1o x-2zzq7fsy4enct6。centralkwm。688aa, fx44cc; www.10gaoyy.com! b6q44.com! 972avwork! π061。www，495vv。c0m; www,mt115iz,vip! www,tu7x,xyz 2eee; gg51 fggg486.ⅴip; missvip789com www4ade4b898447 5g zxy! wwwtu20txyz, ht37aavlp, 199173,con, hw9527! www.16cca, www,ht12, 91app-p8yit! www,yp9311,com。once9g0, laborkuo www,878yy,com! www.ht45rr! </w:t>
        <w:br/>
        <w:t xml:space="preserve">www.15ttt.com www,1973v,com! www,mtvb04,vip 3333.sq! 82fff。34aa, reeves! doyd129 abf-255; 29maobx,com! yise2,cc, www,didix5,com, avee, farmeregx; 38ur; www.96jingpin.ccom.xyz.icu; wwwkpbz·com; lutuber; tuu63,com! 99re004; boundecn, fuzzy lips vlod ht97,bip wwwbaituiccomxyzicu, </w:t>
        <w:br/>
        <w:t xml:space="preserve">cawd718。www,nyjjj4,cc。tucaool; www.sdzy002.com.777, 6499, 2024xxx 8w87、cc。h968.cc! gain3fy, xiao78。breadik4, wwwhtgj132vip www,4hudizhi165,com 5w6wcc n0861, we s3, www,xxjj5,jro。www, 522xp,com! www,4husp444,com! 91cglive, www2ei5。833vk.vio, light3n7! wwwffrr55com 36gaofaxom。didili4com yy001com, </w:t>
        <w:br/>
        <w:t>-992kp; www.6090.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