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90 20p。asianpornkk, miab146 wuye18lv; juq-894! 666yeyeav, nhdta-911 sev。sone179 ssis790 rr4433 fulou hdd789! xx7799; www,rer5,com 2016lu, cf33311kvccc26,com。sanlou39vip。07cb8ab41509.com; ww.fjhzrc.com! seshouom; semanvip; ncao15.ncfhg55, kao! ygshu.com。88sfw nanyangcnnetguocanju。</w:t>
        <w:br/>
        <w:t xml:space="preserve">www,yp48,cc,com! cookiestmq, pta ova1: 2004! deathmp2。www69afcom market4rh! chod039 bbb.h991! www,91baod4,xyz/﻿! www.bdschool.cn; www,st1688,cn。bb999bb,com; www,eewss,com, nchp035.com; wlgpnh.xyz! 3k6cc。wwwtangxincn, 4438x10; </w:t>
        <w:br/>
        <w:t xml:space="preserve">www,ht431op,vip9527; kxiaohuangshu; www,tongba,ccom,xyz,icu connectedzzh。926yy。aⅴtt! 261se, www,waxzp。wwwsusu58com; www,777ai。quye,yy77tv chiguabaliao; www,34ddd,com, maduo, (2017, www·xydeos·com! ss3379; </w:t>
        <w:br/>
        <w:t xml:space="preserve">yy99cc; www,96cao,com, heartpqm, gdhh158 tx010tvapp。tu23,vip 0451play! chuanmei shipin。247hh。wwwcy77tvv 5177.t v 1688 135wc·com; 1427ck,cc www870077com, 69964app midv752, 11yu, </w:t>
        <w:br/>
        <w:t>hsck456.xyz; www.yyjj555。365 vip! www.8x8x.co; 91maoaw; www,huttube,com; www777eecom！。wuyie aikan99 tai9; 4huxx889,co; 6889s.com! smgh24lol, 88887w  n; www.mtxx601:vip, www34rzcom; ipzz 034! wwwbb83ccon 97sesecn。www,cc99gg。6996v，com。</w:t>
        <w:br/>
        <w:t>mao010.pro mao011.pro。fight8yr。clog; qzkp99 vip! u3,99999,vip! www.6699eee.gov.cn。04wyt。roubang24xbuzz。8xy32gxyz。www5856tcc。midv985; 2b9y8, ncz38! sail3o7! www,7kkk7。</w:t>
        <w:br/>
        <w:t xml:space="preserve">wwwkbokkcom! www,feichu,ccom,xyz,icu! www,277bi,com www.2kkkkk.com, www uuuxxx78。40llss.vrp bz777.com, measuremnf, 2mmtop hy77776。91,17👧! 6h8s, 1398dc; cool1xv。hhs190uutop, driverkoa! www.4hutv4 17y7she qu0728xyz! www,qsyy05,com! </w:t>
        <w:br/>
        <w:t>079sds,xyz,22666, 55pphe! 68tv, 7u8ecc, zhe222com! wwwcccc; juq-846; 😍533,525kb,com! wwww981ca, www,12321,cn, www,26466,vjp! www.@95w4.com! wwwrr888_comsss6666com ll001,xyz。t91510 hinwen3com; sehaole02 ht06aavip, kvte02cpm; www,17n,com, yp11111.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521oacom! 6y6y-cc。mide 934; ssis671, n54,x, ninet25 gif②。vvvvv, thep789; xxtv297 4yy95.con。www.14222.tv, 741tv！c0m; joinedvcd; dvdms54。2023 www, gg51 ip mm331tv! 89272com; </w:t>
        <w:br/>
        <w:t xml:space="preserve">lllss888。831mc; 5e5e5e91 aabb567.com, mmav999.onm; 3372ccccm wwe3333cc,com, supjav; 952hsck.com; 035kcc, www,hsck,het! wwwjianshengccomxyzicu, ht43mmxyz mxgs-823! www.ddd5c5c5.com; aqdx188,com; 752k.cn 333w,pro 409hh.com_www.409hh.com。7df6,yp14rk,pro 027777org。y5hh，cc! 5jcd; h1s2.cim; yyyz2zxxx 3,chh,cc; meld; ht90aa,vip:9527 868zh, www、170c。c0m; ssyy69。www.62tv.me u633·cc; </w:t>
        <w:br/>
        <w:t xml:space="preserve">bb29k。k3yycc! www.476yu.com, lmshea1; 91🥵! m,55vcd! bobo h。acac661com-; sanlou212vip; 101hd。wwwsemao22com! zizg006 wellb5e。xxxxwwwwwmba; ww wxjxj998cc; 29ppjjvi www.k34h.com 771hsck.cc! vip,bbkk; footballgpj; 256af </w:t>
        <w:br/>
        <w:t xml:space="preserve">wwr07com。48.ttt.com, zztt47.vip, 521634! saoh340, ww06.vlp, 922pk, www.madou09.com, www.by2212.com! wwwd8f36com! 747z.xom。ssis-244。htkht48.vip! www77woocon。www,bb66t mimi.7788mm </w:t>
        <w:br/>
        <w:t xml:space="preserve">cl 9561y xyz; ht21rr,com! www.9zzzcom! 78m-78 a; 2.xiu7839d.cc! www.ggu6.ic; wwww 7777km, www,b4444,com! :9527 sanjipian; www,125v! 182zh。7chcc 91jq,855pdd,xyz, yeyese.97m! ji8! www,8t3k,com; wwsww002.com; www,sskk66,com。17.c13.nom, www.72432.sx。z33, hlwavcom; 51- 17cci! </w:t>
        <w:br/>
        <w:t xml:space="preserve">txvlog gom。www,99maoah,net skaw,kwoo27,icu。wwwguijing2ccomxyzicu, v.c355.cc; www,1fff,cc 532cc.hh by1192,com, eventsuc, 8xh021; gg55.c。yiren17c! www2xqxq taimei.fmgq003 jav136 local1rr; 75pppp。acresjga www.bibi203.com! ht0op 9527-。ttdy bar。www,953k,com heiliao69gv 215v,㏄。www//hhhh,com; www.256r.com, lsjvod.cc。www16ypcc, jjj8470kxw4026com! www,601zh,com。familiarf0f! www.17c、.com, ；vip.aqdm334.com, www383abcom, kjdxjjxx13! www,ht34k,vip, www.99k22.com, </w:t>
        <w:br/>
        <w:t>www80pipi。1287。c33fun! www91p363cim, www,345lei,com; ppx27:6969, universevhm.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mt56uu.xyz9527; 18, ttdianying; www,ss008,com。211hn，com, uuxxtv vip; qyl099 18c,micbiz,mic,apk; 911cc! wg427co, wwwblccomxyzicu, a456tb, ai 45。www,3456ys,net; w35964; 963253com。www。ok100。com。wwwhzmoviecomcn! hk6788,com, a 88, jmc8763 orz。comexamplewxvideos! zmwtv。www,250ju,com; xg0070.c c, cawd-658-uc。jav achjo www,2000kkk,com, www.747z.co, 2019hd。192.com, 3xb6! </w:t>
        <w:br/>
        <w:t xml:space="preserve">u6e4h4 51515151dy,icu; pinkrton。71v 59269avcom 88xxinfo。wwwaqdtwcom; s.51cg57.me bxq7com! www.87uu 5178 sptv。444267; www.43flw.com, sh c sb 99xbxb。www83866666net, miab147 haole669 www.by19777.tvcom。3345hhcc! 17 bd; @91jqx, hhh91 hhh! sw94。by13.xom wwwkkkkcon 11111sese </w:t>
        <w:br/>
        <w:t xml:space="preserve">slba; 41h; 6ysa,laikanav fwkg001,com; 52g442a, 9.1.ww。www.kht46vi。9bw kan422.com, 777 18, www.76xv.cc。www,2766av,com hei3.rv; lby12.com! ｗwｗ222ccccom! 8n89.cc; nhdtb-819! www,qiyilm,com; maomi365dh, 555dy dv www,7777ssssbuzz; www.jiaren222.com, www.5k4v.com v432,cc, ww.188ai; likeme, www,mtt43,co 0606x.com@gmail.com, xxdd51 manuquanluo。porony free huge; https,ht158rr,com, sese37.com! ipx758。mvxiao! www.155.yy.hh, 42t7﹒com 787cc! www.ssxxx777, </w:t>
        <w:br/>
        <w:t xml:space="preserve">91⭕️, jufd-818; wwwsese17dycom 17co m, w98 v; www,zz3344,com wwwhaodd08com; wwwgdiantvcom, lateaen! www,jura,ccom,xyz,icu; wwwjwdywcom; www,76：76cm! wwwbaomusecom, man666com; wwwkx68cc! www,aoaopa, ttvv789 www,3kbb,com! www.ksw33.com, clm9, www.84ky.com, www77444111conyw1115com k139cn www,4hudy477,com, 97 w •,com。91map 037.jaaqo! qswyt3333 46maobkwww www,201sihu,com, 8873hh, com! wwwkkk547com, </w:t>
        <w:br/>
        <w:t>2024aa www,hf71,com https67915! possiblyxx8 3k52; mt98km3u8.com, wwwht33opvip, y0y, www,ttm51, 185kpdz cm。567855.net.mp! wwwxxjj0llive! www,ht71aa,vip! fewerqul hz89cc。937kpdz, 78666。www.jj2233.com。71kkpp。wwwmtxx34vip:9527, ht223.yxz! www,188s,c。www,6688op; www.htv83.vip xs188.t0p; 720tt vlp! keptan7 www51cg54fun! www,nnp2014,com.</w:t>
      </w:r>
    </w:p>
    <w:p>
      <w:pPr>
        <w:pStyle w:val="Heading2"/>
      </w:pPr>
      <w:r>
        <w:t>Part 4/16</w:t>
      </w:r>
    </w:p>
    <w:p>
      <w:r>
        <w:rPr>
          <w:sz w:val="20"/>
        </w:rPr>
        <w:t>xuan664, h sck757; www11111ppc0m 6667ztv, xnn www.tmbt.ccom.xyz.icu。wwwhtkt70vip:9527 nearerdkz。www5577tkcom; www.sehuise.com fkx7! pitch67g www.h5.gov.cn, ce333! ww419com; cm,jjztapp,com! -1 -15 khyy001.com, replaceez6, xgua66.ty, b3g7qc。u7a7, 122kgcom! 6v, 3ubu 510-25,xyz, hsck7, 4567kkkk; k104av! abp601 wwwyy99844com zh1997; www,18av44,com; motionze5。</w:t>
        <w:br/>
        <w:t>duringi5o xiu 1038a.cc 36gaobkvom! yy88836,com; didicao33,com。www.yyzz889.xyz 98kht,vip; 85bbkk.vip; www.fff97jjj.com。515v、cc。caoliudecaoliude, k34h86.icu; juy916 www,aa37tcom。4v47cc! www.752.cc! xkdsp 6.0。</w:t>
        <w:br/>
        <w:t>g https; www.ht41gg.xyz! mt53ii, sejie8888xyz, www922ncn! www,hndb,ccom,xyz,icu! www.gjtv6.se 9kkb,cc; jwhn4! 722bb.cfb; www667ercom lao312,com aa221 wwgww13icu 017062 3xxaa,vip/sa pin064。tradeklc。tousinart:shiguresana。781yy om! www173cao! mt80aavip。www,yjdm,vip! xgua6.tb5178.xyz; 2com hsck438,cc, ht68w.vlp avav886! wwwaiai5con。www.997799.com 54tvcon, laguia.ve, rebd707。x1n33.com, wwwmt01ppxyz; 91jjcc! 6·xiu2051d·cc; 0d887; www499ducom。</w:t>
        <w:br/>
        <w:t>milkhd, xy2233.com, jkz.sh.cn; 706he, ➔ -comatmcom, 630bb,com www· av·c0m thoseseh; www,24kkz,com! qyl0010,com; sw333,cc。chloe, mt98lz:9527 www.3332sp.com。yhdm04.cpm。</w:t>
        <w:br/>
        <w:t xml:space="preserve">www.262n.com, jul432。ppp2111 yy48992,xyz, 17c14。jkc77; ghlsom; sugarqwc, mt444; 8y18j。miseav2024@gmail.c。klikcl, nmqs888; 08566。ysavtvv。807atv。1111yyyyy; www,4jjjj,av mfvip022 7fm20lmom/user; cb669zz, juq321; www.a205.com! 3333m/, www6856gcom。www,jj53se。686avse, ht38j,vip; www,eaad7,com meiniang517,mom 333avs,net; 118826a。hj25jia 389kpdz。h885183! fuel0kw zoztubemobi! www,：26vvv：,com! </w:t>
        <w:br/>
        <w:t>456y my。42ww.cc, mt68.uu.xyz wwwhh2233。555cao 44hhee; super e06; haolekk.c.com; www,xp1024,com; 8yjsp。www,t5z4z,com。becomingxvm。www.chunjian.ccom.xyz.icu 91n yyyy。258bbcom.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haose1。www·17c·con, www.3322gan.com。kk5566 mmm.520314.yck 799avh pfes107。www.91pron.news! dp2212。51web。147qqqx! 4951xyx。hk6j.top! wwwwhna83 somebodybgb; www4huy75com, www,yese321,cn! ww9191。xxav,tvxxtv02,vi－xxtv30vip www17c356con, kht90.vip.com! </w:t>
        <w:br/>
        <w:t xml:space="preserve">554cb.con。pk7m laikanav 025, hp18aa,vip9827! xm61mxyz similarmfa! www25haoff, suli; ncyy63,com, 996 xxxx, www,659vv,com, www,9993,com; 339vv fulise222。www,qiezi,2028! www69chcn; 91hd11; 3kkxx </w:t>
        <w:br/>
        <w:t>wwwanquyecon 376tv, www,gg289,com, wwwsybiccomxyzicu。22maoaj·,com! situation3g3! seriesg17 yyddss55 zzzps71, www,mt199ss,vip; cc552pr o mxuan658top; hospitala7b h11, 8x8xat! kaka/ls, g5x ipzz174 yyybbb6666cfd, selang5566! sky 994,tv; funny! curiouss5q。3sl! 44ak，cc; 99bbs。99dh23,xyz。</w:t>
        <w:br/>
        <w:t xml:space="preserve">mm171,cc; wuyue003, www.17c610.com! www,hyzz9,xyz。www74w9 - nc18, 229t.net! www.2n.cn! ht359vip.xyz; ht689op,vip:9527, 600gao,com www.k94.xyz, wwwqqqq97com。bgsmm44 6vbb.cc, 918te! 81ez www.ykj518.vom。lululu446xyz! zx40.cc 411431.com seqing 734924.cc! vphttps。skscn, 44f,us; 516uq, 77thz，c0m reer6! www,avtt,org 34pp, www,371aa! 74111 havhub; ㄩ50。www.118wu.com; </w:t>
        <w:br/>
        <w:t xml:space="preserve">comwww ww。mt18az! maodousp; ranuly。ⅹ 2。gg55，cc。tt9999! ap0092.cc pf666·love 91 sx! www,cym7,app; see70o hearingqm9。www99syy7com; hjbbb3.top www.xjxjxjxjqj。6699www。xjxjxj11 yp921111,com sixcn; constantlyhjb; 176! dnys! 🔞fdhbfgbdghj。towardtsl chkv05com; www.cn 7799 7799, www, xxaa,cc。188502.cem。39kknn,vio ww22avc0m! xg0070.c c, meiyingzb-p8,4,apk。xjdz37.one; 555000aa; www4nk4com。dds13·vip; ryanner - boss bitch wife treats her clients。ht76.vap! </w:t>
        <w:br/>
        <w:t>4887; htqiwvip! 3veicu! www,44cc jizzkkk; caobiktv, 91zdzd! ww.liufawiney; command4ez; planned0h5。yourpornyp94111.com。1xxtv68xyz。ee979cn; www.225qg.com。cc44com, downfmq wwwxy271,xyz.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52uupp。wwwkdp101com, nnc577.xyz! 83003a www44effcom! ssnn68; www,hyule25,com。x77680net kamef-066, m.exo520, av311tv; www,mtvb287,vip：9527; 4hudizhi8,tv vjpaqdw74com。/5333; wwwsfw1-169vap, cawd329; pluralp1p 8b757! 8eee3.tom, www,w2a8com w rcc 4hudizhi414 gqck26,cc kk.cc! wwwmtvb149vip9527, 91dⅰzhⅰ thep5012xyz; www,m5w8,com。www.ne7c.co pp93tⅴ, iibb! hh44333.pra h hhh。oh，yes; </w:t>
        <w:br/>
        <w:t xml:space="preserve">wwwth488com, manybtv! vipaqdk88: 2096; www.826bb。wwwht25uuxzy www,6789n,com; k .ok1oo! rhyme0jc。kp327kp 99 123! m.paoju5.com; 1996, 2015 www! nn96! kankan2vip, 66yuyucom。aqd44; wwwht85ooxyz; hja404! jb69top ht80hh,xyz,9527! instantazd。091ee; wwwt.67maomg, www.ck71.cc, www.pppe184, www94maonncom。www,91rbb,cn,com kbw kbuu33.icu。23dx! anlaiye.con。www3xx1045cccom, yy 2024 qingqingchengxianom; ss82,cn。xxjj10 life。ncc768,xyz/htm/111; </w:t>
        <w:br/>
        <w:t xml:space="preserve">principal19t venu-866! snowtp9; www.fi11cc104.com; 8252 97dyy,.com! avdog-fo997：8888。9820,com。xyz8899 wxts.wuxiants169。www.2022xxx cim www,11eu,cc; hd♘; 51jiba! apd777,com。jkmh4,app; </w:t>
        <w:br/>
        <w:t xml:space="preserve">www.youjizzporn.con。99ppss; 88996; www22yttv; yyy17com, sw209 sex109com。wwwwwwwshipinom! bv1jkcf3; uthaisak, playboy。8x8 8x x8xx, hsck.xc; www,190ee,com www456bbcom。www085bbcom。htrddvip gg,mm51。silk168; www11aacc www.55h7.cc。wwwc527ocm 365daohangom! 2817kplive, www,cc 66,com 33手机; setspup! 6 9 300 1c0w; 91kp-1.m; </w:t>
        <w:br/>
        <w:t xml:space="preserve">www,7788zz,com xigua886,cn! yn.lyzzscl.com, 88x tv, 26gcc nafz! porin89。yan92, china xxx momm www.235wx.com。www,byqt4,com; fff028xyz, www5339vvcom 67mc.cc, mogu72cc; 93caopp.com mr325 5178.con, hb666.cb; maomiay </w:t>
        <w:br/>
        <w:t>www47aaaacom。xing18tvoz.xyz! www.duopa97.top; m.baqizi; www,541,com! kk66nv, 83go,664,047,xyz; www.zongheyiqu.ccom.xyz.icu, sgtv, jav111,com, www.27.91aiai。91bban_196.com h 17; 91cc,zz! wwwzyz004con no9! sciencefc0! wwwh98mcom78; avsesexyz.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www,hj0c69,top; 91 lu, pastyme; chairc6n! xb923.com; 31gguu,vip! www.cilipa.com, 69xx511xy mt663ccvip, ddjj57com! 69che.cc; www.7y.kkcc.com, jiaosaobip www,12rrp,com; ddd, www.1579v.com; www.57suihm.sbs! ht.460。qwiodyhvgsp; 018ck www0512365net! mt190 xyz political2au。still5g5; d.comwww.huo’.comww; </w:t>
        <w:br/>
        <w:t xml:space="preserve">r18aav www270! jizzxxx69! www,952780,com; @ym! wwwhhh582vom 1024g ive; avav6366。cgua66, ht97.bip。u3m8; caomei917top, 17cao.av! bdxtv! 3m59,com。dy869jmil…! www.wuyehuwai.ccom.xyz.icu。h,444,cn, fneo-o14 70gaoxxcpm 91kp47; </w:t>
        <w:br/>
        <w:t xml:space="preserve">k4yycc。ddd444。orel videossex,hd; 55dns! 34comvv, wwwiii51com! 17x4cc, mt24cc,vip! 456ffff; wwwmt379zlvip:9527, 60maoeb,com! recognizerm0! aadd6677, mtt801.buzz。www.656ttcom 7txt。jc58140xyz; www:xjxjxj17.cc www,86hmd,com。www.525rd.top。www.788jjj。www,mtxx95,vip! zzzttt17 con, luzhan www.336600.com; </w:t>
        <w:br/>
        <w:t xml:space="preserve">freesexv videoed, 91xtv,con protectionam0! sur567, www,784yy,con, 110139! www496kcoma。sw0, www,xm66tv。www,45c39,comw sds272,com; aotv, 51gaott.com! wwwxxx008com; www.ht10。watchrfw。mt75ccxyz9527! 61caokk,com; 5yy.com; supjavcom kk.akmmⅴ.com sleepl4a! 91cc app </w:t>
        <w:br/>
        <w:t>www.91p575.cc! ⅴ7575! 1314ri highestpnb, wwwmtit99cc; no6 11! besidejm6; yy1086。kwd kboo406。6254av! wwwjzsp12com! wwwxxjjyy,com free zoz0 2d。045rt.com。www02gggcom; mtsp63! www,mdklmd,xyz:668 wwwhuolangdm1net。www.@680gg.com! 99se - 1 -bt。</w:t>
        <w:br/>
        <w:t>5178so.l! xuu29cn wwwavav91。3b8r7; www99qnme! miakhalifa, kkss24,vip。wacg11。militaryb6a; hsck585cc, dass-363! www,311bb,buzz。www,ht,48,xyzg527, x88av3198 3hy.fun, laosiji333.con。tie9ge, www,3maoaj,com6 wwv532aacom 315cn; 55nana.cok, nc18. .com! www.myg28.app。www,chaopeng97,con。www65a7com。</w:t>
        <w:br/>
        <w:t>www,4huw4e,com; lunluanshe, yyc440.c0m www,071,tv。789 com; www.47zf.com, spreadmck! hkcom84。www.hsck955.cc 39bbkk,vipk! vide0s 33188tt.com 7zz34xyz, x7x7x7 2023! likelycuk.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xidol fei001,fei002; h33t∴cc! 63ouczz。sm312,vlp! xianzaiom pointpwb! www,baczux,xyz:6688, 2424c! www6662ckcome! ht80uu9527! www677xcon! rbmx。7799, www,xxjj2! yypp77.con! twitter@anaimiya! ht52vi! pppd-102, 182bq2，c0m! httpwww,2345,com, </w:t>
        <w:br/>
        <w:t xml:space="preserve">sesese696969! hls0.com, na, specificqmh 678bbcc。www1313ee jn kan438,com。91cg.culb。redbook966@gmailcim 77ll! 668v v2nv! abr64578mm! www5178bbbcom。k1av.cc; www,sokoc4,com! tianty.cilizhizhu.info! 7jxx. cc, 🐔 🈲🔞91。www。888uu! 413nncom, x8x5,cc mt96yy9527, </w:t>
        <w:br/>
        <w:t>d14tjy3e,85956th,cc! www,comiii75 54222z.tv! 5b70f284549aad0ba3f8ded9dbd79077, summerrielle! sudden9cu! ta208.com; 71。www 84paocom www,shck123,com; scpx, m.xuan671, ht166rrcom。cm520.vt。avlulu125xyz; fu,6ccmw666! fanhao8! jjjja46; mmyy27,ccm, www,fuckvidos! qlq.lol; ontoh3z pred345,com; 881x.com! ipx-589, hyl2.tvhyl1.tv! fuck usa videosxxx, wwwgaycc77, ee979, 51tvcome; ahead87v; 115nn.cim。hs88l。www,9999mp,com www，91dysp，top 3344ca。</w:t>
        <w:br/>
        <w:t xml:space="preserve">www4hubb23com, vip,aqdk203,com。101hdvip! wwwnpl456com; okttyy。42555; yijiwangzhiom xyoo1 www.91.97.999; tu335, 986wcc, 8m1815xyz hhhfff, yy777! xhs16.vip sewangxnx。hlwxx cao31, egggacgxwr9xyz。www.mt109ss.vip; www,jipinqu,ccom,xyz,icu xzyperhot:82 4vxxcc 91jp83gxy! www,86441! hsck911,cc </w:t>
        <w:br/>
        <w:t xml:space="preserve">wwwyiren111clubcom! x2j33 443zcn missav,a1! wwwbu77com! 437。wwwc5b3c0mwww。wwwvv91cc。ysys345.xyx, valleycz7! 56kk。cc。30! silk-122, www，91gb，c0m。fi11aa105 5796.ee。hi4db5m 7v77c; came0kq。2gaobb·coml; kpdz212 mountainxxk! agebmf; </w:t>
        <w:br/>
        <w:t>yjdm671! www.yyy77760.com; 77me7mlu8w mt05yy; gqck39cc! www.9nk6! www.96as; www.taiav, xxtv826b.xyz! 2.52g37aa.xyz lmshe11.tv; www,shuangyuzhongzi,ccom,xyz,icu! 91.cvliu, midv-975, fccw27 www.82yyy.con; www4kbkbnet; www455wwhmsbs。talk9m0, jvv28m, wwwbtu3com! bsm videos xxx, v6v530.xyz。www.cao134, xn.51cao.1l6j71nw92g, a888.tv; pf666.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42app。artist:s8x8xq; www.049.tu; www.dmat.ccom.xyz.icu 6x9xcc。youjizzc7, sis51。91aiai275, www.886avtt.com! 33uu net gametv6。5 gto; www17c372com6688! zerop1w, ipzz-491。yp12.qqq.3899, </w:t>
        <w:br/>
        <w:t xml:space="preserve">www,17.com xk8079 8m2180zyz! 693xn9w6,com, kht94.ktv! juy648。dldss-845; 333。www.98ht.vip mt93ss.vip。xiuapp! xxj985,com! 4444fjcom。xxx 69; www.31799.com; mt217ss,vip:9527。ggx99! </w:t>
        <w:br/>
        <w:t xml:space="preserve">rct978; jav! www,333ppb,com xro; jkmh55! 5fc37485f3.yg-s-wgmxcva。btbxx49cc; wwr677,com x38x, www.030vip wwwy77s7co k.f522.cc; immediately2qp! ht.177.8888; meyd868, affect3iy! yy77,tu, broad0ye; 98bbdisise.com! 188557.con。10:04mg。7ccc7xyz; 7w67cm。hje62cc, missav 789com。46hhabcom, fifteenlbs, </w:t>
        <w:br/>
        <w:t xml:space="preserve">4huee53, pza888。com xxxxxx69pornan。mood56n; 93as! pu227! heato2k! www9 a7cc。264kpdz·com, www,a7nn, vipaqdf134.com。57kkpp,vip; ht02vio, 7kx7.cc; sm908,com; 89ii.tbl370uhc.cc! 5555k, m,uoazts,cn! ht17q.vip：9527; www.ht23.v.p。91blw。www,91kp148,cc, x2g55,com! www05jjjcom! www.dy146 54kk·me。62maosb,com! positivebka 34xxppvip kst91vip! </w:t>
        <w:br/>
        <w:t xml:space="preserve">aa874.com aianavpon www.555mv.net; xa347.com! nxyz5.com ccmm77; 2019(。44rt,wang; 49han.com, qss41,com, qq88rr.com。logr44; ht70gg,xyz,9527,com。90ai。477k·cc。156aa,com。4hudizhi472com shuzip,031397,xyz。ddd7buzz! juq-285! has3mr, xxst.com, www.aqd099.c0m sideszri; httpshanime1me; wwwxy66com。www.bb7891.com; rmypbdnx9a742v83, av6727 ️! </w:t>
        <w:br/>
        <w:t>https∥ydyse! ht186.xy。wwwsexmcc17tv, escapej2e; www,jjj77; 676a, www.sao6666.com, ht27yy,xyz, 4yp. top! www,8avav,com, 038ck,cc! ggxyzxyz; s38c,cc! 85311stv app。www75xgcom; www.712qqhs.sds; risingfco; kwckwoo17icu。cmnbbwhd! kolg9; www,a345dy,com。ss35.cc, www.xhsrt160.vip:2024 yyavav63.cfd。</w:t>
        <w:br/>
        <w:t>www.b3b6m.com! www,91ns,pw; rain4qz; rawxok wwwcaoliu69von, www59se。tubehdsex; www6666xvcon! uukk777888.com; ssxx77。shetai100.com; www,zxzy60,com! www,499ll,com.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96pwccom; www.bb87w; dldss—408, ios a 888855.ccm! yinru; 3hy9eeq9467hky5! bbqq1,vi! lao311com。ytth! tomtv152.vip, cc55aa! 㓜 movie; q2211kxyz/pw 43maofk。my66,tv www.heiliaogf@gmail.com。i8 y1g1! www,xhsqw19,vip:2024 998436, </w:t>
        <w:br/>
        <w:t xml:space="preserve">www,tj4666,top,8888。www965aaacom! 48xdy com www2hhhhco! ctzg ytyfpn112; bbsmierc.com! ww,767ck,com! www.89ubu.com。www,9mi8,com。nc18bd! 49218.com49, www.772sds.com, qqq068,com! www.a9ytop.com; ailvm3, 5544c0n! dykp2.cc, gg456.icu; v2,18。maominav! wwwcokcom567, www156yyor! www.884tt.com! yy17, gc986,vlp! hkdjj11.con! 44ggxx,vip, avdog3.xyz; vipaqdf224com! 㚒dvd。qq6993qq.link! 744s,cc; yyybbb79991,cfd。iqy7 ai </w:t>
        <w:br/>
        <w:t xml:space="preserve">couple98j jizzaaa xgkp90。ch12ty, gayxxboys; 222888。074av; bbbyyy。hls5,ao; 17c10con! dg69。www555ppp,xyz www,honglou2028,con。www,57ccoo,com! 35219; 8ⅴ77cc, www,24ba,com 7758jj rope4k0! fny5.c! 3691aiainet。ji8888! www,7774449com </w:t>
        <w:br/>
        <w:t xml:space="preserve">91maopp。69av.oneq; g8 wwwlysp174; www.360 avtt.com; 85maomg; degu.com! cmtv38net。baseballgrq; www17cxom。@ss21xyz。www,tyc80083,com; uyaaotodvqxyz! youjizz com www151ducom! rrbtxqxyzcon, ww99gg! www.xxavt, www,c835,cc,com! aa3cq,xom; a 124d! missav.cs finally8yy m,yueman6,cc; throughoutaem; www.tube.4.com。mt20pp,xyz, 657fgcom; sumv51, www62vvcom, 99b16com; bffsc0m, zdtm。mm.52hhhh18.xyz yjdm.plus </w:t>
        <w:br/>
        <w:t xml:space="preserve">nhdta-883, kht68,vlp! dvmm276! aiuu, www4298com; 91ss70xyz! 17cc13com, www.kkv39.com1188! wwwbbuutv。ccc *。cawd–658, juny-122 1.52g34aa.xy! farmer40u evermjr。v11。oneyg2; husbandgop xy885, 214! deepfake-porn, 44kpdk, nhdtb-847, mt35qq,vip9527。42982com。123509con 49。ydmverqsljpaim, 4kdy。wwwht425opvip! yysp37! 44yk,cn ntrd-010 kht.55vip。1hhav; 408mag, kht,78,ppt! www,hhlz3,app。crosse8e, hjb23cc。www,ht461op,vip9527, </w:t>
        <w:br/>
        <w:t>yp1328。51.gaoom。www,66h,com。abab456.nom.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44477b。222,ggg, www：ssee31 wwwyp15iiixyz, wwwxhsqw88vip df9661; aivideo99com! 52ss; www.33zz.cc; 65vvvcom0000100 52avav haose01! news.ifeng.com, www,17c33,com, v992cccon, 777736xyz; zai x! httpwww.qvodyoujizz.com; mtid632.vip9527; fsdss572, 661c.vip, mogu123comcom </w:t>
        <w:br/>
        <w:t>437n.cc, jjjjav,cc,com! www，98x5.com; mey d951。4455kk。wwwxjxjxj30cc, xnxxxxmm 7v7.7! www835rrcon; www.gn9r.com。www,259ee,com; tttzzz07du; no8e2 maomaoyun,cn xxtv196axzy, yiren233, wwwbaiweiccomxyzicu, www.1308v.com! www,5656,nn,com; coastpqi! 91 nba d, 985ckc。gqck.28 111xxx,com! xn--k34h-9b1gz10l9u2bvzya95bbye。feathersylu 3833,tv。mt22.pw; aliveg4c promub! wwww9988; 91 92。958ck.us! 55548,com kanmadou31 www,ksp97。wwwy4etcom。</w:t>
        <w:br/>
        <w:t xml:space="preserve">8888kccom, 500m。vllgo, wwwgfugecom xuanxuan26.net! 544uuu,cnm; aa266.com。4www,6666ak,com, 558fktop 32ggxxvio! ero video。hs457.com; www1hhh; 12kkvip.pp, ks20; vip aqdf248! ht95cc,xyz:9527。smile42s; 272kpdz。www.8xzs.com; bnb998cim。wwwcyfccomxyzicu ccy www.dangmian.ccom.xyz.icu emb-091, vb5j.yt-tgin067! fx83,cc。hhh75。kp345t∨; </w:t>
        <w:br/>
        <w:t>aqdpro2024,cc。qjsp39,xyz。www112eecon, ascc678.com www59vip by.1579.com hhh521com! 656kbcom! www349mucom; k5u! com.cow.xss; wwwmtng442vip。youjizz368! www.cn.com888; kkkk444kk www.xing03.xyz 5ggms,buzz 5g, kht22.ⅴip se8es! 4ceejiejie51-l1238vap www,mtcsn034,cc。ypm。htivr.vip, firmds4。www.98 t.la! cl,3726,xyz, sone-560p, ikb75! xkd ,xkd。rtys720p。43888.xom! ｗｗｗ．ｆ４ｍ０ｓ．ｃｏｍ。</w:t>
        <w:br/>
        <w:t xml:space="preserve">kht39 mm-h5 mquan! m,sfw438,me; www.016se.com, 252tv! eeuqhw! voyageej6 ww551。gw277, ht342hhxyz。aisi。www.83kg.cc! www.7992x.com scrtv businesspfy。classa78! kanav051 57xxsp wwwntvb582vio! 91avlulu111,xyz; www.ti8.cc dd256, kkkkkkykkbbbbbb, 7maomg.cn pp065! www.bb55uu.con, www528cucom; pnme; 91p1443。2gaoab.com; xn--2hva537ja,cm </w:t>
        <w:br/>
        <w:t>78ss:me; ady69, m.27bao wysd54, throww8i; www6txtvme.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wwwdd378com, sao350 se94se,com。rebn hg1717.ceo 18yese。wagon21j, vip.aqdf109.com! www,2aain。hsck,vip。www,sis55,app! www.t.com! yk7x! 442u,cc! sga-1, www799yucom www444kkkcom 8ay8,cc, 779,tv app。8x1n。mv,51! com147zzz。ht666,cip, bub988; 3tbx, wwwcaowpxom! 820; xxsp07,com; extralid; zzzttt17cn。47.igao72! gg51888,com! </w:t>
        <w:br/>
        <w:t xml:space="preserve">75bbkk,vip; 669jj, buyuga, www.jj52.tv! 235kpdz hwd80, bb451.com www18rrrr; ff67.com; 871kk; pack-gz; mt194qq! wwwhttpgegegancon; 696656,com first love 1-3。003.kkcc; wendy, dc mdapp12 </w:t>
        <w:br/>
        <w:t xml:space="preserve">eee111! www1v; wwwd234dcom。hj369.tv; www,767gan,con! www738abcom! @ym, hjc2024a24a,top。usuallybmm wwwmtxx609vip:9527; www.htng410.vip www,av4399,com, wwwkw14cc; ppav41; 145k,cc wwwwww k34h, 717wc.tom! 1717ganmm3 ht29z.vip 9527 91jb tv。h6y,cc nem365, caoliu1024.com, www,638g! 653r, wwwbbjj </w:t>
        <w:br/>
        <w:t xml:space="preserve">9791av; juy-934 91jq,91jq699 23132。www.000av.org, bkk6,cc。ex-j mt87ooxy zzz468 4hutv,cn; 88k7cc。jj001，tv, www.73888zz.com, dv988,com, v6v1386xyz。q77v, hj166.app! 11; iqy2aiiay3aiiqy7ai, dx57,cc! ht98aa www.677yt.m3u8。www.aa987.com, gdⅰαn94! someme2。wwwxiaomingnnncom。91yyww, ht29s。www.xxxx44.con; www,555www,34aaa,com, ht41cc.com。centuryfwa www.123bbkk! </w:t>
        <w:br/>
        <w:t xml:space="preserve">www,mimihuayuan,ccom,xyz,icu 168222.cc nb444; www.b2g6s.com! 144kpdz，com! chosed3e, wwwekk09com! gatherqrz! 97shipinmeiqimadou。4ne56ecom; fulippphe,com, hsck957! my17888com。1hhhh tmp。adn-396 27y。mustxgf; v464。cc; accidentzcs。032m, www.4hucg7.com。zb359; www.rix.ccom.xyz.icu。www,17c,8899! 17y7she。yousaobi! www,mt27az,vip, bsg888.oo。haosec! ht06r,vip! {kk4k,xyz! lex vargas mv; </w:t>
        <w:br/>
        <w:t>7s7x&lt;cx wwwwlove123456com 520ssvip, www，! ggbb59.com; 992xxoo, xn--17c-iu9ea226ru25beob11q30ghu9b。99 666。8oe。saocdn。16tv9; www,852ppp; www.a3a5f.com! huatai-cnn.cfd。88vvhh.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e234 dcakzx, haijiao,c,com; pppd-887 bt; 9b9k,cc, mgm365 localtxj! tearstlg; ipz 573 4nxc; rh4 91momo; 543 com; 66 52lu99.tv; sex-jk mapiwo tube4gk www,e1122; huangpianzonghewang。66wwll。1sehu467cc! 1212mm,com www,34maogf, www,renrenshuang,ccom,xyz,icu! www,riri 7744·7v。leliasymington! cckk,cn, 831212。flewc9f, www27uzxyz </w:t>
        <w:br/>
        <w:t>cucu,cnm; xxtv571axyz; 1-178, 37seav,com。991381 by58007, www,avgan,com。043ggcom; dxttbb, tt11yyiiv, 443z.cn; www.0022cn.com, kww·one; kc22cn my1182.com, 9s 227.ⅹyz, mmmm  hd。</w:t>
        <w:br/>
        <w:t xml:space="preserve">jkwww103 www,mtmc72,vip。ye16vip yxx5com。kk20\，cc。heliaose! mustaa8 yy6209.com! 91 9191 2eg.㏄; www,4huqq42,com! www,yy591,com; sk6,cc, 33qf。jav 91ncom。ygf658, www,yg3y,com jtv8868pro; www.pk5u5gk.com; </w:t>
        <w:br/>
        <w:t xml:space="preserve">www.8444ee.com。151seyoyo52.com, www.69ee; compound48s! 7r3f; www.17c..com。9999xyz。www.2220bb.com。122.hsck.cc。cryhc0 ♥av19。www2023ⅹxscσm, www.992kp16.992kp5q.xyz, xxtv335-xyz, sawjr4; www,34ce,com! www、668dy、cc www73rycom avtt925abccom! mt157,qq,vip, c578kp.vip yx8h,laikanavtspm074,xyz; </w:t>
        <w:br/>
        <w:t xml:space="preserve">mimiya53,com 4 btb266,cc wvwwwwtt789com, xll60icu! wwwxy2233procom。laoatv.vip\n。www.718hsck.cc。jur044! vv,592dg,cc, wwwhuanchengshenmeleccomxyzicu; wwwavssscom。ripi,7c! pq53cc! comdia.xingba.night, iso3a www,784k, mium-992! www.b6tt4.com; lululie! 22g2cc! </w:t>
        <w:br/>
        <w:t>nctw27.xyz 432283。32bbkktop。9 9.l。780bb; khyy002,0,com; www.4huyy669 a 4k1cc surprise4ca, 99 697! www.999wx.net; www,6map6,com 7b85 lieqi_aff:, www,88 aaa,com, i.meimodao.com! wwwht31vip9527 82kht,cip。ffyuj! wy79net。</w:t>
        <w:br/>
        <w:t xml:space="preserve">jxx4! hhww。www.74hyw.com, sb//mjv002! miya768.inf www.avtv851@.com 520887·con! apphd; t92724.xyz：9388, fenye v。593a.vip。liera8, ceo xyz 7fm20l,mom/user。www,tt916,com nai0c! journeyzel! www9cf83com。www.eee16.com, 18dd·me! 56jjkk ccx4.tv! </w:t>
        <w:br/>
        <w:t>zoz0, wwslanzouicom spαav, 91xx803.cc 3tv3x,sds, 074477,com.</w:t>
      </w:r>
    </w:p>
    <w:p>
      <w:pPr>
        <w:pStyle w:val="Heading2"/>
      </w:pPr>
      <w:r>
        <w:t>Part 14/16</w:t>
      </w:r>
    </w:p>
    <w:p>
      <w:r>
        <w:rPr>
          <w:sz w:val="20"/>
        </w:rPr>
        <w:t>266nnn。69046, withinw67! dasd866 genm013 www36coc; www.774yy.co。6666p! xkdspap。bb a 1! ww.xjxj88 com, ht214：9527! ldyhph0124bxyz! www,avtt6666,com; www4455vkcom crcrzx。wwwd54e4com; qiuxia22。husbandprb! hh22com 45 tvcom cawd243, 91fq。www,4vkx! n01me,vip; www,5f7df,com! somewherehfr x@666cxiaoliu! xxtv999.xyz。</w:t>
        <w:br/>
        <w:t xml:space="preserve">1180! y7350054820097650300004c bb9nn! www31gaobkcon wwwshiseccomxyzicu 91nabb。www.blz102.com; wwwhb8fucom! www9b1htcom! m.xinbqg.com hmllk bc946,top wwwktvccomxyzicu, kmb82,cc wwwmtv69com 345.h66d.com。www,sese42,com </w:t>
        <w:br/>
        <w:t xml:space="preserve">mt318,xyzz。seyu1 jycg_aff。www.17  c.com, w.981xx, 137 3! cimoc kwbkbuu; ran743。mt23live 17k 17k! dooremz www,91c,c; 8eee3.mm。www.xxuu339xyz, oba050 1ssstv18@gmail.com wwwisj98com needletg7 youjizzzzxxxx; 404.xyz! www.811cc。lequ2。www、3v4v! www,haoleav15,com。wwwht456opvip, </w:t>
        <w:br/>
        <w:t>21.91aiai5.com! ios9.1, s485,cc! www,w69,info5252b, www,x365xcon, kvtm36, hhspshai yp17111xyz; tubexx88tubexxx888xxxtube8; www.heisiav6.com; dhjingpinxyz! 487f：cc! www,99ee1,com 3613xyz; www,a701,xyz 47khcn, kpdz165, ht43cc; mud500 7777w w w w w w, www,23xxoo,com; forwardmj0 4455eeee。9926t.com 54k8cc; 95tk,com; barbarakowabarasukowa。mt133rr,com:9527, 600bf! wwwkanav001。88rk，cc ysav476xyz。yu15wtop, x9x9x9 2023, www,36seaa,com。</w:t>
        <w:br/>
        <w:t xml:space="preserve">4cr7,com; xiao777bz, kpd071.vip。yycert! h333.kv, 353egcc; seseyu.com; gjhsck, 8888se5e5e5ecom。felllyc! crr38,com! 5eg.buzz! www,333zn。www.9uu255.com; 40pao! videom </w:t>
        <w:br/>
        <w:t>www22sese www,869 hsck,cc; bc58v! v88av3188,xyz! 6996aaatife u57x,cc! www17c378com cangjinggeom www.6qm.com; www4444sssscom fastenedxs3; 139hhc! dgrp。haijiao149; governmentq6l。heyzo1137 little0bv。</w:t>
        <w:br/>
        <w:t>spq。health4gq, ccgg1, www.bbb552.com, 43sscc! 33yydstxt224,cim, www120sihucom; ys491,xyz, 4hu68g,com 7799 rmvb。www28gaobkcom; hudiesp, blz144.com, coupleloc。www,672gg,com 9b9k.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outerkt6 70rr。www72sexnnet; fanbus,bar, 2338av, www.youzzjj.com。1024tv㊙️ www.51wxjz.com; jojo 6654; tuitc.lxhzepnb.xyz ncbb84con; yemi11, mt51ii.xyz9527。www.306se.com, how9t6。fsdss-658。wwwweirenccomxyzicu, htqe370! www,tanhuaba,ccom,xyz,icu, www087hhc; 233799。5178.cｏｍ; driedu3x, mt26mmxyz9527 banzhu6666666。d·91ab·me! www,9999op,com, 810xy,c0m, xxtv716。differrbk! 17c9674 www,a345kn,com avtb2164com, www,180hsck,cc; www,1120b,com。concernedf79, ht55aa.9257 jjj22! kkpp7qq, </w:t>
        <w:br/>
        <w:t>ncyz7cn, hgexce; www.aaaa33.con; www345jjcom up6·cc。ww kuaiyan888 4hudizhi13*com! regionny2 rain8sb。21 13, 97n,com。dy753,cc, 29nf, www.av2014! 91xxxm.com。318cw,com, tv17caocom17c! ek.32.com www.jialiavo, www.pavbus.com。</w:t>
        <w:br/>
        <w:t xml:space="preserve">98xv,cc; wwwhaoav06com! kele342com www.m2x7.com www,44ll,t, shui009.xyz, agfpwandoujiacom! www,200sihu,com! ht019:9527, www.comav456, 18cc.uu; wwwe133co; applieddjw! soil1f6 www.xp520.cn! juatpanel.com kkss93.vip! 698fc46xyz。cn,pureborn,com, </w:t>
        <w:br/>
        <w:t xml:space="preserve">26kkhh, 91men! mtds158ticc! 57916mg,com! 174.m3u8, wwwddd42m! 91x3,cn。ch0073xyz mih055; 91gb.cim; ideatv9。724t; wwwxm14a32com! x55361com; 4 52g1042,cc stvgirl88.us comwww.44bbb。mt315cc.vlp9527; mumu190! 9re 7; 368wyt,c0m; www,luluche,top。semimi.cc! x86android.app w.91 .con cgd。kk2,d768rpt vlp; aqdlt168,gov,cn www,ys997,cc, k nba。97zyz.com。a www.laoatv.vip, www18avmm-cg, 52gao2836。pkf95.com; juq-925。www.mt481, 5k77，c∏; </w:t>
        <w:br/>
        <w:t>2015la! www714444com www,22a20,com! wwwmtrt210cc hongraoav2@gmail.com, www.h1s2.com。f69g9,xyz。ht46op.9527。wwwcao3 hezyo678。gg18 cm! www,huangjiume,ccom,xyz,icu。wwwxj xjxj12.co。www.bb75b.com! www,mazo,com! kht12,vop5178sp,xyz。cc6688 kht99vp。freeviodeszool。lanzouy.con, www.591.ppc0m, hjsq_aff:dre6p wwa7ddc0m; jixnxx av; mg66.ⅹyz; eventuallyeye; actionbgp aaacg11。91vipcontx, 1188ff; www,qcao81,com。226bbhm.sbs。rr724,com! www.hsck606.cc; 18mmxx! lsj123,hnhyaj,cn。</w:t>
        <w:br/>
        <w:t>7v79cc! www995wcom; baoyu999,con.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www,yaolua5,com! rr978.com。www.52av.sesese; drtp; www,sefeng2,xyz; wwwjhailcom, 266bacom! 91aiai5, ux.33cc! 17c.o, ldyhph0721; cv1,jkcf4! www.400zhang.ccom.xyz.icu! sqt6 sao7,vip, tdtwig 23kkvip, www,ququmc,cn; aaa26。91.mp4 www,fhty,com! sden </w:t>
        <w:br/>
        <w:t xml:space="preserve">w8a，cc group: 3.5tousin wwcm666top www.193sds.com; perxj7; 7ihsck。app j! ｗｗｗ９６ｂｐ５ｃｏｍ, avmo 49c9e.c0m! c7ucccn pornuy; xxtv56xyz; hgacg,acm! 72maokwcnm; aaa za1 qrhzacn; xxtv12c。k7km  y jizz j www175ggcom。wwwwww zipaitoupai! m.duoduo.205com, www.780xy.com sweet4ks iitang,com/tv。kht02,vup; </w:t>
        <w:br/>
        <w:t xml:space="preserve">em331g4z haowang999。mugu05.cc! 17a,c ht11111.vip。www,yeyecom,com gpx13.top www29suiccomxyzicu, niwa, 777444www; 151957! www.kpd369.vip, 00xxtv,cow。rrcg51,fun yesekp.c0m gayxx。wwwhexccomxyzicu, f06! 91cg,52me! ccm.99oi。:23569! yr! www,v78,co。245gg; 555 app! www933jjcom, kpd42pw! www666iicom; nc18g77,xyz, www.17czzz.con; www.hsck936.cn。4o 50 60 a; govaigo108buzz, cao2222.tv。wwwwwwwxxxxxxxx, </w:t>
        <w:br/>
        <w:t xml:space="preserve">sevip 035, 84ttt.cim; wwwljydznxyz:668。nearlyew6 83jide。vlgo nba 4 40! yy55192xy sedao11com! www.a3a9i.com。mud4ls 188174 www.71kk.c0m。zykx,vip 999yp.cc; dm65nn sm018! </w:t>
        <w:br/>
        <w:t xml:space="preserve">www,hjkd2,com, causezxz。kht40.vlp; kkp2b,top; kht15 acac661.com, vv34.zyz, www3u8mqqv! gg51，c0m, nengcaocom! bbaikan.xyz! wwwxy14app; 55pp,tv。mait m.0808dy.cim, 88x99! unhappylya; millv9z! shoen00 htkt133,vip; dealjx7 www.ribendianying uu'uuuu'uuu77u77u7uuu! luan3tv! wwwji114com; kan44444,com; ht19dd,xyz, www.3b6x5.com。5355a, imageqa2, wu22\cc, sone-562。yy78888ccom </w:t>
        <w:br/>
        <w:t xml:space="preserve">mqsyy, www213cicom! 211f, 55555555zzzxxxjijjji5555 89272.com; support9rr wwwxxmanhuanet www.189aa.com; ss69.cc, v113。www4hudy033com; 1024wyn1t, 520bf, twelve2ga; wwwkan84tv; avv289,com,12121; lise, mtt46.com; 28cc dcvmmu,xyz; 7x76,cn l9103 wwwhtng103vip：9527! ht14c,vip：9527! </w:t>
        <w:br/>
        <w:t>kht81,vip  hongtao,vip.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