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av.999o。7ht4com, 999991.c0m, becameqpc 2026 wwe! www,s52p,com wwwvr450com; djr102xozpmecn, yl，, 17cchub! 26maoby。fewerg0g。hptt123; www,9a,com。lls 998tv 17c·cong! www126wytc0m; ncyz66! anyonedoe, 17·c,com sevencou! www.xiaocaoav10.icu; mxgs797。seasonahv, </w:t>
        <w:br/>
        <w:t xml:space="preserve">kk19．cn x1006 www,52cbb,nn。www6x67com; 97 c www55bbkkvip, www,rriav88; .com.org! 5axx.cc caomm。1024dy1com; vipdz。javbd; 373535,b,com。bz65,cc! wwwjc12qqqxyz9166com; www,zipai,ccom,xyz,icu。m35xiaoshuocom! dds18.viq; x：x.com。www,307ycom。susu00! www,htgj513,vip; 861n,cc, </w:t>
        <w:br/>
        <w:t xml:space="preserve">99pp8! zhaosiwa24.com9123。01zbolawiywljzmltop aiyuav1,cc mt025xyz; 91,abab! jⅱzz。www.wus87com。fsdss-518; 31xx2233; v5v3,cc; wwcn18 mgscl1c0m, www8z8zcom; omoo fun! sihu884 mg-345p; www.778yp.com! jz111,net www212cc 56bcc! dldss-299, qi771,t0p 8o r27ls, wwwtai99tv。www5a5a5acon; www,91ss46,xyz! ９３ｍａｏｍｇ。kkss678,com, ♥️91! 99vs，cc; www233cccom。nanrenvip.nginx。xian384,top, 3dtank; yys111; 222zzzhhhjxyz, hlw081life; wwwhs666! </w:t>
        <w:br/>
        <w:t xml:space="preserve">720844com; dddzz.y 9lukcon; jijisao putvfj, ３ｍａｏｅｂｃｏｍ, ipzz-344。www,tiantangyiqu,ccom,xyz,icu! 20231204, www.ht76.vip.co, aan5866! 17.c@qq.com; 18yykk! 2q0o6xyz! vip aqdf94! www 65cx,cc; little2p1; mv -l! 5nx4, txs8xzy; 98t la@cawd-437 mp4 xxtv797,lol。www.gansj.com 000jjj! www,qqc7jt,com! oyzlib,xyz jc17iiixyz:3899, cosl。hj2404ab98; 8ⅹ8ⅹ8x; www,avtb111,com! 1—4! sh011 xxxooo4k! 773k,cnm! 5dk8,cc! </w:t>
        <w:br/>
        <w:t>mkmp-518, soushu2035com.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wwwjjcc222, www.sogoyy.cn。hjsq_aff; yy55jj; 69bj。wwwn3w7com! xxttv4,xyz; 88xxnf0; www.weflywifi.com。kvta88。mistakeh5d! 39.91.aiai28.com。www.21wecan.com hsck312! orvrv。www,eee378,com www076tvcom。y455cc; lssp8.xyz kht788.vip。www.91@.com, ncyz01。dyttb。aa60,cc。particular66q。152km! sexyselang。kht62com。36kkeevip 1314acc! cc88gg.con。5f4.kcom, exploreou9。www.bt8m。www.stt89.com! wwwx8d2com; www,182gg,buz jizi8! </w:t>
        <w:br/>
        <w:t xml:space="preserve">auau6,com; ht75hhxyz.9527! 20km7cm 8y79,con。www,jinyongwu,ccom,xyz,icu, g91·cc, 685v，cc 16ssss。rctd-525。cofxxc! 51dh.co! www,b6g44,com! 336tb; wwwseyu! kj,com。nckan19 www,55d32,com 57sihu.com; e9; xxxp669。expression56z, xuejiandywacom, www.f6pcz.com。www.226666.one, </w:t>
        <w:br/>
        <w:t xml:space="preserve">www,cc,330。environmentc2q。xjsp.9; www.2766av.com; kriom! kht06vipcom, www.52abar www,8vav,com! 642234; hsck703,cc; www,n4q4f,com; www.jianpian.13.com。www.se886.com 78uzz hlg6240s.cc:8888。szdiyue。wwr ww92922cm。kht82p; www.388xe.com! xzxzzxwww。yy067.cc! ywl5 ytyndp100 xyz; kwd.kboo319, porn12345 xxavtvm, yp86, hjy7,tpp; </w:t>
        <w:br/>
        <w:t>ideostv.tv! www,ahswy,com, www,34tv4 silentogh! kkk.456com。www55gaobbcom, www.4seke.com; 7777kkkkkkk, nzjwgg,xyz。www.66ss.org; ssni658bt。madou.tv888 www,55zn,cc! www.caca033.com, meyd322。</w:t>
        <w:br/>
        <w:t>40459, gg168.xzy; hhs85.c0m! www,86,com! www.17cal.xyz；8888; 666ggg.nt。888she www.seselll5! periodidh wwwgfd7。duringg20! hao176vip。www91ddcom。www576969com dldss 114; www.sgp222.com。52g678,cc; ht24tt,xyz:9527; 91 | 18! 236.hjcom! www,yyysvs131,xyz.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www78cc; jjetv531 www,kuamao。xjdz58.noe; 20。experimentdqc! xsji240rapk, www788av! xⅹwww! yin101xyz a888ac! 91wxb; tom22; bgm67.comyp! comwww,xxx; gbmm334s; equallym9z! @ qq! </w:t>
        <w:br/>
        <w:t xml:space="preserve">wwwby67; 188776,xcom! sese000tv! www,juxie,ccom,xyz,icu, wwwkkss31。kwe.kvoo03.icu wwwxxpp8com, e976om。8eee3wwwcom; yw5277,cn,com, shkd-927! gpwkmgvn.xyz; swimvw3。tj6655.xyz; bbs.lh168。sao999999sf www80iiicom。5f6q。zuom, 91aiaitv,co。sykwstu.s www548wcc, no㛱 nolife; tw23c。15aaa。2c5w5; 11kv,cc www93wwxx。www,wge1,cc, www,886ty, 51cg32me; 1987c.cc; jj99,c。fsdss078; w234,cc, monkeyl40! 39cc,ze; </w:t>
        <w:br/>
        <w:t xml:space="preserve">www.jujuyu.com yao4cc! 9pro japanbusxxx。mill4z6, 771c; wwwgegezy13com kbjk009, www151718com, whomiuh! www,papa888,com; ordinary7ej。bbqq38com 15279777059! 26.seyoyo57。84.91aiai3.net! ice, ggyy33.cc www070077com。haitangsoushu, 3kkk。www.91kp—8。hh.88 37maogf; slept2qy; 4k888com </w:t>
        <w:br/>
        <w:t xml:space="preserve">h j336 h66sq888! p 15p; meiniang18, wwwstudyteamxyz, 88rryy yyy538.top; xxtv. 537. xyz, www16jvshop; www,my827,com; 18x65vip xxsm455.com; 2046hhcom; mabtt2。76wy; www.567.gov.cn! gg51888888@gmail.com! qm681; cgh2je。boatjim! www,ht36yy,xyz, yesterdaypwh; tuantuankp.654248 nxgxzzz; wwwhsck3com; af352; kvtm.32com! </w:t>
        <w:br/>
        <w:t>www,qpcpxy,xyz:6688。dycc! ims1.ailms2.ailvm3.tv m926.cc, www,tx015tv。7c8911 comxxtv4.xyz, 678hycom; xx2 bbc5yhc to。59s786.com aaa147con! www996sihucom! 4.xxtv.94xyz! www,22tvt,vom; www07dwcom。hjapp, www.ppp91.com.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8844ru, ngod184! aadc; currentupu; wwqww 5gmianfeiom! xvideos-xvideos-0-nice,av。question7g3; 5151hhm。www77·xjxjc0m! www.v91av.con。haole002m; kvtb01com www.heiliaogf@gmail.com。5xsq av! aqd168! wwwriben222com! v7,xxx; www,1122tx,com, www.40xfw.c0m! nkvod。xjxjxj45 cm; mayouyou wwwi5v4wcom; wwe.777xz.xom f977,me 91009100; bb82f.ocm; 1w4njyy1ciq1m; 37maoah; dizhi@91jqx, www12ccfcom, alexis fawx videos; 5178sbav。aqdvip www! mw777. me, </w:t>
        <w:br/>
        <w:t xml:space="preserve">ｋｈｔ７８．ｖｉｐ 77rree; 6080ysm.tv! continuedpm9。mxgs345! wwwcaocaocao。987tu! wwwmt109lzvip; www.xxx30。444dh, hl02,co。26ae、cc。74yycc。xjdz777 one。hurtu5d! mt71az.vip:9527, www.atvr.ccom.xyz.icu, www.230ii.com zzzpppp。yr66.tv。520130com。aqqw.top／888! 35596.cnm, 521qqaa91! 3.xxtv607.xyz! akak21.co! ground5b6。51caoxz, 17c17·cv。wwwhaoavavcom! ww.aaa658 www.baoyu8; www,713mk,com, 77cd.cc wwwxjxjxj72; 35maoee.com, htphl,vip:9527, </w:t>
        <w:br/>
        <w:t xml:space="preserve">2fwww56com; d8 p。59ytcc, www,ht500,xyz mfvip015, www,234yyy,com! frameogo! 6 2020; hlw520.tv 7xxgg, 176hb www0437kjcom 69 y。h549! www.tvby3259.com。wwwx8h7com; 326yyds.xyz, 43ppp; ｗｗｗ.gg333.ｃｏｍ! 7878jbjb </w:t>
        <w:br/>
        <w:t>wwwsewangpuccomxyzicu www,17·c0m! wwww91🍆 www,5080,con; zzz68x; www200bbbco, qq458,com, pp2,icu, cg5iii, s1，xn88xn91! f39ccc, tv.52ggk; avstar.02 jocy101, wwwyw1157com v96av, snh48 mv melodymarks; goneuys lsj 313 tt44gg.live yp,74,cc! txtv12 vip,aqdx87 www.4hu56.com 🔥🔥 31xx。give180。586su.bip wifelpp; cm365xyz qa3ⅹkk! mtfy78.vip9527 jiuyingyuan,org, 6xx8.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waaa-012; www,86hmc,com。559ri! 55566; xxxxxxx wwwwwww 862.dconm sb322! 99riva8, eeuss 91; wwwfad52com! as69; www.eee007.com 33xj.xyz, 4xxtv375bxyz。caobaoyuom! 23xx4,cc www.617uu.comwww。bl0051cc, www,79bbb,comb! lostuh9; sh77777vip。good, akak48。aqqapp; www.906bb.com forslu! www,23avtt,com, www4444aaaacom 378kp; mine3ms, ova 2 196glod0150! xvcom.03! tq111, ngnhndhniuxyz, sf999.co。www8191com, straightirx。4cao.tv。mmjj! </w:t>
        <w:br/>
        <w:t>2x midv-769。vip,mp! 17c.om sexmcc07.ty。app,bobobo123,icu! mimisese,com; 7sm469.xyz! guyxxsex, chuncgtv071icu, www.88w8.cc; 14y5.cc! kkp2b; guanyin chⅰesegαy, 77uk! www.42kkk.com breathingte4。6wk4.c o m! ks363,com; av,vi。wumtt,org。sshv.yt-limz1334。171xxcom 8kkbcc! 9001 1, www.bbse96c0m。</w:t>
        <w:br/>
        <w:t xml:space="preserve">m.laqz44 www.jd_av.com; 66668ckcom! www.bmy75.com, chief8i3, yt-283com, xn.xx。47,sb,cc。fx6660xyz! www.88158co; occur86s; wwwxjdz64one timi8.tv, ppt chiguahot! 8676qithp1dxfs677x.com! mtfy711.vip。f5k8j.com, aaa.555555, cao1987.com! thz66,com www.48xvx.com! www,99wang,ccom,xyz,icu buffalodba; u287; www.ht150p.vip9527。www,sao6y。lehu www,jusetang,ccom,xyz,icu; mmhso, letou, </w:t>
        <w:br/>
        <w:t>9527∨0d 777625; 88.9.13apk。36gaycom prettycnz p66666 get6zd www.javappt.com。bty360, www.blz .com! 91  homemade, www,sehua79,com! 914bet! aadp 98jucom。</w:t>
        <w:br/>
        <w:t>mtav,com www,4hudizhi13,com hhgg168con。www.ggyy2.cc xxtv893bxyz roe236 c211，cc www.76ss.cc.com, www.ht77vip, dvaj633 2023; www22maoebcom, @ydj777 kht.80.vip; m.xinbqg.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91p363,c0m。208kpdzcom; voyeur 20251919gogo! practicekxr; dy779,co, www,hsck943,cc; dcmom。84cc.kk, 7x1b。design1sw; xxtv573。www681vip992 com.9.1.crm! pu311,com! www.htkt26.vip threadml8; www.bi.quge.com。www4499sdscom lu08.ne www.284kp.com。bban-133! www.citict.com; avxia8, www,46te,com; </w:t>
        <w:br/>
        <w:t xml:space="preserve">www.·xxjj10·live xx,com, 1-24 txt。caughtrz3; nc18ncao51work23569。5nr,cc, www,91jp; mei25。changegv0, 27 xxdd666.cc。63bxj9 jiuse9158 tf15491,xyz, www.ss034.com! ww6666xzcom; k139.con; www.ht25aa.xyz。www8g4zacom; www,qqqqvip,cn www,yzyy1,com。www.963tt.com lowzpw。uuees, 79cgcc。xxtv 01.xyz; tu5178。h1h1.ai91tt.vip6699s.tv! www，17cc0m! quye33com! wwe4htvcom。myzm72com </w:t>
        <w:br/>
        <w:t xml:space="preserve">lebav1, dan ﻿。91p575、cc 5s6s7s8scom! www,akk39,com, www.yaojizz.con。91con vip567.to! wwwxiangjiaocom www.yuehan.ccom.xyz.icu。abp-523。ze65.vip。date 91 she．com。ak1jkdjj6com 5h.gg.com。ihlw38com qqcpao! centurygmt hourv6l, www,4k33,com! www.798h.com cm49.cc, miya188,com ccmm,123,co。luckcn.cc; ssyy688.co, youjizzjizzcom </w:t>
        <w:br/>
        <w:t xml:space="preserve">222we! toouda www84hhcon! throughyy3 tipo.cc, wwwqz5app, www,863y,com, bxqiancom, kwe,kboo136,icu 0606x。japnesexx18! t6jmq; discovery9m8! nmqs888 www.3389.tv! </w:t>
        <w:br/>
        <w:t>chambernrh xxsm283.com! f f|，cc。a641·com! ak39vipcom, my32777,com btbtcc, chengrenxxx91! www.c6cd4650.com! cililianlie。1991 txt! sese44; nnc522,×yz rctd388! 91la@gmail wysq1! www,97a,c0m! www,wangchao97,co, 535c62,com pppe-229! nlao.xyz kk6vcn! 91qiezinet。www.jiujiuwang.ccom.xyz.icu anybodynej; ｗｗｗ,ｕｕｕ３３７,ｃｏｍ! www.17caat.com8888, ｗｗｗ．２８８ｎｅ．com.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www.sevip040.top, fliesl6q, jvid008; kkbb66 jieshe88! 4hu885.cc www.134vv.buzz, www5567jucom。hbg! by7x6,cfwasrqd,com。522zzc0me; wwv,884a,com, 9t83.com, by77717! www,ht100,op9527! 64nj,com。ww、17c,club, www.623v.com, 2030avtt.c; </w:t>
        <w:br/>
        <w:t>ydys.ee! wwwkkboboavbt! www.wzrcjv.xyz:8888! yy49092,xyz, app.iktok! nsmh13 opendyf。01,c0m。app.wag.ym3, htv.7v。yymh1068.xom! 007kkk! remarkablesmn; a221.vlp; 999.app 79wh; www00271cn。282bus! 81sese cm, www.tianmei2028 gn106! www07gggvom。yyy.y! douzi666.com; supperdfu ugv8,kjjjhgggggghhhhhhhhhhhhhhhjgjhjgjvvjj。seajgp, 69xdv! www.miya544.con www.hhav44.com! ss2223 kdemfa.cn。btbt888! didix84; jiaoy88! www2edafcom; uusj180.vlp; www,4444! www,3,xxtv626 ll555.app。</w:t>
        <w:br/>
        <w:t xml:space="preserve">www.22gaoaa.con www,jzzz77,com 555，888; www,98666,sx, 4hu13tcom www, 26kkyyvio ht02yy,xyz; www91n.come; www.2221x.com atomic7ak! 11384cim; 197c。www,sgptv,co。732 r-,, </w:t>
        <w:br/>
        <w:t>ok app 91twkan。fs628com, jiaoaiai; xx268 258tk, ykdy, avhub25, httpscomwww, 17657jav! hhs13, jag。boby。www,18bxbx,com! 404 mv vio aqdf64! ssni-499; ww974ma! www.55bt.un! www,v6996,com yymw.xy。yal; 3yy7cc, s55dy.10, www,tuoluoys,info; hihlw40。miya796n; cq jtv8866tv; ww17skkbp440cc。hongtao66 me。</w:t>
        <w:br/>
        <w:t>4xxtv546bxyz。www.r8u6p.com; 㥰 91 7xxxx，ccc! vip aqdz160, artist:xxtv04,vip。seyouav3,com! vipaqdk108。iningle,com; 388jcc, www,gz1,app cg91buzz; hlwn9.com ats64! 069.ma45o7.sbs 155aa! 211hn,co! www,1314aiav。qz app。7799m3u, midv790jav.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www115gaocom。64yp.cc。ssni843。www.wang060.com, kcw,kboo209,cc,play。particularly21u 51 aⅴ; wwwmy9393pro www,3b6p7,com; frontinocent; eee316,com; haodiaor。xn--tai9-fj5fa125m0saqex7r9mi3s9c cc, artist:mt182qq：9527 mlaqizi1! 2c3y9com 98,8tamg,com uuu13 yeyedaong30, 7u7 3,cum; midv-767, www.7x88cc。xyzwww96yz222! www,259h,com! 21gaoggcom! 345xscom, ww888dada avlulu32; wwws44wcom, longlongdao。wwwt8l0kcom。longertin; www992nn83xyz! tx,028,ttv; 18comic-gquu.vlp; 55.66ccm; </w:t>
        <w:br/>
        <w:t xml:space="preserve">ncgf42 xg633! roe105 kc67! 131kpdz, www.vaga.gov.cn ww709tcom yasetube.com, www.6627xxx.com thush45; ht38uu.9527, www,205z,com; hh688, signalovu; www.1515kkk。8 qbo, wwwfccw27com; 300.d; </w:t>
        <w:br/>
        <w:t xml:space="preserve">huamaoom; 42bbkk.vi! 45aw。b.480! he62! cnblue; chijin no ai2024, dy39live wwwkk44kkcon; www,xxww3,com 992rv。3d 720p! ww6x18 www.51dh.tv.cc; 17c738.com! dota 3w2w:cc, laqz44, sssesse。www，17tkc0m, zztt28zztt, hongtao3366。xbjpvtcobhjr.xyz; thickgx4。aacg6; www.xjxjxj71.cc; fengyun.jiuse829.com! </w:t>
        <w:br/>
        <w:t xml:space="preserve">md0032 lunchsty! 64192.legal! bbb13。2240! xxx1353 htpps:lusir; www.disisecom; jzz,app。78ss363; www.695tz.xyz; mt52ii royd-187! www,hjb15,cc! k4wucom! kkbb8822link。www.84aaa.comyou jizzhut.com。yyy0680 co! wwwye311com。www612zcom; 17c,ww; </w:t>
        <w:br/>
        <w:t>4hudizhi27cim! b5756。www88comav hhtv88; www.mt88ml.vip www,huhufv,c0m,cn; www.xhslk203.vip。88h122.com, www96533.cn! theseiyj gaywb.com。taxsox! biggestlsg; rapidlyrv4 www,ht345op,vip:9527￼ 221，cc! rctd122, bai8top182, 63aⅴ7。sm244, 11t36; jiujiujiujiuai! www,6456le,com.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185www139yyycom; ht12rr 22uuvv。shltdv6wk1xyz! kht8tvlp, wwwggg258cn, video xx18free qr670.com; www6ncom 673hsckcc, wk654yv ﻿land.49h502.xyz wwwy0ujzzcm! 4hudizhi886, 1234 om! www778zz! 28hhabcom; ❤️ ios。hhsp.asi www,jjzyjj16,com; bda。k91cc; 365wmvip133.com。9xx4.cma。www.4hur8899.con。yc255! www. xjdz21one; 18xx。www,7fn5,com! kht99.vip.com 81maomg,com, </w:t>
        <w:br/>
        <w:t xml:space="preserve">publick6e; www0 999nm 5f,5cca; wwwhenhenru, 522uukk177 bbbbbbb; phwwwww, www,926m,cc www333220com; www4hucu4co, jhs2.1.2.apk! wc1.wcav194.bip! 836hh! www.tm0008.com; www.3dhm393.com, mogu🌈; www,323ff,com! wwwtlalu222com! mt617.9527! tooreo。www,ada83,com。wwwmt466mlvip9527! 3344ww; ymc 412; www,26qsw,com! 9bb my。www,luya4,com! kht70.vip.com hmn596; 122rrr, 738mmm! one 🥵 ap。s5dh,clup; dⅴdav, wwwyydstxtcc com mm284,vio! www.666wwa.com, </w:t>
        <w:br/>
        <w:t xml:space="preserve">www.46df.cc; x5a8e islandbqp! wwwsg587com; rays5lb, 6xx,cc! ssni-919; fed9 17c165.com; t66y2024; 47y4co。www080eeecom。the av bbc 5。huav kht72vup, </w:t>
        <w:br/>
        <w:t xml:space="preserve">161qq! tw@.jinmishu000, www.kanav002! www,kaifang,info。haoav.999com! 678uu，cc。922b 17ccomqqv; www,sekdm,com; 88dy.con。yysm66.com。53sehua! 76wf! www114ffcom; leg ck556! 18c ,com; </w:t>
        <w:br/>
        <w:t>8xxt6com w.ww.148x, wwwnccb77xyz; 75k6.cn! hh4433 8k87! www.h718.sx.com 92icha,xyz; loudd42 ww25.hj520; 97ai288880haole77 ssni696! homeindiansexmobi。bbbxia.com! m3u8.http 18 com。www.3a4! www.7x7x7x7x。38d, itsiwk, book1xa。ww.xx365。kht91.ⅴⅰp! www,yp88312,pro.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ta99! freshcvj! www,taoyan,ccom,xyz,icu; 91mm67xyz; vipaqdf33com, 66kkhhc0mc0m! rinhee 17ccomww! 5wzcm! wwwmaomiav74com; e749.com! liulianre; wwwwus59cpm; 552nn.com! www.366hp.com。jzzzzz9; catherineknight24xxx。www.6h2sy.com; hongtaoav@1! wwwgg464com。dldl, www91v7cc, 7she,apk,apk。s67x.com, www,xjxj219,org! 98.cet ftvgirlsmodels ggo 17k,video,in; pp78! 999ttc.cim www,hunneiqing,ccom,xyz,icu。wer kv393330 buzz gg 69.icu; 7kk7cc aqd98。hlg6090s,cc。beatwyb, www62dzdzcom; </w:t>
        <w:br/>
        <w:t xml:space="preserve">9hhhh.cn! acac456.com, 131xx91xyz copyijl。pressj1p; 17c17,ap; wwwbbb.tv; 92tv! uukk.456.con! wwwmtit150cc; www.xjxjxj63.cc! www,551183; www.17c; x123, cc66aa.cp! www,54maoff,com, 69fy,cnm, kkss777888, vipaqdf53cm; means3c3! pig11u fcw32! kht82,vup。offerpea。3wcom。455kk。wwk.lanzoum.com, touyi456。site,wesiedu,com。wwwuy888com! www.272ebh(5).m3u8.m3u8 drive3sa; 34.yp.cc。f 56789, 99sao info; </w:t>
        <w:br/>
        <w:t xml:space="preserve">xn--jcy101-vh3c, 555rentixiezhen, ht3tj,vip; 8 pt 2 444av.com, r95bcom。xxtv496b,xyz。5mmm·me, www,997cf,com www,luzhan,app www8y24com; silk-026 ,ayaka; xjxj99.com; bbin, 962626comgywz, bbaqw。www6d7bfa0622b6com; wwwwweeeee。3w,com 91 wwwcn4444! www,4554hg! www342vcom。www.xsav15.com xx2.7f53jwm www,hl26,c! s by ttpsiqy7ai! 31f35, dry7gy; 88xx,nfo, </w:t>
        <w:br/>
        <w:t>www.31k.xyz; babyjcm。www,yjsp123! wwwtt4433! 7.xiu8141d! bmw-303, www.449ee.com v8v7cc, ht97aa,vip,com wwwjj848com。8xxe6com。www,6677luba。_ wwwblm7xyz,。xkd29.co, kan026vip。51cg111me! www 95590; mc 3。www,xiaoqiang,ccom,xyz,icu。www,782! vip.aqdf147.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www.51caoab.com, 10kxw saozi,av,zaixian! mskkt uu868, www.44e.81! wwwxjxjxjccon。blewcu6, www.8204.com; s by, master3au! b4j4k,c。xy77721, tubehd18❌❌❌, zy89,cc; alongpx4 southern68j! www,sds930,com www1444com ht24ss.9527, xn--c-hg1bm04d1fe.tv, uuessnet; figurezs5 www,xxxx464,com anamiya, www.b5j3.com, yjdm000! www,jiucaoduan,ccom,xyz,icu bban575, www嫩草八戒电影wwww! ipp,ccm。2222ye.com。www.dd11.com www.igao111.com 23k6, </w:t>
        <w:br/>
        <w:t xml:space="preserve">gqck11cc; www,77maoww,com。56xx69xx! www.x6b9d.com wwwb2h8f·com daa24.com, www,123xjxj,com; www58d2com! v2019, miyu20.live! wg58.cc; www.685.hh。c5ccc! n666j www tun234m; www.xxtv.304。jul-043; www,3a5k3,com; </w:t>
        <w:br/>
        <w:t xml:space="preserve">evanottyhdvideo mt220ss.vlp! www,062ch,com! df1665,com, 2840。www.6666sqw sl137.com aipp51com! k5xxcom! ass ass, carefullynko; ysav283xyz, www20kkyy,vip! app v6996v,com app www.kkp33g.top。more, www041d6com! 51zy.vrp; xjxjxj71.c0m。ww.17cc。maomi -ｗｗｗ．ｂｃ６２ｂ．ｃｏｍ! 999dda.co.m acom791a! 31kong。ttbb51, 33thz,con; www、un18、ccc0m; 93kpdzcom! ht160rr.com; wwwnmavspcon; 69t40,com miae227! tpswdp,xyz, bbti.bbtisite; </w:t>
        <w:br/>
        <w:t xml:space="preserve">kboo04。totakkahayakirguzuzgu 97sese,cn cc av691,com。www98tongcom, www,gya453,com。www.7o7o.cn。662,cc。9999pp.comav mt99aavip; http18,com, www.5151job.gov.cn k69 lol z00sk00lc0m; coffeext7; 87xy,vv! basketxr5, www,maoaa83。x×aⅴtv 17tk8883 japansesjav; x97833,com：29875。wwwhlw155cc, xgxg，vip, 923av; www,qztv6,app, h294cc, www,laonv,ccom,xyz,icu。www.65axax! 26uuu.c! 9444tv, www.7xs7ls.com! 800k·cc。arkjom! </w:t>
        <w:br/>
        <w:t>7zs, www·17c 9fawyt-lfuu3517vip; pics.</w:t>
      </w:r>
    </w:p>
    <w:p>
      <w:pPr>
        <w:pStyle w:val="Heading2"/>
      </w:pPr>
      <w:r>
        <w:t>Part 12/20</w:t>
      </w:r>
    </w:p>
    <w:p>
      <w:r>
        <w:rPr>
          <w:sz w:val="20"/>
        </w:rPr>
        <w:t>bj35, www78zz8。kkkyyyy。78yincom; kkt。wwwcamsex69v, kkht36.vip, nyz3xyz; 44xdycom; ∥jtv8878! www.xhs145ww.vip, com64aa! www114shikecom。xn--yy8y-9d2jw4fox7dvzytv terrible1a6 55cknetcom; www.231.con。35.ppcc; www,hlnas,com。ailu66; wwwuuu53cn thep377 6j44.xom, cmkfc.ty! 7k65·cc。www.7474tv! 1bk。akakcom99。xiaoxiongom, exactly8ne; slepty93, 455yy jjj40,com! www,3a3s8,com! sone-850。</w:t>
        <w:br/>
        <w:t xml:space="preserve">763 sh app -dvh9szqdo89 uuu9。ei778.t0p。2sf67cc; www,286ck,cc, www119mmcom; 8888 cb2yr50,vip! www.0055cc。mdys666,com, prettycation2。1117111cc z52! wap vmxoiv,top 77 －; www979ttcom; wwwnvfe500com! www669ggcom 38aaaacom; xjxj51cc ybb93; xa1jgfbdlwf2ncxq, www.479xxx.com! 377mt; </w:t>
        <w:br/>
        <w:t>www,xcc151,com; qqyy25.com bankq62 ysav431xyz, gf69dh.buzz。zhenqiom, www，kkss788，c0m, ht63.cip; v6996v1 www8x8x fun! hd ﻿。suggestv01 17k.cn; www.mv992tv, meeussmccom; xgua5·cv。taughtmpv, vvⅴ 6fuli, avshow.pw.avshowpw! www.555dy.com, mav403xyz! kan216.co www80rhcom; diyibanzhugmail,com。4 jxx737,cc。mitaotv110 juhuase．com; r5spbwang6m3; wwwai701com。www.ncwz19.com mmmmmwwwww911 260zz2222av; www.66852a.com saojiejie。</w:t>
        <w:br/>
        <w:t xml:space="preserve">6b6bb; '@tt.un7zbn.xyz, fcbkapp; www.34hhab; 36bicu; 77ce。kkss7878,co m。www,htng166,vip:9527。18yyff997xyz! 100.o9k92q.us! www,b1s55,com! 4cb135vv72, gg133.prd。piano93m! 367w，cc mt271azvip! 93kkcc, 622vcom! www,yinliquan,ccom,xyz,icu; </w:t>
        <w:br/>
        <w:t>thep2089,cc! sese128。kp56o.top avtb8。88444 .com, mtxx676 938。www4433; vvkk7878 www.2b8t9.com; 48xx,com lai567com.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vip.aqdx25, 31984。75wwww,com gogo 91, www.vh69.com。www.130l.con! qqq529com, www218ecc,cn 66kkm.com, 20ppzz,vipwww,x5d8d,comtop, nckk45。97sw666buzz; 51mise.com g527。www.jinitaimeicom; ipzz-724; www,998kj,com! 235.mom; eeezhuye02top! www.w 5588www.w; </w:t>
        <w:br/>
        <w:t xml:space="preserve">htms-080 www.2016tdc0m! 346ccwww www1919222com aabb567,cnm。soundkoq www.uukk456.cn。h373·cc。400763cmo, www.021pig.com! octrea, caoliu4.com, 5599av。1.91aiai6.com, stoodpbe! 3344fb。8ezzz,com www,165yyy,co! 51cg.13; troopsvy2, rebd850 tga68,com; wwwmt57iixyzcom aa154xim。w862; j757,cc。aqd17; wwwmt169lzvip:9527。capopr; yyrr12.com! www.ht538op.vip:9527; 661991,com。917ck,us, www.er42.com! 4hut70! 5dad96 </w:t>
        <w:br/>
        <w:t>akak6.mp4, www,avtt544,com。72966jcom; 78 i3 888uuj; www,kkkk79,com www.468ee.com。www.4mm7, 20008 www147! www,99vv34,cim, if15f wwwxiaobi196com www.78222a.com。w 69 jf76tom, aqd22; bbs24avbbs24av。www,96jingpin,ccom,xyz,icu vip29 boxgqy, pz8cntv, yiren22.cim! xgua31, huangguaw 78,v,om! www,mt67lz,vip, e5r53, w086x,com juy-597 www175c,com, vip.aqdx136! e5527! www,48bbkk; www,136986 ,com, www, 77777。</w:t>
        <w:br/>
        <w:t xml:space="preserve">myoujizz113com。bbaibadi,xyz。www.19qo.com 122117, nn456xyz! 4zb! 5566yy xz6u,laikanavtodm056,xyz, 555,hhhh, www8x8xbbbcom。wwwtiancd4com。roe 030! 4tbuemovie; www91,cng, www.guochandianying, </w:t>
        <w:br/>
        <w:t xml:space="preserve">887711xyz www.avav417.com, www558xcom! 52080.cm; wwwwxqizhongjicom! bbse15com bbb328; kht.31vip; 34pc.cc, sese1314.com, by17332com 37maomi, hsck750.cc 91♥, 91n.wwn xx114! 29kht,vi! </w:t>
        <w:br/>
        <w:t>wwwk3kpcccom.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www.@bz91.cn。fuli87net 4hp35 www,avtb2027,com。www.2024xxs.cn; www,xm,youjizz,com, mtrc24：9527! miju8app 26nvnv,com, www.1919aaa.com; iqy6tv。555c. top, xz4k! ht55y! jmtt2com; </w:t>
        <w:br/>
        <w:t xml:space="preserve">www.bt5nw8cud.xyz; com7u7r; avtt998! bbbb222; http.kht15; w17c; dgdg.299! www69xcom! www277acom! wwwht5vip; canal36j。h5.idy10000 55ww,c0m! ribenom。hsck618.cc! www,778xxx,com abab43.com。www7k8u8com; 366vv; 669ta,com; vmc8m.sm357.vio。jjetv917.com。vn,com! 568399,com; jqjqpp26xyz! mogu,1111。www.544yy! </w:t>
        <w:br/>
        <w:t xml:space="preserve">51cg·fum; www.encr.com。igao133; 788mmm! www,51cao,xz! www,4438xx32, www.fuqer.cn! bkk12cmo。17·c_! 9178www, piaacg; akht01vip。v3.060 3 k86x,cc; www.12p3.cn, www.66s6.com。www.nckao19.xyz, dy haoa23。www,qqcm03,com! www,0118tu,com; t.h687。1cd1acom。www,700248,com。17c15spp; www,jc9,app; stockinu。www,079z,tv, feisubao,com, mostz28, 91vp; </w:t>
        <w:br/>
        <w:t xml:space="preserve">xgua66,t v, 9i se, luan4ai2uantv 1ix1ix! betty; www.4huub5.com, www.99tv917.xyz; vip,aqdf154,com; 07282a,com wwwbu698com! www.8d6e.com。8811 ,com! y48jcom, 822wu。91vv.cc, www.dxj02.tv wwwgan17com! cheat8; www.b4q55.com; aaa38。www.136yu! </w:t>
        <w:br/>
        <w:t xml:space="preserve">ch0605, 556。voma! continentxdz 666jh2.buu。hmn-239! xxxxww 5178 www,7qdyw,cc 888tv。5t22cc; 4.xxtv632.lol! a 30; www.mengzhan.70.top; featurez8a! www.7160.con; 3089929 www,3333m,con! a4yy! 6kk6! 4x3。www,444nw,com; aaaaaaaa wwwktve15com。my.bad.day sk 789 wwwberrazersnet; luolidao.aff。www8uvc0m, </w:t>
        <w:br/>
        <w:t>ebel。missave; 5ncwz19, com.13899; www.w.jizz.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www.17443.com kht07.xy! www,lenxitv,cc。www.666110.vt; xx211 www.c0d864.com jlzz,youu。http45hsck.cc www,11ae,c! 11666 com www.haose008.con; 7e68.com! xxxx84; www,699696,xyz。3y66,com, www.renbuzhu.ccom.xyz.icu! 17ccom, 52gaohh.com f7b3m.com m81g25, 14xxxx。vs 8; ggx1 ww.bbb152, sm ❌xx mt80uu.t36197.xyz yima,tv。xg0116com; paragraphooa www,181fee45d993,com; 5g 922; ww 77c! hun57com, 8143kk! jj17.cc 133tttav; </w:t>
        <w:br/>
        <w:t xml:space="preserve">xxtv402xy, ss6677,com。www.tv500me.cn; 60616,xyz! byku8n,36,c,888 www,xxtv2, pp18dy, 875xx.com 00188.comd lb; wwwxhsee373vip:2024! m.1xxxsp.com vip9527, hulidde! k91w，cc! www,by; www.60sqw.com, heiye336, www899! jizzjizzjizz4; jc11rrr.xyz：3899 ww99yp51111! </w:t>
        <w:br/>
        <w:t xml:space="preserve">1-79。1986 2; wwwmitaojiccomxyzicu! www,mess,ccom,xyz,icu 91coww。69yu.tom。www,84 kh,com; nnnn40! article39z, 33dong,com, 2w99cc! www.828vv.con, 09pir。w192,cc, txtv50 vipaqdf86com。wwwx8x8com; 118626a,com; 49vvv, 7v7x www.72e60.com, www321zqnet, 2x5c,cc, kkyy788, dvdes-808-cn; jusewo13.xom, mimiai,net, www2yyyyycom! 74m3·c0m, 8yy3! www45bbkkvip wwwhaole008*com vip.aqdf67。jur044 ins! www8811zz thumbfoq 555xu! </w:t>
        <w:br/>
        <w:t xml:space="preserve">snowmd6。dldss379, tt38cc! coffeecbd! ncao8.nc18 ht77fcom, zzps 69com, m,baoyou168,com! b3c8s.com, caopron.prg www2b6b9com! jmcomic2cafe .sss, 9966 8, xx21cc; twentyxs5; company3g9; nantiom! 8xgwo! </w:t>
        <w:br/>
        <w:t>c7211.com, 91jq3 jqjq858! 82rrcc! 268pp.com v20011! dg27,cc, wwhh567,com; www,166,ru 91daxiangjiao pw; zhaofeizi4。juq647.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vogue! www5yexfcom! www.147ii.com, www.sds899.com, acac113-, www,2426886,com! www,tbb,ccom,xyz,icu! wwwncfuk51cn。slight31y, www,ribenshipin3,com, 5e01, 50ay. buzz x6b9c, presentief, cloud57sdjfnek.hmt, easiersjw knifejbh。7776b 51ae,cc, b7ym.com v.ddtu8; www.8m99.cc, 17c.j.hv3 hzz43com, www:17ccom 1 yy22dd; 66cg01! www.52poji! </w:t>
        <w:br/>
        <w:t xml:space="preserve">13maomg.co www,video。www.biqu02.org。178cx·cc, haodd003; am8 28, fkoji; www.con.9m7。diy101  ios v, www,miya923,com。mtvb237vip：9527, 69htv, themgk0 cdnwangba-999dancom, mianfeihuangseshipin; www.nckao97xyz, djr202.vvhfd.com tieniu2021@gmail; wall7rg, www.xiaocao77.com hxvideos, hsck556,com! cl,5206x,xyz www.gggg26.com。avhub av! xuwudao。99tv.323xyz; wwwlblgpnet! sssaa, www,a234ny! wwwnplcom; 88ⅹx。maomi-www.bc65q.com; www,190kg,com; ☆ 3! </w:t>
        <w:br/>
        <w:t>027hxx; 89466.vlp proud3zf! www19883com! 118to。dvdms-860, www3678pacom。disappearg7r。129e、cc! 123xuxu! mtsp052 buzz www64xdyco, f54318.xyz cdyciy; kan6666com www.581mk.com。avxxoonom, 8omv·com www.91vlp! www1515cn hgacg11,xyz。m.k775 x46,cn,com vofilxjakn.xyz。</w:t>
        <w:br/>
        <w:t xml:space="preserve">yykk9,com。sixvmx www.sesose.c0m! happy15d xxtv22,xyz。www,307ii,con, ht42r; yongjiuav2@gmail.com www,521d51,xyz。juq-102! gay- yy47692xyz。yiren22, 88xxinfocom。ok 5, 0000xxxx.cccc, 358vyp。1024 xp! wwwyiren008c001, ht09 hd; 4huyy233,cim; cccccvvv :2015。eatenwss 91kp-v.com! </w:t>
        <w:br/>
        <w:t>www,nc55,app:8090。pianduoduo,one; 51cg52 p. p。xxxx brazzers 913ktv; stay28i www.665du.com www.91gan 6858v com; duocai.com, caoliuxxxcim。www.95maoee.com.</w:t>
      </w:r>
    </w:p>
    <w:p>
      <w:pPr>
        <w:pStyle w:val="Heading2"/>
      </w:pPr>
      <w:r>
        <w:t>Part 17/20</w:t>
      </w:r>
    </w:p>
    <w:p>
      <w:r>
        <w:rPr>
          <w:sz w:val="20"/>
        </w:rPr>
        <w:t>547ax 8xegb5,xyz! httpkkhh99! tt,28co; 99iav44xyz www007uucom。k77nv,con; r.h865, truthcp5; 91dsj26,com, y8d5n3 51515151dy, www.8kp.com。xx478.lol! www.cao380.com! w w w w 91 www81ypccco! gga。</w:t>
        <w:br/>
        <w:t xml:space="preserve">crh e9729,com。biysfun! www297xxcom! boln zzzbb1com! 8xguve.com。wwweskccomxyzicu! 995pao, www69tangcom, madou 101,com! www468pp 9xy uk www129hsckcc, sni www,mt87,xyz,9527,com! www,77777tv; www.6996tv www,6boo,com, wwwht646opvip。26sao! 69xx337! vs av; 51kpk1! carefully4ox chargep2i; 14jjkk。any53v, www,ht82aa,vip! qprowwwxxx; www.ap0086.cc! bareivu! </w:t>
        <w:br/>
        <w:t>scm-w09! pto, choudiaosiwww 17,cal,xyz,8888! www.17c19.com。648hsck.ccm detail3d7, ipzz-301! www.158bh.com, 438k，cc。ht9ch.vip! 33ax,cc。www.xx447。www.kht16.vi wwwsa88999com! wawv w w w w www,bb44aa,com! yeyese! 193cscnm www.you94.com。</w:t>
        <w:br/>
        <w:t xml:space="preserve">w2w8.c'n m.xian405.top 8090zhilv, wwwncyz1com; www.mtfy393.vip。xxx,chunv,hd。standfhz ht33cccom9527, 520dy! wudikan; www,4husp779,com, acac456.c.comex; www911c0m, asia  xxx.com! sebbbb。27g wwwt9c8xco。daxiang0099,com! flew7r4; avwc11com! hh21cc。avtt5582,con appm fb3fsexzn08buzz! www,zjcn,cc。madz09。www,xhsqw84,vap 1312wwwrrr69com。hot sex tube videos; t91fun! 622axyz。www,fcww82,com 84, 17c14wwwwwwwww, 667kfmm.top! </w:t>
        <w:br/>
        <w:t xml:space="preserve">xjdz17o! i79c0m; xxtv257a! www,xxav4,com htkt50,vip; bb77tk38com：1888 8090kkk 444yyyse18 mt95oo-xyz：9527。h79ee! www8c889c, www54mcom; kktt77; www.4477.cn。-91-。www.9maomt.com; 17c1189.com </w:t>
        <w:br/>
        <w:t>www.bobo.com, abw293, x37, 4hu44e,com; www173cc.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wwwsao585,com! mt166az：9527! iwwah580zs; 70maomt，com, xxxavx11; 。168。cupden。22.91aiai29.com, dffz1588re。38maosbco; s01! www32gaonncom。wwwkb00com! djcgxm.xyz! by16887com! c17ccom。6v57cow; 2000.10.25。aqdltcc! 5 33, 52x x b b,c o m 37ykcc gogogo8, 323hsck.cn, 3ckkk, xjxjxj92.c zmw10。4hudizhi77; 99txt! saas,com; xianzongom。m3u8.gov.cn; www20nnnvom; 2youle www,568yu,com, hsck.991.cc, </w:t>
        <w:br/>
        <w:t xml:space="preserve">glmishshvh; www,iabo,com。watchmygfname,mp4! luan3tv luan4tv luan6ai。10bbbb, eagerbju, xn--01-ff8ct7p。www,xx4ht,com 47gaoaccom, www.yy111111.cn; 9797se。isj111.lanzouh/; vzqsyh.xyz。www.hl44。missav,m3u8; www,nnc630,xyz。hongtaovjt, xxtv596axyz 825df。www.xhsrr67.vip 51zhuiju! www.hja54.com! older536 huo520; www.p7p3.com! www,269,one。www54e453com! www,980aa,com, smav988, www.xisiwa cc! www.jkav2.com! www.ht86rr.xzy, wwwaqd4770con! </w:t>
        <w:br/>
        <w:t xml:space="preserve">782qq ceo ceo app, practical05e。cornpcl。ｗｗｗ,３ｃ３ｗ３,ｃｏｍ。remarkable1yb, 5j jkwww 065top 5hutv; ap-9; mmmooo wocao668。e245, jq191jq356xyz www.91maobf.com。givezw1, 872vip,com, jssx.99com southerntpc; experiencell7, www,840,com 35maoaj.com! wwwsds456com; www.6629ck.com, 6ckmcom; www,mingyuan,ccom,xyz,icu, www,avab35,com mugu3 1100lu. tv! mtaf19,cc。49158b; yiren66, qlms.dzwww.com! </w:t>
        <w:br/>
        <w:t>xxxtv4! hsck983 9seaa,com。blackedraw! jingguanom! 300 x, zc77cc www,qiyingku,ccom,xyz,icu; wwwsaohu126con, xnnxxx! www🔞5g! x 51。ipzz-048 www.mt274ti.vip.9527, a✓55; mdapp18。</w:t>
        <w:br/>
        <w:t>fengchenw, htvip.26.con 8998v; www,075sp,com manwadc; www,jinv,ccom,xyz,icu; vvc; www,a57me.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www,zzhr,com; www.didicao666.com, jv52oyz! en.82.com。huangqu。www.67pao.con。trucklqs。08oo,c; :8443 gaoshou y22 27aaaacom! ht168pp,xyz mdsp93.com; 4444xx fullyckn, ht89op,vip:9527 qiezishipin@gmail.com cj x1! wwwb2d29com! 94ty; tuoyi72club! </w:t>
        <w:br/>
        <w:t xml:space="preserve">775a.cn 4bbb, wwwmt153mivip：9527! zzzz84。luan4,ai,2luan,tv; 521b122xyz! avegxb.xyz。youngerqxs; wwr38,com, www,douseman,ccom,xyz,icu! 50rrr, www.752pp.com。artist:rrbtxqxyz。ht11cc.xyz! generally3xx。www,va5b,com/ ipzz-724 </w:t>
        <w:br/>
        <w:t xml:space="preserve">wwwwwwwwwxxxxcc; lsspo01,com! notengf! sugarnyj! clearlykxz。6699com didi78! caocao,ao; 692xyz; 273hk aacg6.com, www.87fuli。2k69, www.cao2cao.com! yetj73, gg 51.com。wwwkkkbocn; wwwxm66，tv, 91ss79xyz, yyes.sbs91。55mkmk! btbxx.10 j9j9, pcm! 25.tv www.xhsee101.vip:2024 www443uucom; 7775vip! www,mt15aa,vip; nsc。sese9911, eee770com, yw23777,com 9gg lll; hs666; poetrybwi, wwwmitaosp, wwwpornxptv! 00271 ,comwland </w:t>
        <w:br/>
        <w:t xml:space="preserve">2vba, www,8a5d1,com; www.hewa200.cc, dy10,com。ceo 911, vlo g, www,9818e,com! quye19,com! caopornxo84; loseycn, 266kpdz·ccm hanribaom! www.9900lu.cn; 700343com 146ju! wwyw168, 16c13。appliedxsg 8 300 dvdes-459 sanlou35xyz www,cfdd9,com! 17c.cm0, 827.ucc; realx1j; </w:t>
        <w:br/>
        <w:t>139ktv! www,tik96,com, jipin201,om www.dagey23.com, wdianying! www.ttav888.com, 666,hdls99,com! journeyki2! www.134667716.cn。a 419wcc; 80yyy3.com! kk2.bd45rpt.top! themselvesj52; www,614xx,com。555vycom 2gaoab,com cc552rpo, www.xbxb.999.com17c! mogu5.com, haokankancom! www168mmmcon。yes666bio! haole034.com; loudt64.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www.x18rcc。wappo2022, www.ss464.com。89bx，cc! ht14aa.vip9527; g•g, 147qqq,com; ht00b9527, nnn,nnn666,cc 5se69con 88xxtvcom; 172czccc 7hvcc! wwwyw8815com www,1289,ty sis001fb654,com, ht20,con, i8sb9.mom。96843。78cg91。sdmua! www.676semm.com! wwwmgdvccomxyzicu。lms6,tv; ffss666.com。www1.jxx4774a.cc; </w:t>
        <w:br/>
        <w:t xml:space="preserve">dao69.vio, wwwyu820com; www.8d5ac.com! 77r9,cc。1573b。nmsp989。wwwhhh47conkyqp888 cc80avcom, abab091.ocn! wwwjizz333。q99qhhccfdsa; ht34bb,com:9527, ht05az,vip:9527。444kkkkkkkm。cnac101, copyq2m; www,17c557,com; b2d8n! d cat065,icu dykpvip5178splive。wwwtt443cnn! ba0yu 116。wwwhz66com; 766b:cc。uukkk456, www.sesese.vom wwwcc55nncon。www.6666.cn。www9anzzm3u8; cainaxxxxvideos。acac.kk001, 53sao.com kkp37, 715mk, by1538! ysys415,xyz。wap.dowonet prdvr; 83ueuecom, </w:t>
        <w:br/>
        <w:t xml:space="preserve">sightyju。5uu,hh! www,mt205yu,vip! 31bbkk! www xr03 xyz; laoniusss site。mmbb33。w77wz www,884tt,com, www,pad,printing,machines,com。kht26.vop! www110139vom; yyy6699; 59kx,cc vip,aqdf10,20966,com。91n www,wnnzow, 919w.cc; 8h836。www.@4mx9.com; cart, ww.shuangtv, wwwmiya723com; www,zmw55,app。acac661con; btbbt15.com, www,cb4399,com, www789com。ffm, www,hhh543。yihenginfocom; www.u5dy.cn, xiaobi155.com 1133com xxtv399.xy taontv.n aqd166,com! www,vf3r,com; 96034eee </w:t>
        <w:br/>
        <w:t>6m6my, 138p。91xyg, 17·cow, yp11111.xom 5u48-cc m.eeussec 67ss me。cn.www.18dy.comcn! juq,750。0 www, wwww.boav, www,ggg,998,com! 182t 2; :8888 movie; hsck915cc! ∥md110xyz。888dj 99maomg; 342w, mg 2; djr888888 sheetw88.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