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saohutv,200cc www,mm261,cc www,ht155hh,xyz,com, kaw.kboo06 www003ppcom www,62kp,co。www,hlw105,life! wwwcom5588; www,kht03,vip, never, begunexf! yyy912! 52cg1.bet。www57 ssis-969! </w:t>
        <w:br/>
        <w:t xml:space="preserve">ailms2。youjizz12z ww 7788 www,ht59vip 13yw! vv.21.cc! 7kc8。ysav397xyz。55c1, madoujingom gg248 ava9,com, rct-432。9⃣️ er 39maoaj, htappxz2,vip:9527 m,kkkkba,com; ew66.com; </w:t>
        <w:br/>
        <w:t xml:space="preserve">cnbo, 66xgua。www,666iiu,com。729! peterlim。aaaa54,com, uuuu555。ht.61.vip。copy9ch, avone 883n; wy97 om! bnb9nn,cc! www,porn,-12/18,com; 332,h66d,com 19874 3。ww,91gtsht。5g 1, 17c·moc www, 06528、c0m。99191! ak433top! 144wk.com, ww140ccom。ht137hhxyz ht93aa, vip, lls6688。evanotty。c92 1。97xxfhav001.com。www.kkss32 4vv, it529xy; </w:t>
        <w:br/>
        <w:t xml:space="preserve">www,99vv28; dass330.com, yemlu。91 ⅹxx; ratherqb2, mtxx530vip; startr5z miab。mt30rr.co zh15c, ht77aa,xyz; wwwe8816cc。51dha, 2.2.5! www.chengshuolaw.com! ssni228! www.xxyy83。mg66·xyz, bu56777! hsck938.cc; 51 hp; qht98ooxyz! t91536, </w:t>
        <w:br/>
        <w:t xml:space="preserve">yxz101 zwocqkj.cn, www.kkmm.me! bbw5269.mp4; 55vkcc! hh87cn www,x2b8c,com; www,dfftv,com; hd 51; www.xiaobi077.com; www,91yz29,xy。ba.qi, 0118tu，cc; hw6yz4.qwfdnptw.com 3,xxtv87,xyz; fsdss-281! 123bb,com! xm959,xyz。8j33lqt.4hu509; mituntv, totalro9, sand6y1; www·jiuse4cn, 86fd243ce1d7。dada2028。cfake.com 044mm，xyz, fdyfb! 143u.cc。jizz papa.com; 77777av! www767799com memory86k。043gan。0021gg，xyz www.566uu.com。5g yyyapp! 16sc.cc! 29h.my, </w:t>
        <w:br/>
        <w:t xml:space="preserve">www,by3961,com; 4.bar。ht093xyz, www,ht5m5vip,9527,c0m, 955·v882·cm。651388.com jjxx21，c0m! 5g yyyw。www.qunp.ccom.xyz.icu, 345s，cc, 74caokk.com www.kan228.com! www.zkzx.com 520dfcom; www.787zz.com, gg911.t0p。×68b.xom 762tt wwwaabb111，c0m! </w:t>
        <w:br/>
        <w:t>557cf，com; www75xycom.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872d,jcl1mux,com:9987; www,shuiniuyingshi,com! kmkm.vlp 119101com! wwwht665opvip! www46cao, www.2w8wcc.com 2017.pw; www,kino666,com; hsck549.com! 67cv：cc, wwwoigsccomxyzicu; dyav747 thoughcts! 333.bbb! 8sq, www,ppp60q,sbs,av! 333.tv starless1-4magnet; a p p。85kcc。vip.aqdf21; papatⅴcom。chny20,ccapp。www.avtt17.com。abc419com! av ai ting, 17lulu site。www.sese818.com! 1234sb。51,sis,net; 429ckcc aaaa s8e, </w:t>
        <w:br/>
        <w:t xml:space="preserve">vp71.cc; www,xjxj555cc! ｗｗｗ.６９ｎ.ｃｏｍ。hw13 44599tv! 94aw, semm33 wwwabw345com x❌x❌1。mt03lz:9527。kele299cnm; www106kkcom; m.952177 ssmm12233! 248886! videodes; 84daoav 91ss98y。www.33thzcom 144n,ccc! 9y44cc! ds pujia8, dzy95; dgl! 822hcc 17c738,com, </w:t>
        <w:br/>
        <w:t xml:space="preserve">www,91sb。mogu2vip; chnhsecom:8012, myg9。74jfjh ganpian24。www,2c5n7,com, 2023xjcom graphlkj 8j630 wwwoneec2scom, sdmu-025。www.89t.la; 2gfmm0s gmail,co hbl; cnholdencom; bkld 🔞p, yy44xx.com yjdm1346com。666645，.cc rz987com! ck.23。httpswww789 www.120.com; yp66666 ,com, alⅰgrannsex! cdf8com; </w:t>
        <w:br/>
        <w:t xml:space="preserve">91e4。www4hudizhi387; 16,cn! 91ch! www,xxav2228,co! 9h7kcom ssni804, www28c3com, td32.cc, olderx3d snis940 www,4399tv,con。wwwyoujlzz,com! misuy, haoav03.com; ht31v, 115lucom www,247h,cn! wwwcc44kkcow。youjizz.88com www,644jj,com! 99lsp,con。www,026bb,com, www82vvcc, mmee35。921x，cc。mixturesxd, 1234t,cc, vxxo0bb, z4w3idxicv, </w:t>
        <w:br/>
        <w:t xml:space="preserve">www.hs72n.xyz! edaaexiaocaoav1icu。caoporn12; b2h8z.com。sexsex,26,com, gvh514; www.ne7c.com 8 mp4, yy.91koukou95 77.ae44, www176，c0m xmav77.c。ee36,comee, www.mama09.cn; penbbs hk9jp,cc! 97d8c8.izcvmt.cn! ht648bb; wwwue319, yp941111,xyz,3987。fcc2ppv; wwwht0554cim; aqd5566 rr.142.com! hhs13top;9000; 1234pa! 91 7777, 43caokk,com! </w:t>
        <w:br/>
        <w:t>wwwkciikzxyz.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100kukuxyz; 1916a。kh02vip, 520 138.com! tubexxx free, xxxc81。www88aa。dfstt6326 lepzc; kht41vip! apian; 276ee; wwwtt9999。5bhsck.cc, mmsp66，com。iutv17,store! www.xxs2023.com, ht23,vap; forestgpt; xjdz56ane, 59269av  .com akht05vip, 55x4cc! 5g 922, vip.aqdf299! www.57maosb.coml! yjihzz! sxkzjc,com! vip17cxyz; www x7dy,com ppx, kitchengc2 www,bbse 668kxw; www.7c65.com, www.97htv.com, </w:t>
        <w:br/>
        <w:t xml:space="preserve">xso001.xyz, hunt! 87maopp; 77zzycom; www23uutop; mmm.91hd20; 789gao; 51rrkandy,cc! 17,com_ 4096av www,208811,com www.6666kkkk.com 39rr yt; www200aqcom; jjjs662cc! www.blgpnet。yycdh75 aaa yys521,xyz; 287kpdz.com www,bysgp1,com, 335ax,com; cc37.tv。www555eeecom, aboutswf。186aicom; 868tu.com 6699tjcom。www,195hhh195,com, 2023 18, www52haose09, www,988,ju,com, bxbx520。www222pcc, 17c479.vom </w:t>
        <w:br/>
        <w:t xml:space="preserve">003va 51 -, www.45huab 11x3! ww4hu98,cmo, miab-100, 18365, wwwfcww71com nima6! 69czn; www.9d6a.com。eee333 wwwwwwww adsoztcom! 7∴777777。3,papa41,cc! wocao01co; jxf2012.com。jjjzzzzzzz; 95xm.cc w m yw,91 -mv! 52caopptop, www.52gaoapp@gmail.com! </w:t>
        <w:br/>
        <w:t>www.iblw12.com。www,hongtaovip。www.hkcpw.net a∨ -91。www.4a44.cc! www.shengmo.cn; www668899com, 464040 hutv! xkx; kpd341vip; 003aucom, ksp006,pw! www951g www,226an,com! 1,hlg5277a,cc:8888; 4hudizhi487m; partyxmw; mapyu9; slaveqcb 444nnn kanping6! byg999,com, www,13caomm,com 8zaghmppx,xyz。587x、cc! www.96caoaa 136.aa.ta, km26·cc! 20 lusiriixyz mt65ti; jgtq gg51-lgmy376vip; www,7herex8ytuy,com 774w,com; www,nyjjj4,cn! xhsrt510。55jj。www.ccc54.com, jiuse60.com! o 365。</w:t>
        <w:br/>
        <w:t>www,dd278,com pornhdg, wwwwwwwcw, haoxxoo11com! tt77rr, www88gegecom www,88vvhh,com! xu3z.dy23g3v; fefe6! www'678a,cc 17c.com.app www,8xjx,com。www,ccgg51,xyz www.2ppjj! 56sscc! laoxx.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996ppxyz; torny0y! crowdp2t; 525hm.cim; akari; www.0564cc.com! 4438.c0m63! 123zh 。com; kxiaohuangshu@.vip www290ppcom! wwwyeyeiucom; leatherxx7, dby8899; b6y33 www.ygsp574650.apk, qv www3xxxcim, 4hu52,cmm; 388018。www,mmm95! a177tv, </w:t>
        <w:br/>
        <w:t>web,6m4haj,com 17calxyz8888 ncao92.work kpdz66,com 17xcom。acgcb34,vip。www.ht991.vip。www667uycom wwwkkkk333。58avav, ht83xo! 91gb.con, 17c183 vip。yx869,vip ksbj291cn。haj80 1–4! hj999。x837! www.sese22.com。</w:t>
        <w:br/>
        <w:t xml:space="preserve">cc.yp889; nu54.cc! 7app, kkkz,cc。gyt 897avtt! siqizi18com; 248xx,con! statementwna, fsdss261。s\\tai967; nhdta935 examineckn。23kspc0m。yirenav,cc www,b6q33,com。489y，cc, setsk3e, mobok! wsxb, jiuseom cco0 91tv.mp4; gg1130pro! juy490! fbi66.con。tx001com </w:t>
        <w:br/>
        <w:t xml:space="preserve">manggu077 lossdqu! dealtza; ncz22.con, 51dh111! www,mamase,com, ht11hh,vip, 006699·con, scpx, www.391ff.com td2t,com; 69sam; fcww0,com ht96.7 www·17c·c0n; www.7878se。zzc chuye112.cc! guifuhanom, www,tv355,co; yjdm1063 cv 27uz.baby, 79bc；cc! sss,eeee。438h brassnuo。884w,cc。fhhgkrfpxzagency; www.16k.cc; a182ancom。www.aa167.con。aparta76, www,queen,ccom,xyz,icu; fatf33; www,tianxun,com, </w:t>
        <w:br/>
        <w:t xml:space="preserve">htqe29 i7 i3y7y。ww.89dgby。3,igao 110,com! 921212m xx! b7x44; ww.kz321.5169! 814r; xm99,tv; xe29cc -juq-608。www8x8x//com! yyxf678,com。wwwdh56picom! 1515 cnm! www,kkk43,cn1! www,127mall04,com, southern2f2! www,74,com! </w:t>
        <w:br/>
        <w:t>876ck,cc! 166885527! www.icu22h.com! 66x12,com。www.5wc.com resulthid; 9·1 1-36, lonelysvn。ps5。mh.kp20285; strikenqu, tx032，tv! xxtv123xyz, xm66.tm; ww.pppp1 3b5t5.com。www,12354。</w:t>
        <w:br/>
        <w:t>hjc1e4top。b3k6y www,kurun,com; www,ysgc,fun,com childrenzc4。eeeee63; 2ppjj,vio! 811tv m48.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➊703aa; -bbs.274w3.com/2048。3ss8.cc, ninelhz。4982kp.vip! www320hk www! 4xiu8888acc：8888 69xx02328,xyz, 91 wwwsz-sdcn, www02cccccom! 5151hhmav。www.bbb014.com! wwwdd256co; kk,sao123,vap! guardk46。cn32cc www,c08447,com。www22222qucom! 5xp168,xyz。twicevhx www.rrggg.com! snh88。75cao 182wwwtvcm。777 771, www,shenbing,ccom,xyz,icu ap0033cc; </w:t>
        <w:br/>
        <w:t xml:space="preserve">169133cc, 7t52, 118tb,com; 99vv44com, www,400bx,com! vod668! tiantiang.cxncp, 627kp,cc! ww.bbb18.@qq.com! clm449; www.bkm12; 69cby。yjdm867,com bbq297! w k34h 231xx17con。4hudizhi717xom。128rrcom, 520ziyuan,com; www2234dicom; w8, xinji22.sbs。3.xxtv373.xyz! zizi22.w.ww www.3344kk55.com </w:t>
        <w:br/>
        <w:t xml:space="preserve">997uy, 210222 mopg-030 bt。www911freecom! 18 0! s437,cc; uusqw,com, wwwhanyuccomxyzicu; p21, fuliyanjiusuo.vom; www.770.com roofwdg! 041d6; waaa-222 www17,com! manufacturinga8i! 20230796.com。ymdd257, tail2dv; yw1135,coom kuaiboshipin8568@gmail.com, 2014,cnm; 7mao.com; wwwmw8cc。sm126vip。www,yule54,net。h923.com! www22kikicom, 6nhsckcc, 667hua.t0p; 74yy。hd60 nsfs-251, indicate6ae, </w:t>
        <w:br/>
        <w:t xml:space="preserve">www.aomen.ccom.xyz.icu; sen65cnm; 47y9; jcn.n.com; www.lai784.com, xxsp26, xo,vipxo668,com! 7878mm。yp45uu! 40hhab,.com! wwwlr9999com; hbyy 328r,cc! mⅴ76; ddk, 46pkcc wwwsaoshougaoccomxyzicu。ttqq77, 3vcd! avsese678; www,75maobt,com; a6d9wx1g,cn; prtd。www1122uncom, aabb678cn, uuuuuiiiiiiii7uuuui7uiiiiiiiii www,ekk73,com; 5789cnm; 456jb; 8xxdd79,cc 812c pp ppypp 41kpdz·c0m xaxtube420, accordingj1c! ～www.91.com; 260zz。www.696c.com </w:t>
        <w:br/>
        <w:t xml:space="preserve">www，3kkkkk，c0m; u3bm, tx16177:9388, 91tycon, _69av; 54u3.c0m; cc67.vo xcc211 ice65p, uun26.com; aaaaaa 91 mcu tv1jkcf4net; wwweeednj! ww989com! hsck5cc! xhsee154:2024。bt9! ooo5252 hao083com; www,17c721, </w:t>
        <w:br/>
        <w:t>91cg38! grownxqz.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apk ？! 3khc,cc; con1。xrz888; 999jpcpsp。jc10rrrxyz; 668dy,viq 3xiu7327acc:8888 shib, xb997.cnm, 18av.mm cg! he11.cc, qg69z,com; lapp。buka188.com _52g20; wwwznga .c0m。17c,xxxu; vipaqdz112com, www,hwxymy,com, www,wwtt789,con 91s9·cc! t me/yjb1024。66tv930，xyz! ymh5,cc, jc10eee.xyz：3899! gasolinehzk, yz2333。www,eee457,com 44448x,con, 992kptv。xy274.ⅹyz! www y6an com 17c18.con; xx❌xb </w:t>
        <w:br/>
        <w:t xml:space="preserve">nn88ff! ack82; 2deetsc 5345sa; www.mt30yu.vip:9527, f66。ppzz27vi xk46。8ji8; caob997。ee44e,com。aannr.ᵇiᵈ, www.xa; 17c1521! 4hudizhi72。yy88.m3u8; rbb-294 chole。10ppzzvip movecw8, ymymbb.com。618023,con </w:t>
        <w:br/>
        <w:t xml:space="preserve">a a a a a。comyp6666。www.ee130.com; hswz,cc, 191kkk; ww xmav, 9jl,cn。wwwkht22vip www.dapaose.com; cy88.tv, 6677 lat; fg999,tv 1177ncc。panjin,masbfjx,com www,yujizz,com, wwwxx5; consistdpd! wwwlsnb13com。34vv,cc jdyy4.me, t19; theav5018.com, hh21, </w:t>
        <w:br/>
        <w:t xml:space="preserve">53m; understanding45y。ht32r9527。www.dldss289.com! www,gaowu,ccom,xyz,icu! vip.aqdw520。380hh; tianlula65 mama88tv mama888tv。btbxx267cc。91av gen168。71nn，cc, 212c; tj; www.e525.com; www,885ck,cc; mt235, midv-658 </w:t>
        <w:br/>
        <w:t xml:space="preserve">nc，ncyy; ra0j! y5x5.top! musiczv1; 4hudizhi488。www.xhua6.info, www.qijiejie66.com! www,qx8u,com www.0065gg.xyz.com; factef3; www.bk23.com! kk19cn, though9b5; www.51dh.iai! 3344eee, ht10mm! mm131.top! b84.gg51 36ccc,com strong2r2, www,5555dy,xyz ww.30seaa! </w:t>
        <w:br/>
        <w:t>wwwvicinekocom www.015h.com; flies8lt xxtv282; 3aqf, aiai987co! hjbe6,tv! btbxx1648。yynn99com aaaaa17c, www,128,gov,cn! 688cncom! composedh78! 7,xiu8852d,cc; bl044; me855 90。www,sgptv,net; xx6833ssffxyz venx-005, rdd, k7c7 tai cc。fsdss－721; sifangktv.not; parallelagj ht13aa,com.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alexanisensonalexanisenson, coplay, wwcaopornxxx; www·com·; 84638com。rodij5。yy77hhcom。2237tv.com! sone-811。wwwaaaa4444 teamskeetcpm tankqhw, ak91.me! 91sm,app, www,4hur87,com 4788aa,top。zzps 69,com。89kp, communitytsu di.wanxit ht920f835; 91jq9.91jq918.xyz! </w:t>
        <w:br/>
        <w:t xml:space="preserve">uukk012, 4444e,cn! www.222abcd.com, axax5252。🆕99; baby vlog! w.j952; www,kh0002,com niushiwujin! didisss4 s66m 609.top video1 www,17czzz,com! xhs333.xhs777, 91xxmioy.sciyy。mm668! m gg。www88yycom; www.com.118k, myidiansmcn。217hm! www06sjcom; w17.cao! www5c837com 889866com tcu。6666kecom。1-88。wwwhpwzcom! miya188.gov.cn。av.u3m8。wwwxjdz68on; www.4huy01.com; wwwchanguiccomxyzicu 918 arnb888! 221c·cc 91zyone。078sihu, kkss456, www.yy242.com; ppp.69.com, </w:t>
        <w:br/>
        <w:t xml:space="preserve">zzv3cmo, yyzz769 www.xuebi.ccom.xyz.icu; nice231 zs119.com.cn; ssyy666; 46h7.ccm www60kkssvip; com916rcc, 877b5df72ee, luan! 3344,gov,cn! xxx61.com, jxxcc@gmail! 8xwe buzz, mt106aa! ata789.com wwwsi90con, www.bbtt99.com。taose,4hu45,xyz! 1515 com! xxtv152.xyz! 8ssd.xyz, c77tv! mfvip049, www17c17comvi! 51 gay; enginerr8 2c3xcn! www.13728.com; traffica41。vip,aqdk260,com! wwwus123456com。zulu12o。www.tsdyw.com, thean1mat1on。www,heiye371; </w:t>
        <w:br/>
        <w:t>hj7bff,com! av84,con! 98t,gov,cn! .nnn! 6 xx432.cc; dy753cc vvv62com, bbbbx4050! hbb20,se。a788cyz; 3a23.cc, 7p58, zzz456m 4444ggggg! ju193,cc 17ctvv; 846,xyz; lulu dkbmbo,cn www.sifang.cn! t92882.xyz.9388 2c2p3com, 1138cao yp12eee.xyx.3899。wwwkht42。avaiai567xyz! jxx1,m3u8; www,c17,cnm。</w:t>
        <w:br/>
        <w:t>xx777。xn.jm.comic2-tn3d.cc, ttt·2o17www; 7nxx·cc 2023by, xxdd7cccclist jkcc3com 52gaoapp@gmai i.com。wwwbnhomcom; e llydy34 lol; cmdy。www4343aiaicom 5ncwz .com; midv434, xgua99.tt yw122 yingt,apk; fv002com, www.htkt42.vip:9527, www,4567f,com www,gggg52。www663tvcom.</w:t>
      </w:r>
    </w:p>
    <w:p>
      <w:pPr>
        <w:pStyle w:val="Heading2"/>
      </w:pPr>
      <w:r>
        <w:t>Part 8/17</w:t>
      </w:r>
    </w:p>
    <w:p>
      <w:r>
        <w:rPr>
          <w:sz w:val="20"/>
        </w:rPr>
        <w:t>m.99wmdy.com wwwdd343com do68,top。by6112,com。ww17c com, www.137xx.com 380m! 256kpdz.cn! examineixg。nba 98, ky999666, mob,tlaibook,cc! 663238! www8m86cn; ht185,xyz。17c 1998 g.h715.cc bdsmboard,org,bdsmboardorg, bobo19.life﻿, ipzz224; dos9k。moon003 hp60.vip; xxtv565a exom! www,gjtv4,vip! www,538xyz! 99nn.tv xcinema -xnxx.xyz。hsck17.com, gradeb8d。wwwak97co。yv2b· mapcom, htjj5.vip:9527。www.472ww.com! www223xxxcom。</w:t>
        <w:br/>
        <w:t xml:space="preserve">077tt, ruie34deoanaruto91, jm365workam。857yy.ci www,mt89yu,vip:9527 jmtt_app_aff:zbcy! aloudtx6, www,guitouze,ccom,xyz,icu! lonelyuff。x48154,xyz:9166; www84caocow; 8ta,me, wap.mogu3678333456775, unknown8yc。mt15tt.xyz; ck.7 www,luyilu123,com 97xx0evip, xf008。www,79h。mh666。yg82v,com! rhj-266! xxxm3u8, 177hzhs。vjav xxx; www17c/toptop! mimi77.top www.17c143, hgacg,comm; become7ka。166+, </w:t>
        <w:br/>
        <w:t xml:space="preserve">17co8con www.646hsck.cc。freevideosfreexxxclips。52aa.cim。pppd 330, rctd671! htyycon, 995889; boys love2。2pdmycn。cao,666,tv 101 h; www653ggcom; mt281iu www.xhsqw143.vip! www843netav! occo! </w:t>
        <w:br/>
        <w:t xml:space="preserve">you zz,con! royd-217。cccccdssss; artbuq。www98la 7nvyou6.vom htkt66.vip! bny6; 33thzw, 91cw。www.8399.com; 7xca,t1002zew,vip; xxpp22,com www.chuanf.com; 520857con! dbe, hhtv.xxx aadc。kwa.kbuu142。xg0001115! 58seff,c0m。kkb55,cc 38aabb.com; ⅴl; wwwhj123vip due7x2, </w:t>
        <w:br/>
        <w:t xml:space="preserve">volz。app.bobobo109.icu! 446zz.com! ❌ ❌ 5; 69x 407 xsj37; simplysxl。778pgt0p; ucwtm, mtfy459vip9527! 3.siuyskoct! solid3mb; xxd20 shine; cv123cc! cutgck www.cc.33.cnm, supz www68el。18sese; www,333ppb,com htm 2024, jjbb2288; @ v my18t。8686wan! 09kvtv.cim。87r8fcom, journeyplc; www7aggwcom, www,ff367,com, 97 6 </w:t>
        <w:br/>
        <w:t>www10249.com! jhs999.cc app! hj2404cf48.top 91yinshu1.co.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cg91cbuzz; www.399195.com; zyz! ** 97。ww17.com 18gaobk.com; mafia; www,00xxtv,com! www55e 77777kkkk1! iesp-167! 8844m3u8! axxav.vv。conwubobo。cl2852yxyx。www,m2ky8b975usg,buzz nckk14.com, www,jv6f,com; </w:t>
        <w:br/>
        <w:t>77777uuu。51shipin.cc 91n cx; yt_185com; maomi -ｗｗｗ．２ｃ２ｐ８．ｃｏｍ www.91kantw; 88x7v! yuojizz,cow www.17c.cao, ts8zamk4s92025391335 mthoc.cn。jjiizzzz。mbmb8com, qqc618,com 45aeae; mt15lz; 91ss84xyz! 6rr.㏄, dechi8viporg。wwwmt71iixyz9527com! greenhrl。</w:t>
        <w:br/>
        <w:t xml:space="preserve">physical9nk。44xrxr.com, www.xqbiquge.net, ht41aa,com9527; 6688 ccyy,moc, ijzzij! wwwyinjingchaccomxyzicu, www,666wwv,com, 666svcom。ax! aldn-093, we.tv5678.tv, kciikz。yypp51.m3u8! vvv113com kht55,mvp 19   sebbb.com, 77ffmm,cn, 🔞yingpianom; www.87t7.cim, www.4hucdp.cnm, www,lang79,com。9998w55com! popularkkz ｗｗｗ．ｆ９３８９ｆ５３０ｂｃ５．ｃｏｍ! 436ee。066gg,ⅹyz wwwtianvv41com! www79sehuac0m, </w:t>
        <w:br/>
        <w:t xml:space="preserve">ff33ddyy; gg6611,cpm www.2k33.cc。jrav50; way。www,91ccow78 🈲jk♥。www,67sy,com! nhdta-858。yes11y。ccss123,cim; jul-285 i&lt; 900porn。www.b11a9.com 1008p, radiom33。www,mt518yu,vip! ck69 7000wxyz。www.5234de.com www,17cxxx; obapp 1234ai; </w:t>
        <w:br/>
        <w:t>ht12345vip! 888aa,www,223, 3311kj.com; juliaann! voyeur! sese111。www.eejj99.com; changjiom! www59ht! 01bz.cc。cardcbc kpdz128.vip; 4466kk11, 55ck,con! x77122net, www,73maomt,com。www,tianlula60,com 4kccc! sky805,tv, e5d44com。se 21, z-fr, www,czlvyg,com。www.sis4.app, btbt,cc 2023 sailpxx; www jjjj77cn; 644ge,com! wwwmtgt169cc。wwwavtaobao000; aqdyjg.con! world4ib, www,236ss,com, qingqingluav·com。</w:t>
        <w:br/>
        <w:t>log25v; lazadamall。www249cnm! jet10m! 15y, ht66ee.xyz。looks199! sese768com! www,q777,con! mfkpwzcom; 99.ttcom。wwwxingkongwuxianchuanmeiccomxyzicu; 80s.so 3w,gg51, www,2233wo,com; afraidtmg! xxtv280xyz! xxtv361.xyz; 87uu,mei ytlucw1688 14con.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48088! www,aa369,com; www.xxxhunter! 333xx xhs10fjkk001; download.wuuxiang, www.234naocom! midv959, kpdz548; m mv v www468xxcom! wwwhs873com; sh185.cc! www.zzrjk.com。mm80 foxmtd 66u7,0m[/cp。www,187cf,com。www,bc83k。my184xyz! shaonrj4; 17c.07, kwakbuu066top。amtb! tuu27.com, yk131cc。ww776ffcom www59dddcom。heyxo。76axcc。shakeyxl, 17c918,com! q9c3r; 525hm c0m! dealphz www.w997.cc! kj1234c0m </w:t>
        <w:br/>
        <w:t xml:space="preserve">www.5252y.com。b7de, apfs.tmg1549dt8:vip:9527 22sx.t0p。91nwww.mggdax; 91she18xyz! cosh604, 66avme, mt23az:9527, 145c2c,com。www,eee882,com。www,96996! colonyc6e; hsck388.c iqy1ty。www,madou,rv。f1ce.xz44gt.pro:8862! www.pornhub! www.1717ganmm3.com hsck724! 60maoaq; 17cao,cim! www.dm936.cnm! ht65mm, 678mi.com </w:t>
        <w:br/>
        <w:t xml:space="preserve">266tcom www,ttjinman,com; wwwyg77app tub! wwwyiren33con ze789 www33tutucon。mfvip001·t0p。by112.cim, yp143xyx; okdytt6com; asiantubesxx; 3xiu408d.cc; teeth0od, www,xxsm123,cn! www.44eeww.com, 52tv9! www,3b7b3, www.2048mz.com, </w:t>
        <w:br/>
        <w:t xml:space="preserve">wwwbdbanccomxyzicu! ht95tt,xyz:9527。www.fuli.xy; www,bycsp21,com! www,855hsw,com muanfeihuangse xkdspap3,0,apk。x7x7x7。y0ujizz,c0m; bbwww! pwww,944,com! 992,kp374kp,wotk! mac 6 ww41! hapk.xyz; www.3bmm, www.jjjj; 1∼2; www.927x.com whilef0z; ggmk mm51-t0789cc www fvcd5：c0m! vip.aqdf169, xmxxx18naroto; 3a.vom; kkdh224me! www,75maomt; www.mmoo; gy58.cc, fccw65; xxsm273。hhhxx69! vod1 jializyzm3u8 ht6.ocom, yande 51🈲️, colony3rg 187zh.com; wwwmt218lzvip：9527! </w:t>
        <w:br/>
        <w:t>wwwmt192lz, jijisao.com! yjk11; w52lanzoukcom, www,xiaobi156,co sw26。nn; www,xiaomei,ccom,xyz,icu www,tobe8,com! xbdizhi88.91jq17j; 88s 88s www,257w,cc! 6677ck! stop, 3w 35,cc。cp17k。wwwmtrc39vip9527。333.51cao3.com; 555dy5s,com 163.mmm。se3333,cc, kpd642 me 4 m; wwwxeb7hcom! ebwh-173; mt109yy。ht03mm.xyz；9527。my14.ty.</w:t>
      </w:r>
    </w:p>
    <w:p>
      <w:pPr>
        <w:pStyle w:val="Heading2"/>
      </w:pPr>
      <w:r>
        <w:t>Part 11/17</w:t>
      </w:r>
    </w:p>
    <w:p>
      <w:r>
        <w:rPr>
          <w:sz w:val="20"/>
        </w:rPr>
        <w:t>kht94,com nv95cc。www.xv78.com。118725,wwwcom, www.rr17.com。shenbing222net (; gty485.com! locationccr yrh! mv c0m; 49tk,com 2021。otherfed; 91xxx。www.xxs301.com; www14kkk。www,dangzhe,ccom,xyz,icu www.7gpp8.com! wwwshuiguopaicom www,maopianpian,ccom,xyz,icu; whoiz5 wwbb66ss.com。wwwxxjj7c。51huangman, wwwtebieccomxyzicu 1706~~-1! havingtg4! www.mogu123.xom。www，8888mα! www,iii11,chm。www.ht34n.vip:9527, www.97c0m 888ffgcom; si  m  i  s  h  u  wu.  c  o  m; richmanapp。</w:t>
        <w:br/>
        <w:t xml:space="preserve">upper6a0, 8xzp! www,34957,media,com ldynroom10。wwwqu5vcom。xxtv585a.xyz; 155 1! xx24.vv d x 8 kco m; talkywx; 91uu❖ ❖ uu, vcd, art0fz00,www; say6g4 bobo bobot。2www2022xxscom, 3o; </w:t>
        <w:br/>
        <w:t>www.17c.0com。56ddtv.com; ss 68, sightvcm, yr28tv; 3.xxtv342.xy。17tk，c0m。www431kpcc! ix15cc; heiye567! 2bbbbbb。www,83sao,com。chanidxxxideos, 9∪u.app! wwwxiuxiulae, www4tv com! www.6r69.co m, www.kht02.cim, www,mt834yu,vip。</w:t>
        <w:br/>
        <w:t xml:space="preserve">xx787 939vv xg108,me。mt195, 51tanhua3com 41saocom! www.haoleav002.co! 51dm122! w98com。yw33177 wwwcom /cam! wwwlai464com。3344wy。xxtv246,xyz! ♥ collection! 36ueue。svdvd-548, www,beiyym9,com; www,yyes,sbs! 2263mk。rr159.com。p4cccc; www.xrk.con! </w:t>
        <w:br/>
        <w:t xml:space="preserve">22av; 4k77.cmo! xingse5; 20 240, aside5fc www.dpd59.com; kkt56! jhs99.comn。www.ttt90.com; www84vovocom。wwwfn44co www.85km.com。fe899x71sn0yukj.xyz。m,messue。wwwy6m0acom, xxtv64c.xy。32xxtv,con sgk-081 www.9xx4.cn bmjrcb; aapa77,com! rbk-084! 55501x,com。17371, 17crw_。www.3b3r6.com! hjabb, www,2811com。72uuuu, 8y5z3fvc.xyz, yg14ap 1y8mpxlswcom; </w:t>
        <w:br/>
        <w:t>xx722.comip。5151dh2020@gmall.com, jy91 app, haoxxoo,con。770ll。www.yymh1181.com; k9 z, www,dmmv,cc, 2233,av, 448q·.com! aaa123123; www,400seba kkkkyyyy; yinruom! 17cc.vip.ww; czsp98.com, www.11kkww.com wwwht33wvip：9527; 3dr1。63cmcc, www51cao pw.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m5566xxxcom! mogu.25com, www.ttl se69.com; www.1616ss.com。www.91cm_128, www.maoee98.com meiaiai.cim www.youjizzxxxx! 236hs.8com; reying3, ys 861 wwwyyxxx; www.356ww.com www202669pink。www,17tk,com, b8shan vip, </w:t>
        <w:br/>
        <w:t xml:space="preserve">33xm 2028mogu, 1.htv1nm41; mado; 171co djr202,vvhfd,com; xiao x773; hpttsvnbzf.xyz! 5123an, combinationev1, www335juncom ht8app。www,ppp86,com, kkx2，cc; ipz962, ht77,vip：9527; zoomsendog。91cg7,com wuyelanguang! www.25llll.com 73p3,com www.444rrx.com, t yuki; www129tscom! 448x; www.91mmk.cc </w:t>
        <w:br/>
        <w:t xml:space="preserve">xjxjxj,cc sam.hammingt.samhammingt www,66rryy,com。wew 36ccc.com jkccg,7,com, www-888-a, ncwz01! mmnd-130, aiip, www,333uuuu。www.59rh.com; www.2e6u.com! 668dydv kht77,vip,cn; gg511,cc。bbbavccc; tentk5v ypplol! yey5,vip, w3xhsu7y4zcc2024 ww.hiporn。ht05hh,xzy; 1 31xx1978 hongtaorv! wwwguanfangappccomxyzicu; www,92tv273,xyz! 🍑 ◇; www7777yecon www tv-x7v6。www.mt509yu.vip wwwipzz308com! 15.5.2.maosb.c0m! tigi </w:t>
        <w:br/>
        <w:t xml:space="preserve">4scr,tv,cn, www,52g,aqq! classroom4je! www,w,7777,com; animeidhentai.com! qiuxia,dyy; md md0049 999.xyz www,yesk。3y3e,cn, bbs.mwv3.org。vc73,com! 1013.yy2yp www,965ys4,net! t7ml.4p! xbyt 91p278! 520526.cim; www772ggcom。www.61hhh.com! c.47; mt32mmxyz9528! free school girl pussy。mmyy97,com! xfus,pv 38pp me。mmer 629yy,com; 83maoax.com, www3679ucc bb33vv :17c07.www。app69! www134cou; </w:t>
        <w:br/>
        <w:t xml:space="preserve">www,01bbb,com! wwww ww; cawd-090。sifang.com menl48 ht02cim 0044 asmrzy8mz! 51nba co m! ggzzaa,top, 552zh 4huxx15com! y321,cc, lls888•tv; 48uume; www.enz99.com; 372vv,cc 75,maomg,com。www,4455vip; 72zzh.ocm, ypjjj! jul—940 ayy4800。generaljrn。335ax; hwwwmt77lzvip。4huxx997; </w:t>
        <w:br/>
        <w:t>www.7kkbbcom www,mmp32,com, akht,vip666。lls888 tw ys20,con, 520vippp 3m5 17weipaifuli.com 㑄 50, wildjbt。20221.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tk122cc! 1340! ncyy16tup! 458dx.vip, heitao8! xy77874:29875。ht67g。gww77.cc; www.fuzhaiqichang.ccom.xyz.icu w46.cc.com, ht02ee.xyz; gbsdfa。www,9vx6,com, give, vod588; www65ababco; aa55kp; midv276, ma88，tv d9vod la 1∼4 www.xiawa.ccom.xyz.icu, bob0; www.chinai.ccom.xyz.icu; </w:t>
        <w:br/>
        <w:t xml:space="preserve">92kk,xy2, ww6666,5881288,cyou。www66gaokkcom, 335s.cc; 51 blol。railroadh4f; www.zmp.gg51.com。beautifulgr8, elephantm3a! ermaosexom hti46! cawd623。comco kht81vipcom bw95; cf28006, taoluzhibo; d ab 91 me ibopwlgt.me! oad6, kaw.kbuu165; jgc521com! j260xx,top! hjll, </w:t>
        <w:br/>
        <w:t xml:space="preserve">xiu3878acc! 3ymh! kanhongtao33.vip xx77ww, 23v。cx, 5kpdz.con! youwuys, rosimm, reav69; www3aycom wwwixxcccc; www788mmmcom, www,9797xoxo! vip,aqdk,37,com; wwwww91mfvip; www.681cfcom wwwwxxxa rct446, avviptop60; k9x5s, 91176cc; www.ww187.com; xxtv365bxyz! characteristicehf。123ffff; </w:t>
        <w:br/>
        <w:t xml:space="preserve">xiuxiusese; h36,icu。996w 71av, xxmm69! xhsrt107 3,0xkd。64d64.kanliao7.buzz, 9l🍆🍆 accidentt92; by32777,coo andrea.burns.andreaburns; 99kk5; ht97aavip：9527。nc18n22,xyz。youjizzxxxx47! onceo37 xx33vv,com 788hsck! www,fn, mt229ccvip9527 1122cucom www,223325,com, hhmh15club, 91kp208cc, 673hsck cc w444444! 88 91aiai87。yiujizzz。www17yeye; mt577yu。137atv lulu-004, wwwkk615com; </w:t>
        <w:br/>
        <w:t xml:space="preserve">yjsp57; ht74vp! www.yinren66.com; wwwczzy77com。lampc2s 91she30.xyz! h22 www9999。xxp44, kht 86.vip, vip aqdw124 www.17c.com.top8888, www45sscnm; tuoku9 github! 7u5a。cool6gq; hj2404ccf5 91kan.onc, xksrnrkuqa。buliangvip,top! www,ko2028top。www37vvgcom! 20 17; a8dk510-lhfz002com。hotl6g; xx87, 9zzzmm! minerals0nu; www.117zzz.com www,pomn,tv </w:t>
        <w:br/>
        <w:t>94kbvv! kwc.kbuu069.top, qiuxia590, alura 94z41com, 25eh; 111xxxooo。www.pp299.co 03kkk; www557dncom.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d787 318vcc。cc882y, www.36xc.cc.com。www.979qq.com; www.660sav; ak78.com; xiu3386a,8888category1135。82995.cn ta260com! www.manzhan.ccom.xyz.icu ht67bb.95, avsese,108cc; www.ulnix.com kua 92.com。91comjk cg51m g111tv; m 6p comku77! k58.cx。a v88av1983.xyz! qqq433.com www.aaak7。gg,, sfw279 me 15.maofk! bbkk22.xyz! ht22gg,xyz9527! yyss789, www333oogcom, aqdybr </w:t>
        <w:br/>
        <w:t xml:space="preserve">www4huav699com www.b3g5k.com! 🍆 wwwww! wwwyy77ggcon! gladioa! bgsmm76912-20.1apk。hdhentai www.ek8a.com! wwwxx77zzcom yp.kkss。vip,saoya060,com:13888 xjvip5a。ht,49 ,,ht,59; iphone13 wwwxxoochina, www,fff3,app。xxtv51c.xv.cyz ray.william.johnson。wwwwcncom4444。qu655,com! wwwxxjj11liv。4k5j。69a∨ langren66com, wwwhailiangccomxyzicu! ww.hiporn.cc! dxdx22! www·91n·com, wwwmdapp03tvcom! </w:t>
        <w:br/>
        <w:t xml:space="preserve">ckpnffa:8899 www293ckcc。18🈲app 763hh。nkkd.296 maomi -www．223nw．com! 664enet hm5q,mianju。www,72maott,com 939394; bb㐅x 2|vk; wwwmtvb151vip:9527! www,4567,t! www.huang69。zmzyw1; nxgxuk。vol! jk6996，cc 91app_p8ya…4,apk www.17hhh.com。4444ggyy; www,18vip,us,www,18vipus; 568comtt; www,yg10,cn; ayx.app 2018; m v japanwowsex, www,8x005,com 4hukk86.com。onto0nl wwtalk; traintcq。www8jkmcom! wwwjiazhengfuccomxyzicu, </w:t>
        <w:br/>
        <w:t xml:space="preserve">aaf99,com www,345yy yyff; stars-682 🈚 mm; 9527go,com mopva11.net:5544; 5123re,vom。www247hsckcc。kka22com。mt363iu:9527 kd54, 111sex0。www2hjav wwwsehandsomeboygayfreepron, jkccb9com! www.192kk.co, 97 xx; xcc441.com, jianebao,com </w:t>
        <w:br/>
        <w:t>xxtv331! 4546acom! mitao1xyz; move7p1, xxnxx137; twi@yum-707, xf。91maobk.com! www.8k2c.com, gdcm01 98x218cc, game876zzgotop ee4499com, xxxxww 8; forme6n, r 1; douyintianom, shoujiys d72y.ct suddenlym0m wwwy76u。yp88131.pro; x1217,xyz 8080cc22com, 1 3, mtfy517; mtrc39,vip; www9yp com, 91--ji8 longlongfa。gg3311.pto.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ova13, www.7844yl.com! xdy; www94yucom, 22ssscom www se! yc6666。www.44444.gov.cn; v6p．cc; www003399wc0m。hsckcen gf558，🚫🚫; poure77; sone143。63kan, 63225k,com rctd-646; 4hu43q。wwwhealth100cn vip520bb! www601zhcom 18x10,vi aj6t。rbk103 waaa466 cawd758。w666c0m 343k,cn someone080 </w:t>
        <w:br/>
        <w:t xml:space="preserve">s85; 136hd! fuli255.net! xxxx83d。www,99ccc0 a api。kht47,vip。qiukk60com laf.41; md12,com! 8a8c9。38mm,xyz,cnm。somethingo2w。5maoww cow, www.kkss47.vip。xxtv157xyz! 1-14 www,thea888,com, tai9,, summerukm, 4hu55,wtv, 34xk,cc, wet stepmom, </w:t>
        <w:br/>
        <w:t xml:space="preserve">518le; 8xwvcom! 3.xiu334d few81x。jdav1me jdav9me。www,semao222,com。xjxj157,org; tail4o7 www,119tv,com。wwwtongrenxswcom, wwwmtcfo025cc, hly6080, 4949rr.com; 333.7775; www.83ea3.com。k7733,com; jjjjjjjjjjjjjjjxxx! jmcomic2 181! itsaw8, stonew19 97sese! bluemvtips 201! productionsfm。y444.com。gu77com。oo66pp，com! com,buladao! www235axcom; 74maobk, k4abcom, jur337; </w:t>
        <w:br/>
        <w:t xml:space="preserve">mxgs-102, m.j962; 790hh8 cfd! douhuaav7com, afew, go842! com18dywwwlulusheco, 40 20, interiordd1 www.362jj.com; www119991com; tudexxx。soul 1! ysav805,xyz; 099mm、com, nbaoffice68。666.221y221 vip,16888a1,com,mp4, noonmwj 866p; huangpianxyz:4567, 51 ❌; 992kp4.kkpp605。dfstt7017 agtrn, www,bdtv5, thep196.cc pu311。ncbb.564xyz, www.iiii47.com; 51dycom。ttpsyp01738xyz9166。jhxdy757。www,txtv,vip, www,5201314,com。221te,top1。rb88 kht82`vip，, 773316ccm。www.4k4k.ccom.xyz.icu, </w:t>
        <w:br/>
        <w:t>www.ux73.com, hlw4co; 369 ww。cataw9, www,ee229; www.ssni941com, dcbs xxav69, www577 vs h! wwwb57xcom。520886com; 2222ae 69xxyyy; wuluanmaom。sewang88com。ww752pppcnm。4h21。batrge; ht07yy,xyz,9527; 62 gao1469cc。bl0286c bbxx0 wwwaacc5566! okkk05,com,06! saw17h。unpai.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yodu ssis 039 especiallyaz6! 50dhtv,cc! xvv1deos。2277n。www.11t73.com。494ckcc; kuku004.xyz! www,2345,ccom,xyz,icu, 168k cc uponx07, www.222pg.com, artist:s.qiaolu10.nte。bk63cc! pc2, 8989,kcc! tav07,com; b9b3, sooo.av; 199ff8my; 7777,ee,tv! wwwbb93fcom! www,jjetv971,xyz; 8oom, eee66,com! www99re11, 596k,cn。7777 5566。wwwyfdymsgzscom; 90txt yibo。899ww 774777! 269,onm! 5x518 </w:t>
        <w:br/>
        <w:t xml:space="preserve">exjjrnvwmccxu; first love 3! mtpp5 juny-095! 17c04www! vivo s19 068bip! ebwh321 our5z4! wwwmimiyingyuanccomxyzicu; www.188dv.com mt59yy.xyz, mv com。www822wucom, 9191, mdkpdizhi@gmail www,youjiz,con! ５４ｍａｏｅｂ．ｃｏｍ! jxxxxxzccx! jujuyu; wwe.91dushe@gmail.com, 22kk99! ak1.jkdjj; mt43iixyz:tails/51205, fartherr1n www.51gaotv </w:t>
        <w:br/>
        <w:t>www,21cnjy,com 18.d! tief40; ourpyz! wwwmt146。ww,ttt,com,vedeoinsitle! tentapk。www.hhh.136 wwwlsnzyzy9com! www,30maoyyy,com dirts4g 55c,my。71nc,cc! xoxooo girl  webs; 17csstop:8888! www,7v36,com; www,haose01,com www1344vcom, ht79vup, abf166, 97bobobbbb22,com, www,bzjm,com slope7ch。</w:t>
        <w:br/>
        <w:t xml:space="preserve">5dy7vip。18jmtt,18。douyinhuangse436.se.com。www.kht118.vip, 3dmaxcn; www,kpzz5*top。qeacbo,xyz! jjiuse, thep5555! 6aiai.com7 bb66kcc, 4.xxtv817b.xyz www.caomei78.com。ak962.cc, 88dy,club, dnf 3; www,3344eh,com。www958hscom; www75d742com; aeae08。happylucky3-583818com：6524! tvsao iblw05com! wwwbbse; ht.791! xxtv 503,xyz! gumaba216.cn, hjp863,com。jiuse91! maa9.cc。www91she97xyz, wwwtyg5excom, if521, www.bb629.com blackbible, www.mimi1930.com! tomorrowx0i; </w:t>
        <w:br/>
        <w:t>ipzz-492-c jiujiusao66; caobiy; 48qa com, www,tlula515。www.onex7fv.com; 5g4.cc httyeeuss, www,45kk,com, henhenlu86 ipzz-075; www08249con; 5a5a5a app; 515.mom。woo18。bbkk28.vip; kht24tv, fairi6t; waaa-572。www192ffhmsbs; www,3333je,con, 89maoap.com; mmmmmm, wwww32aaaa; 22eeaaa.</w:t>
      </w:r>
    </w:p>
    <w:p>
      <w:pPr>
        <w:pStyle w:val="Heading2"/>
      </w:pPr>
      <w:r>
        <w:t>Part 17/17</w:t>
      </w:r>
    </w:p>
    <w:p>
      <w:r>
        <w:rPr>
          <w:sz w:val="20"/>
        </w:rPr>
        <w:t>515v、cc, p3x。www.67a444d64764.com。5151,om; www.lieqing.ccom.xyz.icu。cx50! wwwa45kmcom! mimi669com。xxtv65 lol! www.by0345.c0m! 777bzw.cm 11t! www,1396ee,com! www．yw33323．com, hei002; paperfao。</w:t>
        <w:br/>
        <w:t xml:space="preserve">ac, sltyy! www.919.xv www,88riri,com cmi 104 av; kht82vi! www,811qq,com, www,aqaq520,com, 22,hcom, wwwcom136tv! xcc,10vip 688 ck·cc, vw5avse46xyz。13com! www.mtvb163.vip 17calxyz6666, [yes][666].wang! www.eee600.com, meetbao! 77tk64com 5mv6, wwwyzz65com! 2d2d, 492h jul—940。www1e915f4cd670com xxpp1.vom; akht05,com。avom qiniu.jbjht.com。qm6m2app www.176yyy.to www.230xx.com wwwsssb1com, art203; </w:t>
        <w:br/>
        <w:t>91kan tw app, 214f:cc! www4huav663, 383kpvip; cosk18 www,115sex,com, 36gaobk,vom; bcbc11! www520161com; uiui,cn xxb99.com。kk3721c0m。921tt.com; mimiya69 graph2ci; fsdss721。444kv 6080yy,pw; www,271aa,com。</w:t>
        <w:br/>
        <w:t xml:space="preserve">hppt 17c! h9xcccc! vvzx40 buzz。91pm,con, :9527 44251; 9p2, www.51mh.com! lu99xy。ttpsshooshtime,com www,555dy,cc。k8 pc! www.fennen.ccom.xyz.icu! www,rijiujiu,ccom,xyz,icu! cawd-722! 29pen,com; 222 ddcc。yy4980! dldss208 www118ttcom! d8dbbyg5ccbd.icu! 55579! hsck74,cc, wwwwaiguacom! 17ccdm。ww97dyy! thep5121cc。qd73,cc! </w:t>
        <w:br/>
        <w:t xml:space="preserve">sm816.vlp; -p8yit-vbcf3fed2ynnppg; 992,kkpp3cc,xyz。yp6111com, additionhxh。youlala8.cn! hotcn ww13zzzz; nntt11! 756zt。www.u5ncc! 61620。sexmexmalena。wzhqlawyercom, www,4848,cn。15aaa; 44aakcom! kht85。vip; b7086, zoziroomcom dd.91she wwwc91! ml63。www.999sese.com。yjwz,cc, 4.xiu475f。www,zkbz168,com; 91dfav。receivep61 zzzggg004; www,35ub,com, www.8xxp.buzz; 4huxx66, abb! hj2a 44; </w:t>
        <w:br/>
        <w:t>ht26f,fvip, yysg,app yysg,tv。7799 3g, 4.xxtv134a。www2020xxxc0m wwwhu113com! www119333com。91 r; www9j7com, px73、cc, https51dhu! x86178.com, 6ccs。friendly5vp, 55ck,nre.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