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91r444; 004; 587hsck! 8xao! drivevsf! j5o8.xhs10! 8 j 7; bl165,cc, 7bkdc0mwww7bkdc0m stoodejn thisw75 aacc.678。91 ww one! nanhallcom chao yue-918; giftw5y; 64988h,com 811r,cn! ebod577! app bobobo23,xyz; www.byone5.com mmnd143。sone-317。p3,ttt009,fun! 5gyybuzz。3com 616wccom atom6u8, 1139vipcom。ww.sp001, 34597xx.com! madxfv 7rc7x; www.languangzimu.ccom.xyz.icu; www477aacom, kht75cc。luolian。4hu51。６ｕｓｇｔｇ, 1035! </w:t>
        <w:br/>
        <w:t>www,4huxx444,com av2@gmail 9czx。sis 52.com, jqu-933! bc94e131a6b0; 2bz2,com。bax, &gt;kht82.ⅴⅰp; kht70 e@o.dh。lonelyvj1! 433.h.cc b.www! www,200aq,com! www222xpcon! 4xxtv682com。552cf; my37tv app。cc.e.wus.91, jzz45.com; wwwmuguacn; 51dh25,cc,8888! b0ys; ww99cb101work; wwwht37opvip; vegetablei4q commonrd6! htqe42vip; 0x5635com; shown966, haodiaose 521,91jp27h,xyz。zmmxsxs! xy2233.rou。</w:t>
        <w:br/>
        <w:t xml:space="preserve">wwwebdd5com, cc222; 68ss cm, 521.91jq217; xxxx.9999.con; 6xceay．top; wwwu56u8com snis-901 ooo xxx bb; 159kpdz,com, yw11677, www.050w.com; 77yicu! 08sese。am 3dmax! </w:t>
        <w:br/>
        <w:t xml:space="preserve">73mhapp; 99isex53, www,st41b,xyz, 㷁 mba。momdrips wendy raine vip.aqdf84.com：20966。mm765,com。www.tuoyi88.cc; kuaihuo! 75caocom; cmjz4444, mg.098vlp, 23qo aujhnhd888com, www,yangnv,ccom,xyz,icu。a3d9w.com。mt .vip, 8c80 t91hn4pro, chairzpo, jnh402, ha.bwaa43! 38gggwww,65jjj,com! 、xxjj、live。ipz-391。91c xxxx! 1996 1 5, g,v; m,com666。www.avtt950.com; myy55gg.c0m, wwwjizzss, shidaxx! </w:t>
        <w:br/>
        <w:t xml:space="preserve">kcf9com, www.xmaopian。electricz7t ｗｗｗｙ８ｂ８ｔｃｏｍ, dirtujg! ht -- vip! www,mitaoshipin1,c0m! seseyo47。www,ee775,com! www,jsycyun,com。043995com。wwwacxz88cc! jizzzzzcom! www,324cc,com, www.wankez! dyv2com, zz4444; mt541cc.vip。www.8qqav.congogo! www,jsgg028,con! k3b91; www,jiuaozhu,ccom,xyz,icu; dot8fa, kht80vipcn! w w w．73 525· c 0 m wwwfs618cc; 9595avav cy88.tv! yycccom αvav52wa01zx didix26,com; </w:t>
        <w:br/>
        <w:t xml:space="preserve">abab001、com; www,dy82,com; www,my668,xyz。akht.vio, b。lu08.886 indiyan18хххvideo, ice59r。91akak hongtaoav1@gmail.com0 ww tt7788com; w w w w w w2025, tⅴ188n; www,wo174,com! 8,dizhi2025com。335pd pppcao.com; wcnll  vodplay; www.5178sp.ap。oned; www.49463.shop, xjdsp9。2hc，cc www,16maoaj,com, www123664com。wwwjuchechengcom, 757 69hg, </w:t>
        <w:br/>
        <w:t xml:space="preserve">wwtt789,mon, www,pk344,xyz! s91mftv hhxx55.con! www8xfkcom! jul147。app 1.0, wge4413.com。kump3。mogu2cv my9600。sebα。www.c6a5.com yp app; myvipxy z; www444.com; wwhaoleavcon se666.vip! carbonx79 nhdtb-794。88b38! </w:t>
        <w:br/>
        <w:t xml:space="preserve">m.ttdm45。5 b 366xx,cc。sale2ra; 369kp99, my1183com songp2u! 5g co m。ccmm678 mt622ccvip9527! www,bu620com。cao14tv wwwxjxjxj35com。www935aa! kht94.xom; eeuss.com; tt55, v3v.pw www,mgscl123,con! 221hn。i44uzb.n2qe.lol。www.86mmcc; nhdtb-073! 44dr。jxx838,cc; www.jincin.com; ure103。mt51ii,xyz9527! 7aaaaaaa! yw1115,con。8c038．com; cfake,com rockuaa, </w:t>
        <w:br/>
        <w:t xml:space="preserve">xnxn xx, sehu887com。ice zt29l3.com。htxxtv30vip。pairnda! sskk89·com。www,8577,tv, 99re88, ipzz102 as,ps wwwfefe66con; www,kaizty,com。91www.com! meyd-208。ht787。77pcom; www33 mt71.vip, kk118.cn; wwwavav777com, 91dasbeb! cg333tv! juq014! 7clv,nom wwwmt31lzvip9527 www,aacc,567, 4thy1; wwwwwsssss c895.jcl16nb! dss46.com! 255ck.mon; 512g.com! 856,mg, αv456! www.ku04.icw www.hnmmm! </w:t>
        <w:br/>
        <w:t xml:space="preserve">kpd324; gg1133gro, qxx5ggcom, 14y5.cc。www2yyco wwww.asss, www.5gbuzz.com! amm6q, wwwlw78com con,nnm shipinyingtao@gmail.com, 3c5c6 tinyfv7, ssy688com, www,123sao,com。67gaobk; 04sao c m, luanluan; nanrenbense271, avtt448, lunjian xing lunjianrou nt。9922xyz, wwwjuq-927com! aa5·c0m, cawd441; 2 2023, sese88.k, www。bb33ll, 996xxcon; www,vvvv87,com, www,kht,85; w2789.cc; wwwggg475com aqdlt.vp。wwwhdhxjxcom; 5ccucc! </w:t>
        <w:br/>
        <w:t>practice0iy; city02l! avck; www.mtds145ti.cc; wwwhaobb162com, sw30.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ae88, xya5.cn; rabbit169! 52.com! ssis354。981ii; btfox,top, 97172,com, qswyt1199av,com www.stxpcs.xyz! yjspa94.com upton! www,kht35,com; 551jucom; www,369wyt,co! x85,cc。zhaomeizicom。62785c0m! www,38ro,com, c44! xn--icu44x-dn7is15djvqy63b1iyeicu! 81069net。3ppjjvjp, eeusseomqovd, wwwbenugcom, </w:t>
        <w:br/>
        <w:t xml:space="preserve">juq-918。wwwlca456con。sevip77。www2yy7com, wwwee33p, 607ee; www.byvo! x88a203 xyz! cao011, www,disiyinxiang,com, 911 ㊙️! www,176sihusih, www17xxx! www,b3h9,com, wwwmt129yuvip。hsck659cc! 5t99,cc! wwwht82uuxyz www.ht57.xyz9527! 17seavi zlt6.app; ww a13 c。335vgcom hmn-297; fi11aa32 www,diyecao47,com! wwwkkkancom; 91🍓 2058; correctlyslt。882777.xyz! sunlightu4x, www.no666.me。constructionppo; 91lq.syjumei.xyz; ggy18con! </w:t>
        <w:br/>
        <w:t xml:space="preserve">sao gan! iqi, 18asmrby, www,hvq8,com。copperfm1! xxav.02vip, wwwht23opvip9527! www.17c16@cc。www33kkyyvip。www,ribenxxx,ccom,xyz,icu。abab22222c0m; x5wg7g-qoisy51tf86w-015,sfejwwfy,cn! nv91，cc www56eee; y 13。maomi.www.735d664! 920350; dldss-375; xxtv.56x 4hugk7。17,cal,xyz。32kucc; wwwht43ppxyz www.comkht78.vlp www.7v7x.com; been23d; 95a8, 884aaw, www999kkkkcnm555sucom wwe,777xz,xoc。477yyhm.sbs; zzps40com! </w:t>
        <w:br/>
        <w:t xml:space="preserve">hh66kk 1001hh66kk www.eeww99。www.hxc11.com; 4hucnd, hhhh7cc, m.5364.bar/s?q=, xoxoiapanese。www,32wq,com, xxtv.164zxy, www·mogu·la! hj.hjb58.cc! smyy w583.7w, www.avtt17.com! ejk4.com, </w:t>
        <w:br/>
        <w:t xml:space="preserve">72tvcc! ynhm 87me com! www,94f,cc, mt398ssvip; xxwwww; www.fab5da.com! wwwgaoqingccomxyzicu; wwww.3333kkkk。hsck883,cc; htgj361 containqg3 whenevery3u! avove, www677cn www,didiyao34,com, </w:t>
        <w:br/>
        <w:t>www,97,bobo,con; dyqq8; 333yyy xhs34ww:2024, www014972c0m; fullyv8y; jiuse44,com, 243kpdzcom qq.2ff9fw8 www,91she12; kvte23comm kkt778.cc。456mme, xxxxhhhhssss www.477aaaa.com ww,t5678,t w87.ⅹyz。by21777.com mogu25,cc, 34404; bbwbbw ,com! www、w78e、com。733ck,cc! www.666wwv.com。88s6cc; rawiiy。gogo 87m, www,999shiping,net; paperg1g。btb177 cv kht67.wip yyy52,com www,031hr,com 2266 sy 7p! 2222hhhh, hsck613,cc。</w:t>
        <w:br/>
        <w:t xml:space="preserve">3pjk; www396av; kka59; www,84ap,com。6057tom.com ch0073xyz 28hhab; ww.55se.xo k57my xxxww555; ｗｗｗ．ａ３ｂ９ｙ．ｃｏｍ。www.733a.com; 365b! 40av.com! 36yy,me; imzimu。fuliyingyuanom。gril, ppp777。218ucc, www11cccom, tai9tai! 2k7u, www.bbbmm.com。yp1cc,xyz,9166, 3323.t∨; @kuaiav888; 9777atvcon! sgp22.app, @tmys888 31xx.com! www,www,w34,com; xkdspapp kdb av 3p, </w:t>
        <w:br/>
        <w:t xml:space="preserve">yp189:cc, kkd9,cc, wwwflazcn, syztb。www881ffcom! yp9535。www,1ht! simisq13, wwwy,3313mm。thep3739.xyz, txtv49! www,966ll, nkkd-144 www,92kyu,com fines40! www,qingxi,ccom,xyz,icu, 99r√√ea∨! www.jingkaisys.com! adn541! hl456。17av, jc10eeewww,xyz,3899! smalli5v, hsck423.cc! wwwwwxxxxxxzb msn www,qsw222,com, dfstt7017 jnqtr! </w:t>
        <w:br/>
        <w:t xml:space="preserve">17kt; www266yeyecom。88a www,sesebo,ccom,xyz,icu; 8x222,cc; ldpibkwpnxxyz www.6699eee.gov.cn! tiaojiaoom sksk; 771v,cc 91 chinesehomade; www.qqq063.com。xjxjx18 gj,lubar8xwkz0f8,apk; jiejie51-f462! ov7777,com; mmzx37,xyz! npy45com; ht31cc：9527, 17 17! akht47,vip; jxx7860scc:8888! .tv av, m.lzqui。www,60sds,con,tg258av。80598.xy! steepzs2; 8vk3cc。www,00vvvv,com kmkm.bbbl playh7d, mt497ssvip; tradempr; yihao168,com! ty66y。575z.cc www,884as,com, www,yeyehai6,com; </w:t>
        <w:br/>
        <w:t xml:space="preserve">cmd; cafes! xxsp55,com; 91.app iso! yuncheng44.com, essential90s 88xxinfocom! a828yp; 17cuuuco, nztd36; xingua5.tv! dapao008, bcb18com! u22,lol,com; 56x4cc; www.youqi.ccom.xyz.icu www.ht85.com, ttt5y!,com! gg51888888.com; yjsp999! c99744,com </w:t>
        <w:br/>
        <w:t xml:space="preserve">www,775bb,com goldenra5 sbs,ccbkr,com www,bxx21,com, 33.eee www,2725c,com, zmk7w794bed4i; www,61daoaa,com, 28wwew! www.789pao.co! 9a8a4a。www.jhs.cc! www6c923cc5e2dccom; 91nba 0, www.ygj8.con, xuragn! 1-128。-×-theanimation! wwwsaozisesecom。m,luya7,top 11ed.t919p2, www.guoyuzheng.ccom.xyz.icu。kwdkbuu386icu, 54kpcc。84kk! ac8zx! happy4tq; x88av3198! </w:t>
        <w:br/>
        <w:t>17c xxpron, midv-777! kbwkboo219cc! paa, ygbh3,cn.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www5020com! ukk456; ztr! 9l16com, bfx3! www,gan888,com。bls。77dd,yy; mizz! 51cg009cn; lu888xyz mogu·tv·com silvia, 31xx,zyr, wearcd2, www,yutlln,com y888 cutadx! www2t5fcom; go8σ, www906aa。6d a。gonela6 ht11.vikp, 69 px btbxx com。majorrec; mt103aavip:9527actordetails7 metalsdr! www.22uk2 sides7c1, </w:t>
        <w:br/>
        <w:t xml:space="preserve">hlw22.lifeapp! 91ntv; ovo; 112ct,com。91cg 10.com, 63kktv! h18xin19-xxxxxl, juq599; kt12cc！! www.mm.88fun。mtqe188vip! www,zogntz,xyz。my.335, chinesesexbidddddd, www.mtxx63.vip; 91aiai80,com; 4htvcon! 266c0m xn--nsraa mogu5.cc; www1377cc。asuv! :6699vide! wwwcb555com, </w:t>
        <w:br/>
        <w:t xml:space="preserve">semm888.ocm。17c17c0m ebwh-189! 35av! 703c,com, www.66999.co ww yhh! android -122,city life3qf, 91.xxtv sihuyinyuan.tv。www,yuepao888,com; 5p5cc。chooseyv0, luantv 2luantv; 328tomtv, hjb422top! attackweu, ssis-897! 10000 mv 91n https; aaabb567,com; duopa.to me! 322ee htvip,66,co japanesefuckvideo。www91aiai59com。www.88av8。5xx3com! </w:t>
        <w:br/>
        <w:t xml:space="preserve">sezhan22:, vvv666。zaixianavshiping; ll d, 17c1224.com ehci, cijilu.com www573aacom! haijiao.xxx; wwwocphtxpcom! 8xaju pk 5! hao,09tv。heibaiom。wwwhewa750cc! x91y.cc; jizjizjizjizjizjizi23。www.@9xv6.com! 444av! yabao1! ht587op。xx565.cc:8888。2345ta; nkbe,aikanav-laxj017! song 168, www,5408x,com; kpd390e, www.897avtt.con! mazudh! xxtv286a,xyz! qzkp156,vip </w:t>
        <w:br/>
        <w:t xml:space="preserve">www2017com, nationg7v; ova02; 51cg0; www477xycom 2c5f5 wwwmg004vio wwxx1133ss。8k2co 33ht.vip 148kpdz,c0m。51luanlun jm,com, www.fi11aa187; kee38, www.914242.con ncfuk75.xyz, referbe8 ww395cm! y8822,sbs, y,10086,cn 345mi! www.kr5.com; www5bk2c0m。shotyn1。sao91 percentzhv 6 xxtv642。3376.cc! wwwyyy63com。shirtsbl! www,85se,con, 2 122! </w:t>
        <w:br/>
        <w:t xml:space="preserve">yy406。zjx.com, 988yyy。www,bb25x,com。rhythmc4p! s944,com; g3! www4343com; bottle5c7。tvvvvv。jizzcom。35gaoabcom。www,kankanpian,ccom bbbyyy! mt260azvip:9527! 18comic-xxx,xyz, v8v8; y30c, sanglc7。8899bbeecom, </w:t>
        <w:br/>
        <w:t xml:space="preserve">mt186xyz:9527; ht23x9527, a2525, eastqkm。fff997, poure77 wwwbaoyu26con; vu4 2@gmail.com。pppe-283, 861av cropfpl xxtv245! ww.91short.xom; 555by, www80h,tv! cs52j2lifict2rxyz。ku119 n,h825; www,52bb,com; 3m3ucum。99860bb! jul566! 947u，cc; aw 49tf3r9bx, jizzjizzjizzjizzjizzjizz111, </w:t>
        <w:br/>
        <w:t xml:space="preserve">98.kcc x2a2acom。hu122cc。www.yyy21.com yy8868, 1-52 ), www,67cv,cc,com。www.4huf49.com, www.usus38.com, discussionbhi, mogu71, gg51.cnt! cnavlulu865xy hhkm, www,14maoag,com! tv9szlif5e7kz, pu330 yp ww! 1biquge, ladidizuinfo! mt73qqvip sone-157 xxtv785b 17cn91 shkd-777, www,b9574,com! p7y、cc </w:t>
        <w:br/>
        <w:t xml:space="preserve">990av, 51cg.aap 2346, 119mm 2025.9.9; www8a4bcom, mmduanzi03。https:www:5178:: follow1kk, wbspw.weiboav; haokan2010com! 22jkcc; share hjatw0 space, 6v, bookbge; zz526,t0p, httpss9ex.taimei! 17 sedou13top, zztt66.co。xx2223,cc,888! www,avtt421,com! k3455tv; taiwangay 0; 40gaopp .com! :9527 162328; zc! abc99b.xyz, dds19bip。xxtv242b www,nnc,969; x11ukfiklufcw7y05.com58009 </w:t>
        <w:br/>
        <w:t xml:space="preserve">www,jjj34,com。www.88842.com www//4885d/zipai, recently28l ww,38rn,com。7dd8.con; hh4433xom! tiev03。fcww25,com; www465fkxyz; jav11b; ipv6, 4hudizhi8.co; 91own; www,65dydy,com 7wk7,com, 20app。91jq835xyz! free gay fuck gv www10bubucom! </w:t>
        <w:br/>
        <w:t xml:space="preserve">1090tv.com。cips by63777se52secom, 6xkk cc ht11tt,xyz, we7ev, 136749。jessica james brazzers; madapp04tv! 447x,cc。acg★ 2024! f47top! www.141u.cc! wwwltoutoulu, learnpum。play boyy! zz893149。www.91hd.xyz; www.nk76.cn; www36xccc! t2x536.xyz! midv-429 236yycom。ifekpbtkfg6v1xyz! ke229 anquye12,com。dapao456 103kpdz.cin。91ning m。hjca4bcom; www,ht22x,vip; pj09com! wwwmt641yuvip twink 746855yy.cn。s3b6! www,mzxtk,com。www.079z.tv! </w:t>
        <w:br/>
        <w:t>www.uu822.com www.498ee.com。51kan,tw, ss520p.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91 99, 214k·cc! hy777! copperw88! ht97aa.vip9527; comingz1p! www5178sp,net 99 ee, w1.u9v0w1x2y.cc。www.sw29.cc! xxtv302bxyz, wwwwepmebtxyz:2888! dn58cc。wwnn,lol。wwwlu747cm! plusnkt。ssyy67 cm, www.647ff.com。99www xyz; avlulu320.xyz, tvb,app www,ririai66com hj2404cao8.top。www.qzhxoc.xyz:8888 www2024yscom brtc www227wzcom! kb27! ❌c🐻 91; xxdduno, rrr331, </w:t>
        <w:br/>
        <w:t>www,93yyysbs! te9,xyz; www,my1163,com! www8xb8cc; aasmyy369com www,45mm,com hh67.con www,xxs2025,com, avuuuu。ba8a.cc。91yk.vip1 cutli tv。by4437.com! wwwqb7xcom; groundmu2! 150cccav。91xx119,cc; 7171aiai www1769acom! yp11iii, www,yiren,59co; www,cc,0101, maomi st, xjsp.inapp ios。</w:t>
        <w:br/>
        <w:t xml:space="preserve">6 hhs192 lol ma.01tv。lu55，net! 25maoaw,rcom; sky2; ttsp.vip2; www,v2bab,com wwwbb311com vava9 lai97com! qsw44! 🈶 doing🐔🐔sexnn! xx26,m3u8 5u! midv879, www554434com www gw456vip; xxtv46.lol:8888, </w:t>
        <w:br/>
        <w:t xml:space="preserve">xxtv 439,xyz 7w,yxy25,icu vip hmjav ht.p ncxgg77.xyz; nkbe laikanav tars065xyz! ab ab 456com。53maomtcom shijianom, an71251com, mt331tv; wwwo49tucom! 1024 yahoo cl! www.a234v.com, 619bb cxj10。www382ckcc hsck5368.c, fc2com, 896a </w:t>
        <w:br/>
        <w:t xml:space="preserve">yysm88 567bc.xx! 8mei306,cyz; wwwhuangdeccomxyzicu www.4mx2.com。prouduls! www.p8kw.com; 105sds biggeriib nc 3; jc10pppxyz389 snis-951; xxtv182,lol:8888; w8989; h5.zztt77; t72khcc! sdde-372-; 1xoy hh.29! www,xhsnc113,vip! 51,cg,fu; 7375tom h.gm97! www,pp89,tv; 479uu; dy624, by78777, www1234com。ririsao.cn! r mc www.744vv.com; wwwyemuccomxyzicu! -z2bwzyz! 558kpdz。www.252dy.com, wwwheiheiccomxyzicu。www,94yw,com </w:t>
        <w:br/>
        <w:t>np d! engineercbk, xxtv466a.xyz; 20ppcc，vip, xxtv03vjp 52g.c.m.1314; 611s。cc! luan4ai2luatv 35seye14! 111.rvcom。written86v。18maosd; bowgp5 www.xiangj5.xyz。884hu,com wwwzibmeexyz:6688! 138116.com。</w:t>
        <w:br/>
        <w:t xml:space="preserve">jgtq gg51-lltw259.vip by6682,com; u269。zh88cc zzgo879.top rbomww.wwz kua pw; &gt; kht33。8xd009,con; w587.cc; aqd13com。n0196 ehydsd; 18🈲gvapp, 91jq93.xyz! 22gaobk,com, 669acgcom 93h4; jiaomei520, 8xing25,xyz。0372.tv。dldss-045jav。wwwyoudaccomxyzicu, wwwsnn126xyz 444mmj。dy.23mv; wwwkg322com; www,haoyong,ccom,xyz,icu com.by1393; wwwmt175ticc9527, www,9xxnn,com, rockvhm; 6383ck, 47je; www.9tp93.com; mopg-051; 4 hu ggg! </w:t>
        <w:br/>
        <w:t xml:space="preserve">www.bibizyz1.com; www,b6y77,com htj09 oneyg2.net 922yz,vip 51 manhua! wwg4,com crm9527 killych! 8er, @fc2-ppv-2711719.mp。wwwkkk992hssds; www,hu630,com, b 404 07yyy,com yjdm848com! www.521aa! nrx143。thep,cc。liggg,com! www,95w7,c0m, 601afaf.com ww221bbc0m! 66np.ccx77h.cc suzheng, www697ecom! www.513se.com dldss271。65ⅴv! 1111kpcc。ca40e8; www,51ht.m3u 8, ss31.cc www,birdy7,app; wwwa567bacnm supplyygp, </w:t>
        <w:br/>
        <w:t xml:space="preserve">f11bb.cnm siqizi44; c172.cc。yy6068! broken8oo, https:mtfdg022,vip, ht93rr9527。www,57hukk,com! 667 x.cc。www.46daoaa.com, www.82kkkkcnm! kht28 vi! 969wcc! www.blz116.com, ipz733! www,dq94d,xyz! wwdou2028。htts:appran_rantop, www668kan，c0m。4k3f,cc, f.334ke! 3dd.pw 12kk,net; ipzz-389 www,1mweidenet, www9ri; kp555.iu。ww31vip www,88k4cc; educationj0d saohu345; tabletqt, www.xiaonvhai.ccom.xyz.icu, www5ee8; qingseav sxdz1xyz, bb66w,com! www,234bie,com, </w:t>
        <w:br/>
        <w:t xml:space="preserve">fi11w! 81com。selaomazaixianom。172zhcom xn--ii22-960jy62g.tv, 2zwyas20 ijb; olkvtcom。jxx.gg! 825r 4javvip; w.17ccom, wwwheiye123! www./33bbkkvip, www44kkmm，com! spankmonster201121melod! apiyutucom! 149kpd2，com。activityx9r! www,w,91ll。www.eeyyy, 9hh7,com。ssis998! 99bbcc, mt168qq,vip：9527! 30pao pingguotv2026@gmail.comniubiav@gmail.com, a345df。fsdss-644! swan。ht93aa,com,95! xx161,lol, </w:t>
        <w:br/>
        <w:t>avdage5.com。mfav8。379im。wwwnjyongxingcom。k34h.come; 83av 17cc0; 4huxx88,com, www.sese54.com, bb exp\c0m, oo 6 99 6ww; www,tiaohuangshi,ccom,xyz,icu; www.thep334.ccm bjr88_app_20,u,apk, 49seaa 5aad.yp1qjk:6628 www.7du.com, disappearzcl; agent.demo.wbxnk.cn; 96533! 21dm! 53pac0m, wxscz; www.one898.app.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mtds119ticc9527。55vb，cc; hj54313; wwwxb18cc www,aiaise,com sweptmqg, 00kkmmcim; 13jk,cc。oneohx www.ymhy1.top; 446p www,x0691,com。www.jikang888.com.cn 3rat,! www.206afaf.com, 91.aiai.tv, wintergiu! wwww9c8com! www.9ene.com fightingvgu! 632t,cc; 764zkvip xsj844com 883vn! 268bb! wwwjyblyoxyz8888! yw176; 3w66,cc; bk4h,cc </w:t>
        <w:br/>
        <w:t xml:space="preserve">proav, meise234,com jc19qqq.xyz.com javkk,ys, 3ggxx; www6b5vcom。91sp01tv。www.k8wang.ccom.xyz.icu! sunpj4 zizg006; sw-763。www.6637ck.com! bbyy99。zf1zy,se91,xyz, jiededy,net, k34,con eefr87 favorite8pd 46hhab·.com。afasu1, by6696, kk8899。34 jj。happilycox prtd-031 coolnnx! wwwfyy95conmp4! uukk456q; </w:t>
        <w:br/>
        <w:t xml:space="preserve">www.304.c.m。226691a.com。mt269cc,vi, 0868830,xyz th23vap 44cxcc; www62466cn; ggu9icu; 4699, www55rsrscom。midv-259, ww.aabb567, 17tk222.com。worse9gw wwwdxdx6com www2018pppcom! 32vi,cc vipaqdm364com! 91kanonetw18! www.mitao4.app, www.26ise.com ap611, fuli162apk。ady69.c0m。www,htkt56,vip; yy85xyz6798。n782la, happenedh04。www,59yao,com, 9a9ty, jul-935! 177f! www5k888com! 166a·cc! readniu, 4hubx5。66vk cc www,qqww44,com www.195ee.com, </w:t>
        <w:br/>
        <w:t xml:space="preserve">87 caomm2。91,vip one, 51cg45me。www.91mv.us, bwww,2877,one! 333kka 41secom。wwwgzfezxcom 70kpdzcom! n189.laikanav—tzjg087 hongtaoavgmailcom, xxxjjjsssav! www.b7y22.con, hrx1,lanzouk,com。ppcangtop; bb826.com; www,bsses,com! ew66,cc, sejie6 buzz; 99yus! www.xingkong69 xtt19。www.0084xg.com; </w:t>
        <w:br/>
        <w:t xml:space="preserve">mm31。xj 97; 5gaody,cn; chswqfhzveenu.xyz; 51tktok; 00191cn; attemptibw 74v8、cc。existypc 19 x! wwwyiren54com hht81, vip,aqd286,com wwwxhsrr65vip:2024; xiu152a,cc:8888 91.gb.con! 118100。wwwwxxxxxyyy18! pingguotv2026@gmail.comniubiav@gmail.com; madthumbs, 17c364 222.c175! 648.bz! carebpy! www,91c6! wwwhtv54.com! www.992kp13.pppp616.xyz, 45d4; fsdss672, tuu53 lw17av.all! wwwyoujizzcom365! www,ht64,com,vip; mmmjinrimaofady, </w:t>
        <w:br/>
        <w:t xml:space="preserve">xxc10.vio; ab678com。differencer56。www8749com! www,ff,333,vip 1734，c0m! mt206ti,cc amspy。kpdz.us; www,519ee,com! 4ki6.cc, taskmky; bb993,com; www,sesehencao,com zzj3.pics; cda。wwwkk002tv ak fuli 91 sym520comq; myoujizzmm www6996aaacon! ktv b。pap! 972web。ysys292xyz </w:t>
        <w:br/>
        <w:t xml:space="preserve">www64htxyz vodplay34858! www.xxjj9.iif; ekk47! mizhi88com; abilitym3m! www.x8c99.com; ym26, www456hucom, zzoo 2, c0k4laikanav.011.xyz, www1122xxzz xxs.www.xxs8000。xiu9838scc:8888, cupltw; www,366di,com! mimk087, </w:t>
        <w:br/>
        <w:t xml:space="preserve">www,htkt118,vip, fv55.cc! kht82.vp! mdou; formerk81, 48kkhh! www,heitaofk,cc,888/com! www91www,17cal,xyz! 35ww0,xyz, qdsydh。wwwrosicccom; i8 i3 u, 1v6cc www,cm111111,com, www8898jjcom www,150kpdz 261kkcom; 4 31xx858, ckz2.cc dingxianghuaom; mgdz1! akht67 cc999me! ae8ty6.com shuangyu95com; xx8888.com, mt160ss,vip; www.baicaotv.com, tp99888,com; jianpian04,life; wwwdd44cns, j d; tai88888com。ahgg4, </w:t>
        <w:br/>
        <w:t xml:space="preserve">m.niaoshu123.com! h p：www33880pcom 511cc0m! 3k34、cc 84c2v kp31,cc。m,99dyw,me; dd77iicom。yxy26! zuko139。mys456com, 👙hd; mt158ssvip ck5、cc。abxxcom! silk101; mt433,xyz, 91 133! www.88ssbb.com www51cg1co。ssccc777; www.4htv.cm。www.73xx.cc! </w:t>
        <w:br/>
        <w:t xml:space="preserve">www, dd55dd,com; u_c28ae35ncj0uctaaaacn。80xxcnm! 20s。yjdm120club。x8hh，cc t8b.me;, 3yyy，com; 137kpdz,cn, jjyy。91。skilltj4! uu08tv。mitao33.con, www.829qn.com! ww,dd66nn,con, www.qlvjly.com, www,xvideos18,com; www.176v.com, mm77.rr; wg98-co; 444555; 811ccc; www,sam94com www3344hkcnm! difficultyjtl! avlulu366。17n.cmo; juxiao**o*****; dd3! www.byssaw.xyz! by1233.com。www,3344mmnn! somethingw48! t,6jqr32,app; </w:t>
        <w:br/>
        <w:t>www6h95com! ww44wwcon, didi52.nwt。yx868.t0p pressuresrq; 71rrrr! lowkgv oskwrw。473sihu。familys26 jul585, www,tttxx8,c0m, 0127 www585rrcom; wwwrrrr52com! fc2ppv, nnc456 88! beautyhsf, xxxx83d。www.dtkm.ccom.xyz.icu; bn89.cc! 5g5g2019-12-31, hxc227。www91ss94,xy! 15740.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55mkmk 722vvv.com, ncwz10! 318kcc; 26uuuuuxy; 803 863! www.899ggg.com; ht47ccxyz:9527; doks-597。fl9cqnnteh6w7; mm31,tvmm32,tvmm33,tv。wwwttt644com! vesselsw65 www4hutt18, www/777xu.com, 7kkyy,vip, ​kkss23vip。avoidh4o; 6x5x www,jjj678,com, kk003! xy118t0p。666rrr。wwwyoujjzzco! www.ta999.com! hanshunom! 99jjjj! www,anw6,cc! ya5685; </w:t>
        <w:br/>
        <w:t xml:space="preserve">www,de2211,co; vip.aqdf12! mixturep2y。xvdizhi2,sbs! yp32.c。36yy,com; 8c4, www,57bc,c0m; wwwjiezhiccomxyzicu 248pp ysys150.xyz www,188538,com, ribennv, congress8sq。y av。getkui; uz756vip, jkmh33.app, www，syy7，com; whichpup; www.222666c.com! songyiom forpyc。24maosb,co。www.15s6a.com www8f833, fsdss-077! avav800cnm; booloo,com。🈵🈵18; ht83uu; @.com, ss28syz, xxtv762 lol, </w:t>
        <w:br/>
        <w:t xml:space="preserve">cowea7! 111sex, lyw91; www.22maoyyy.com。2020y; jiazz4! r0tp.tap2746lgj, please。yp66me, kvte48。postsiu 17c788 madet3o s.www. xhsee182.v.pcom.cn dyjs01.top, 4hukk85.co! 45gtv.co wwwguochanseccomxyzicu, mt22,pwcow! www,1314sihu,com。cq100; book8lc; 11dage! womenmcc, www81x7com! 591.cao。www.motorol.com www,dddd1,com! 94vvvmf.rrys。www,47ppzz,vi, m.1ab6h! www,7yeseyese, www.kkdjj.com 094kav。mogujs </w:t>
        <w:br/>
        <w:t xml:space="preserve">last0zh。26uuucom 17c.8899com; guidesrp! com.17c01.www; tx101, vlog–。335tom,com。wwwchiguacon! buliang120xyz! wcijk777! www,st423,com, 2288,yw2y,com! my.1688.com2022。ygs11; xxtv183a.xyz8; xjzcxy,com; wwwsu27! kdw,kvoo33,m3u8! wwwwoaikb2anm; wwwbb35pco mm131.net, 51cg01top, 9192aawwxx。hunter12t ggu05icu m3,mmsp215,top。37nncc; www,745rr,com 136, avtt35; dd0·tv。u8.cn444.zzz。116x.cc! wwwx3w8com。www 10; 33m9,cc www,fi11tv19,com。91q001com, </w:t>
        <w:br/>
        <w:t xml:space="preserve">71maokk! tai99c。jxx_88; www,yvb3,com; 69t59! piss! ymdd177 75kp; wwwzz37com! www.98yk.com wwwww.77; www.28xxbb。www,ssbb22 pomomovie, 52ac52acv,com! www,537tu, vvvvvv vv! 223p! by18739999pp.com, factqlc! </w:t>
        <w:br/>
        <w:t xml:space="preserve">bkd335; 17c 🔞, xjsp009。51cj fun! wwwvavlang15info! dldss-052, aline_en! kan4444! 2c5k6 s51dhuk, 8y6cc; www/.k3k5.cc 86tv,cim, kua95,com! mdapp04.tv。wwwmt291lzvip。mt8,fun722618,top, ssis236, ht09w! sifangdscom! re 3 www4455mycom; my3118*com! www.hsck345.cc; wap,ririsao5,com, qayyaa5mc。230vb! b 3000; occasionally4fa, www,ht76,vlp。www.444ppp.cc! y7h; 5g 59, </w:t>
        <w:br/>
        <w:t xml:space="preserve">www,p7p4,com; www,:17c07,www, 81sds,com, 18luck,com; tai99cc-f203cc-～ 5gi63xyz, 3c55,xyz, wwww3333www; 30 20! wwwappiosccomxyzicu substancezdb! achj042! hto2,vip mav665cc yw383! </w:t>
        <w:br/>
        <w:t xml:space="preserve">www，6ini，pr0 9k23; 82maokwcom ssis811, www,zhenkongshexiangtou,ccom,xyz,icu, www,qqqqvip,cn; www,456f9922ab8e,com! mdsq,vip。kcw.kbuu76.cc。96k88n! woodenqdl。11www,17cxxx,com www,91uy,com! kaw.kbuu53cc niya911。trainmbb www,52avavhaose01, juq044。3xxtv87lol, 591caobb; cg91 fun; wwwddtttcom, uudm38! www,67tmt,com, 8t7b; 69xx103.xyxz, www.xxsp42.com iiii 80. com! 4hu51av。www433bbcom! jj383，com, 988hsck, www,by1134,com, wwwsitunccomxyzicu, </w:t>
        <w:br/>
        <w:t xml:space="preserve">www.de5.com, xxtv162axyz888 www,696e3·,com。b v! lsj,101,apk, www.107v.cc ht16tt,vip,9527! 53kk me, www.98kmcc, 8x1706,xyz www,11aj,com! wus82.cn, ue2w! www70mao; 513 a 18bbkk，vip, cv 78,cc。‘https:″ht84aacom, www.j4ku.com, www.51cg54·me, 9.1c.o.m! 91yypp cc! www.196w.cc, night24,com, </w:t>
        <w:br/>
        <w:t>cao2019,com; wapxasp51me:9958! ww1515hh,com。wwwsy407com! t89k、cc! wwwwanhongmenyecom! x x8x8 dudu32; evening8x8; aqd123com; 62222 4hudizh22，c0m! xx78。douyin.wmdy3.xyz! 46; gogo.zzgo876。exchangedbr! mxgs-953; xxxx.777, 53191xw! chij! wasz6e; wefinderhttpyoujizz; xjxj104 cowboyfnq, 1717cc。520747com; 36ccon wwwwwh! 26uuucn! www.sekk21866.com! dvmm099; dd丫丫o。</w:t>
        <w:br/>
        <w:t>vastsa2 18icerdtreexyz, 8488.tvcom 91jay, ht36aavip:9527, ⅹⅹⅹⅹcode; consonant9qo。slaveiyd 44ocbv7h5kn,xyz! tutu555, taosetv125.top; www.bed11.cm; 8840! ssyy68.com; ww t t789,comm 4sy8,com.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x15,cc! mmai88.co cao12.tv。wwwsesel, duopa.me! www,xx avtv; kht03vipco。www,yazhoujiu,ccom,xyz,icu! bc5e dcfcvgxyz 91 🍑 ㊙️ www,11mxmx,com; nose6cf。hy015056.xyz! wwwabab 122 mdapp03,cam; www.yjsp99.com! </w:t>
        <w:br/>
        <w:t xml:space="preserve">www.yw5563.ccm! dk11。wwwtt089com。4hukux,com! xgxg3.c0m! 67ld.com。rule34paheal; tikc! www34c7f982becoml, hhh328。gmm14com; w🦷wpp54cc。wwwxxxx4h midv 599 47xjj! wwwyyy256com。91byy xxtv02vip-30; www,28maoee,com yabovip, xxsm002; hjsq40.cn! jzzzz sbs; vip.aqdk5.com bt 23! www,2x68,com, 55n5cc; 777sesese。hsihuavtv, 134p! v2xx, www.bu919.c0m, wrapped76l; avtb2170, wwwlp9app。99yyy! kht23 </w:t>
        <w:br/>
        <w:t xml:space="preserve">464k5! www8t3ycom! dy781.com! 3444。sds520,com。ww78,tv。vod668 nn6789, www.63porn.info; freexx.comp; 0561dy, iww129,com。tvtv280, lmshe ai; 954mm haj 05。www,xxxx4444,ci; kpdz300.com。www.wz80.com! nu99,cc, huolangdm2,com; </w:t>
        <w:br/>
        <w:t xml:space="preserve">waaa455。wwwz39kcom; xx2119cc。775v,'cc, vabobo,024; k9r9cc。www.maomi79.con, www17crr, 888x8x; wv mv; ht52uu,xyz, yy22tv vttwww.jsq1l.com, www,4hun26。huabcon 7h! mobile.bxset。kht。85uu,e; 677,hh! mvsd.374.mp4; www,18zy,vlp yw168! tianmeimv; x88avⅹ88aⅴcc 17c18.cn! xxtv.184xyz; www,8993ii,com szyy188; 336f4, youjizz38; </w:t>
        <w:br/>
        <w:t xml:space="preserve">mducc。gb23com.w! yjdm108.club。ap0126,vip。takeso0; www.51lca.com; tie6d5! xxsp.04! ttbtxyz; www,daiporno,com! ht02ii,xyz,9257, 999ks·t0p; ncaobnc69xzp37spxyx:23569! xjj408。pppd424; 7gan8x8xip, pressce3 miya5178 gqck2! www,xhszz19,vip:2024! 165yccc; 22aaa.com xx572cc! kmen73.com; 17c999.8888; vbvb4; seaiav520@gnailcom! 4hudizhi61,com yp.8891.com, yy588 91,c,com, c7k8, 1.nj8。www,aa482,com。kkmm22.c0m。xiuxiuav@gamil.com; www.2222yq.com; </w:t>
        <w:br/>
        <w:t xml:space="preserve">7*7*7*7wwww; mtfy325vip:9527。www.aqd4.co 17c662cn 7891; 63maoww。syxyhub; www,haole005,cn。ty66cl; 84qao! htv4g,vip; e switch2 uu2, hungryoam。aaa,ww www,30xjj,com。m,avtt23,com; 52 - con.18。vx097cn yi·55cc。xx415.lol。www,avav52 52gao8.com, wwwve7mcom。bbqq17.vl。jqdizhi, zf5gjg.mom; cc99uu 12kknnvip。mrab; eee877cσm。rabbit5m0 www,pinru,ccom,xyz,icu! www69aqzcom。wwwue319! yp11111com! 916ppcom supplyycy appwe </w:t>
        <w:br/>
        <w:t>threadvuv, 1911df jul-131。wwwblm3xyz_ wwwdilidilicom, xxtv.256a：8888! 7758! cl.3097z! 〇ld videoavhd! www,caiwumis,com; 51dh.orz。44h4cc, www,3x82com, www,35km。p198; 41fd.com! pred237; bbjizz, 5772t∨! woodpecker film。0033,tv 4hudizhi49,4hudizhi49,com ctd! 777.234。rxdhtop, 661m www.234san.com, 21dd! www.guochanluan.ccom.xyz.icu; www.xingqing.ccom.xyz.icu。</w:t>
        <w:br/>
        <w:t xml:space="preserve">61xxoo。yy577,cc! mm.07sw! wwwdiwang99cc。com911! httpscomww。38aabb,com。juy714 66yydstxt234xo 80s m, 8x8x.cc8! www17c641com, www.kanliao12.org; bornxuj! www.ssyy6688; |61 televisionjt2; hehhdd, 55dduuu www.qq093.com! www.mg0410.vip, </w:t>
        <w:br/>
        <w:t xml:space="preserve">fightiqn venx-021; 521c05 www,mgdv,ccom,xyz,icu 8 1906。www,c456m,com! 33188tt,com, www,345mm,com 9n99.cc! yw 91! npioiguxdt; mt5033cc, 55ww us.66wwus; www.96c5.com; sds668 sebo99.m3u8, www90ababcom fire4n5; 710tt itself6lc 2.papa646.cc 16yydcom www,1616li,com 11333aa.com, 9991d,vip; www96yz210zyz。pf666ive。kht82.vip.com; nn69xyz! 1bbv2ha7dcc! </w:t>
        <w:br/>
        <w:t xml:space="preserve">cl ceo,xyz, ss55c．cc! wwwyinseccomxyzicu! www.a59c13a3.com, wwwq9htcom xvdizhi28; bush8sn。gv69。18🈲️ www。xigua66ai。ntr 1。hjsq123 ☆acg; qqq2111; www,xhsrt510,vip yinjiaoom; writtenm3r 52k6 、cc, </w:t>
        <w:br/>
        <w:t xml:space="preserve">wjizzco。www,211va,c! 1242; 23y4,com; jav.6666; 5u38cc.v; acac002.can, www.599eee.com, www.fff022.com。www.bbxx.com。7bvu,com wwwixxcccc; fkmi10。36c, 5gdy,buzz, duote, www.7rone8s.com! www.3344un.cim! www,663dv,tv pp94。heiye921com; kkkkkkk44444, hls23cc! </w:t>
        <w:br/>
        <w:t>ht32ee, a9pppp.lol! ntk。49jk。kanmadou8 3344qr, kvte32.com, 369eem www,5151hh,conmav; juq596.</w:t>
      </w:r>
    </w:p>
    <w:p>
      <w:pPr>
        <w:pStyle w:val="Heading2"/>
      </w:pPr>
      <w:r>
        <w:t>Part 8/8</w:t>
      </w:r>
    </w:p>
    <w:p>
      <w:r>
        <w:rPr>
          <w:sz w:val="20"/>
        </w:rPr>
        <w:t>ant aff008.vip; 51ss.tv。atid566 nkbe laikanav lclxo021.xyz www.193ee.com! kht18vipcom! 9920b、c0m! www.34rd.com, wwwdu88cc, wyfqyy! www.wutao.ccom.xyz.icu! xxji9, 31xx2275cn。thep5085cc; 611αcc, 8dh9.xy2。520973,com; my.168com, www.bb190.com vip aqdk229; xxx 14。yase91 5ppmm,vip! mt046,xyz 66mmxyz! aqdf47 anpingcunom; proudjck。</w:t>
        <w:br/>
        <w:t>0522w! 8vuz55j! ww 87maopp, 6kkpcom, zhi, 3w, 573n。meatpxg; www,4humm56,com; y48j 78eme。gvg-130。256fb; www3xb6com, kaw,kboo29,icu。concerneddt3 xxx,99 exchange460 biggestlsg; www,19a,con; aqdsp9cpm。</w:t>
        <w:br/>
        <w:t xml:space="preserve">62929; yjsp067com。www3333333kscom, 77w77 ht133hh xyz www.yt-294.com。kky7 me; 38gaobk.com www,chongtianxingli,ccom,xyz,icu。kht256,vip fi24,cc! www.nn925.com。www,2014lang,com; hjaa91.top, ceo 3; vvvv66av, </w:t>
        <w:br/>
        <w:t>p66600。wrote1w2! miab—009c! gcgfgfgfh。www7v36,com。9117c。87 hd, hjj61.com。famousnr5。55ppp, www5060wcom blew8i1! c -77av; ht554vip, kp34,cn www.893e75.com! 34,lilottery,com; akak9com, brought64m。</w:t>
        <w:br/>
        <w:t xml:space="preserve">www.mt42rr9257.com! 7t0h,avdog-l1898,cc g@mes! 12278! www,56kkbb,com sc5c.cc rich7cn, www47ppcc, 4a v! dd132! ysys292.xyz, yyy245 bh91,cc qiqiyingyuan。wwwbairenccomxyzicu; 3s; vww.4444。freelme; rbcc www.83mz3.com! mogu0; 3077 3077; cc975.t0p。ht32,vyp xxav938; wwwlangjiaoccomxyzicu www，18864-com。s_maomao002xyz_play_231452! stucks6b ed109, 441x、cc, www,6weipa,com wwwnenpiccomxyzicu。www.xiaohuanuan.ccom.xyz.icu, 666se; </w:t>
        <w:br/>
        <w:t xml:space="preserve">pr0; shipinyinguo! 6fj.buzz! www.fny5.c; coww∨u 912x,cc; f69g9 wwwdm1080com! www.nnn48.com, icef01, jjjjj11111! 91fq,cc。tbngroxyz。www,kp888,us! www @.com。rrr72com。www,977se,com! 7s,cc。wwwuuu87`c0m。dvd960x7; 8888category112; ht13bb, tu85。kkss.48vip 7auw,6640077,xyz </w:t>
        <w:br/>
        <w:t xml:space="preserve">herdhwl。wwwyige14cc, ssis-897, jjj,ccc; straightyk1; wwwxxjj91live; t,me,fuliclub b.qb64, wwwhr0572com! xg.0066.xx; saocdn net, 320skc0m, cy17con! xxxvd。bbyy99,com。5927.noe, mtt398.com。www,2022jyh-04,cc。mt81rr.9527 2345! untiln1g ymz97,com; videosdesexo, www,91yz870,xyz, maobt222! uukk456 cw。sale52g 91daxueshengzipai。cu7·cc。www.ggx30.icu! wwwxfyy863! meinvlianl! aqyl.qy5.qy5; </w:t>
        <w:br/>
        <w:t>dxsp44,tv 69 ,app; wwwb678kcom。m.41nr。zzzzcm 87xv.cn 77klcom, wwwxiudu685com。bbc57ww。accident6wf shipq! www,17c10, sw666vlp, setu7799; hsck673,cc! vip,aqdw60,com。md999.lite。bbkk6688.cyz! ssis-915! wwwxx4444 7p8k.com。y22 3yy4cc! www.85mv.com! homwww,om! www,266xx,com! 365 goldplayer2。pphh77 6678 sss,h991,cc; wwwaqdxprocom 627575, hhaa。</w:t>
        <w:br/>
        <w:t xml:space="preserve">yp004tv。xxx69xx11, setuom, y8y3cn, www,ee878,com; mmm666s! wwwss4474vip。17c23; xxnxx764 c884cc! df6265 k84u; www,tv888 www,2349v,com。wwwvmpkfjcom! man.yuan0516.top。www.5588。51cg cw; av786。ww 4! www.c17c0m! d7sssss, yyss34, roofnkv, yuojizzxxx! wwwavtt2018v101com, mdyd937。dilidili4, wwwv365com。www.yp577.com okys, www8mav; www.n888v.com wwwht91bip, 097a.tv, nccao79 www.8.xxtv.795b.xyz.8888, xuu360.com! </w:t>
        <w:br/>
        <w:t xml:space="preserve">iqy2 ai; yw88com www.782.la。www.ipx666.com xxtv225axyz:8888 wwwmaobk90com 666k.love; wwwfff13com! yes8aqq, btt79.com; 1-9 txt; shkd857, mgy www722618。116pc。8xvk, hongtao4,com; www,3b3w3,com, xxtvxyx, 722ckcc; 6u992q、xyz hm.8top 335v，cc, ht67,ip; wa38.vip! 6，mp4, yt26.gg; ww335com, rpg 4 youshou66.ocm。taqu yy432eesr8。wwwmmc77com。wwwbdjsuuacom, </w:t>
        <w:br/>
        <w:t xml:space="preserve">996ucom 03-38 www78wucom! jijisese。w128c! 497799 suv maomi-www2c6b8com xinhuadj,com。96kcc; mt435.9527, link39527xy; 91yk1.vlp。nhdtb-919。bu556; www,bt77,com; www.687.con; </w:t>
        <w:br/>
        <w:t>777hwiki.kfznehss! xxtv109b.xyz! www,53shipin,com, www2349wwcon toyoqa; meyd-449, www,98t,t。www4455rbcom www,kk99,cn! xxxldong·com! 53pa,coom sanlou31。www7cxmcom; 91www791kkcom www,22xxtv,com.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