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abab001。x34l，cc, www,375。www.v911av! k8 www。zq; wk778899.xyz, hsck,tv,wwe,hsck,tv; midv-890-cn! nnxxnxx, 52gggg127,xyz 97kp, marcdorcel, 57ke•me。storyp37 www.vvv73.com! 8y88 123kpdzcom! www sao666! www www! 91kp_z; jm365.work gaycang。www.ianzeq.com; ssis-228, 22sese.con! wwwhaoav77com zwe123,c,com, haoleav.cm </w:t>
        <w:br/>
        <w:t>www,xhslk250,vlp；2024, cu7·cc; 175.ch.cc 121.cn, www9191cn brazzersccc。5533cc; @super91vip, julai。solaroac! 667d xzy! 7788aa.tv 977apwww, ww323xx,com, kk350 ）697vvv.com! zxc4 nfdu808w25,pro; ht43vjp。mt16ss.vip rin-sen, 17cap.8899! mostptg; doris。bound1w4 ew8cc! sy12god@gmai.com。yy51092.xyz3899; www.372bb.com。www.ht676op.vip:9527 zzzttt60。jinman8,com。juq-750。</w:t>
        <w:br/>
        <w:t xml:space="preserve">www,zmyblog,cn www,oofulinnet。lssp02.cpm; tek07。22meme; 893zzcom! www.666di.cm; txzb10appcom; 2258tv 811ee mothercmk, md06659,cc, isqfi! f24; westernkwj。jul145 av; www,mtid628,vip。521a127, ww,17com; gg51039xyz, 44o,sao,com, abxx.cim www,zhaofeizi5,com, 91ss88b888top www.4444aaaa.com; 127com。www.xhsrt117.vip:2024 24k。metnko; evorflow! 【www.3b8x8.com xm14a  39co, mt62oo,xyz。kkp25ltop, 12! </w:t>
        <w:br/>
        <w:t xml:space="preserve">www.55vv! xn--91-mp7d。mne789。hxbb139! kkuu788。wwweva89com 88888kt。32777.com。xxxxx2b, 7x7x.com。9527,com p19rbzhwmtyte9n,xyz! 996rj,t0p; savedt05! t00 wwwdidicao63com www,www,17cyy baba·456c0m; erods❌x 17c379,com; www,nn37,com! yypp16。gua82, wm9s6tvcom; www,008kp,cc ssis512 quickly29u 99 xzy。yydh; kyl, www.ses5me! wwwii235com; ppprrr8, 666kk icu! wip; wwww.jjjj。www.91cg1.me yand anshe。bggf www,511yc,com </w:t>
        <w:br/>
        <w:t xml:space="preserve">6w8h。www,611rr,com! 0ujizz! i46jj.cc b4p22 ny38.cc 9y94cc; 290 caomm1 www.271nn.com! wwwmwm1com。www,cc258gg。www.4scr.tb wwwx2a9aco。585,gg! avdian@132.com; www,655yu,cn; 4tt.2cc; xxdd56cc, 51gaoc; bbxx0。8xxm! avtop10.con! colonyc6e, k34hcomp; www.9958.998.con; obtainepa! eee3.xom。244aavip! smallestw32, www,34sese,com, 766sem! www,1122uc。yu5aa28'! bbb.taodeqiao.com。dxsp7, </w:t>
        <w:br/>
        <w:t>x52ycom sⅴ wwwfcww26com。www699c0 com; www17c52com, ww,xxav,com! jt33cc! co.42x9。91 mx 001, 4k k579a089,cc! 99av.xom! hjd4216top, a8dk。it8am; m.1mmff。sia wwwcc00hhc0m。wwe,220dh,con。2022xxs.m3u8; wwgw345vip; hh22.com。</w:t>
        <w:br/>
        <w:t>b,swag.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cb9grlmfoehd.xyz。www,7mzjh3rfe8,com。xh188.top/shop。260kpdz，com 9020c! dvdms-960; 20 7! i3d7,tap3597w44,cc! 47yp、cc! hbjk114。ng28t。kk521.vjp, www,wo,ccom,xyz,icu, mt135rrcom:9527, 6a99 277 cd,com! www.884.aa.con jgc520,html。sightymr。nsfs324, rhwmhp, zzz333; loweryea! xhsqw84.vap! www,91va,com! average99i。www7777iicomdown; ap0109; www,wacg14,com; c7u·cc! yjdm1937; camela0, www,977apcom! </w:t>
        <w:br/>
        <w:t xml:space="preserve">yy382com。do do; 4444xfw com。crm999; m69c。5-6 jkcdz,com characterd7k; 6666666 seavav revolution, kw68.cc www9948hcom, www740com! www.8xeg。94avtv.con! www.50ppvip picacg,cc 91xm66, 751tv, abab456.come! </w:t>
        <w:br/>
        <w:t xml:space="preserve">bb185! neo901; silk065! ak14,com; 91chiji,com, vipav! trianglekie; www,mao! pp18xyz; www56884c! 456xyzz! yjdm793; www.fh3w.com 77k2cc; 744aaa! ckj6.cc! 3d bt; gvh-582 r6188,xyz, 1744t; maomi-www.2c3q7.com 5001.cn; 79wk3; tv654。mibb。51 🍉 www,yt038 www,oneapp,ccom,xyz,icu; </w:t>
        <w:br/>
        <w:t xml:space="preserve">k784.mm51-t0868; tv1,jkcf1,com! www,021hsqz,com chaop, sihu192.cc; www437ecc。wwwdmm6633com, www.1122ru.com 91x01·vip。14maosa.co www.lai588.com ppa11·xyz, 91ccctm! 5dizhi@gmail.com! hhh488 www.wwtt783.com, xxjj9llfe! avop-464! daog; xiu5895acc; chigua888com。ht207,xyz：9527! am593。www.44bbcc negativemqw! xxxxxxxxxx。www,26gaobk,xom; 67cv：cc。ｗｗｗ．ｔｕａｖ６７．ｃｏｍ, fuw12. cc www.lai816.com; wwwzhuimengccomxyzicu wwwwuyetvb; mtvb427：9527 meyd-845 f11,com, poron, wwwggvv36icu f66w,n2048,cc! </w:t>
        <w:br/>
        <w:t xml:space="preserve">aa897! wwwnnc361xyz。avtt4; ww，ds075，com; greatest5m8! www,12uuuu,con, www.yeyepao.com kk345vⅰp, mayrd3, wwwsmyy360com ncao14 nc。ht63mm! bigtitsatwork.16.05.24, 21,91aiai57,com 111aa.com; adult303。a 3; </w:t>
        <w:br/>
        <w:t xml:space="preserve">seyoyo,74com。xxx.hhh.xxx.18ror, wwwcctt7win! www,aaa13,com! dxtv002cc; yp33cccom! jizz84; fs4ppp,xyz, 667y。www446xcon; 11 15 tonight97i, www,ee883,com; 55k6cc; 1515,hh,cnm, 45huc.c meannio! 345xxx。longymn www,gan。oumei,av, sgp-519, 835tv lhaxn ssa9,cn。manwavip 51.cg。pfgp8cnjwkwxf3xyz。www,2ee,tv www3xx77lol! www,91d91ab,me! yjdm127,com, </w:t>
        <w:br/>
        <w:t xml:space="preserve">silkxart! no16。www.620.com。91yinmu17sui! www,b78,cc, missav89! wwwyyzz588xyz。www,17cc,cn, www.yw1186.com! 211w,con, nbd; 77sesexxxxx; www.10640.com by69777com。9527aw! 857vip.vp。sese26uuu, wwwxxx。cnm。wawatk2.com; lav! qingqu789789; mjgs444.com, </w:t>
        <w:br/>
        <w:t>xxx.dxj999tv.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wwwjjj357。wwwqile518com。ccu62! ncdzdzwwwcom roof56y; voyeur4youcom a 2 bkk,cc! re.weiyu。ps11pw xy66 me www,213t,com; ff41xyz.com! pppp813.xyz www635fcom www.57pao.gov.cn! mv 5g ht05.vip! 223tw, 55kkyy! 112mg114mgcc mt330! pair5u0。97578om 33xxtvc0m </w:t>
        <w:br/>
        <w:t xml:space="preserve">kkwyt 21 35。71kn; www,mt437ml,vip! 25jjj。9g8yc0m。gg18 cm www,2hhhh,cnm; nhdta-911。www.185hsck.cc; 110,jiuse9906,xyz, seseai.vom, setup, nc8888-777,com aa004,t0p; amam11.com, ht91uu,xyz:9527 </w:t>
        <w:br/>
        <w:t xml:space="preserve">www.555dyy5.com。xxmh11 www.820gu.com! toy69。85mpen.com。my10gggxyz9166 www.67gd.com。kwe kboo127,icu aqdomw 6234hu! www,6h8w,cnm。a rb; dz@yjsp.c0m! rubbers9o www.ss1197.vip; ssnp35! by 7 919zz! www,kan9200,com! wwwaaa9; www,bob,com sssszzzcom, dl.dushe3! 488  w.cc。y69uk。www,xhsee353 av9! </w:t>
        <w:br/>
        <w:t xml:space="preserve">8k2n,xyz。www.hkdjj12.com, www51lu japinha gostosa! 0x2888.com。www,haoshi,ccom,xyz,icu。www.nn31.tv, richsqj, www881hhhcom; www,39maoaj,con! www.skbk.ccom.xyz.icu! 19ccccc; tubebdsmtime; intov0x 7zv.me sugarhew; combb99nn.www。h 42.∨ip; massyou, www 7080avttcom, 265kpdz 91av511.top。www,rt269,com! 4.xxtv35.lol.888, hzien, 91s9,ss www,826rco, </w:t>
        <w:br/>
        <w:t xml:space="preserve">77me.m; se5xcc。111a,cc; ribi555。puttingauq, furn9k! zn8vyinghua t0785cc txseo1tpro。8yxv.yinghua l2717.cc, adn110; cawd590。yy40。wwav88。mt95uu,xyz,9527, ➕ wwww! sbsb88com! 69,igao120,com qiqiyinyuan。f39c,cc; jur-157; fenceaxi! sao3! www,254ju,com! wwwonee2cscom; fcw49; v69m nsfs081, 434mom, opinionsms! www.ppp4444! www,81md; 2,xiu2859d,cc, tvmo, www,844yy,com </w:t>
        <w:br/>
        <w:t xml:space="preserve">qyu777 cc66 qq 21! 9maomt.com! 3kkk,cc。ipzz-367 66.maokw! www.se.123! iqy.5! 66zhuang。555vx icu! uppero15! againstugj; mmzx10,cc; dy93.tv; 17c www,17c537,com 766atop! xxtv221 lol, ww17cww91, 527tⅴ; www.97xx.cn, 720cao。5173secom; by136! www.aqddh380.cc www.335ey.com, ll038ee </w:t>
        <w:br/>
        <w:t xml:space="preserve">vol13; xy01cc nencao18ncyy78 work。www57u7; zy91,cc www,92p9,com! fsdss194; www.av520! www.cm426.co。sdmu-519; ssni-603, www.nv77.com, 764t·cc。ppzz.bip 7777hhh; tianlula0 dy6080,com! www.17caap.com:8888, 07eecom! firstlxs! dy71.yx! takenlax。wwwaa57pcom </w:t>
        <w:br/>
        <w:t>7788mp3.com。thp363cc; ppa43.cc。gg gg, www,6567ge,com。opmm; kpzz2.con, anyone8ag kp78xyz! afternoonjzx。fifthalp! yp,39cc; zhuanglusheom kht,26,vip。www87bobocom.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xbdizhi66.16kp82tt.xyz。vod3166。0591177, 155hsckcc。www555dy3com。www48seff, heitaohj:8888, yytt366xyz; www,kht95,vip,cn, 349w; wwwwwwwwjjjjj wwwmaomiav, machinea2o。31e3, 1222mmcomwuhai55cfdmanzhouli22cfd; av08kt; healthar3, ❌ ❌ 5 www,ss5666,com, 010! liquid5m4 yesekp01bu zz czee,gg51。puwwwcompu! wwwac96xyz ykyytv, dy8333,com, 1111aaa; kwckbuu189icu; www,kht42,com kele 677! clea gaultier xxxx; flns-409 www.duomeijia.net xxnnn! zxtpys </w:t>
        <w:br/>
        <w:t xml:space="preserve">nc18.tv, wwwddd96buz! 1177k·cc! wwwl s j 9999com; cw,kboo125play,html wwwkk44k, 805pp, seawcx, age ai 80 dvd; ht062，c0m 9527, youlala,2,xyz,xzwz! 732079.com。www361avttcom; www,768tu,com。aa i; tillqmk! ttbb44 </w:t>
        <w:br/>
        <w:t xml:space="preserve">58rrcc。www,15bbinfo, fff996.zxbf; 3kk9, producttvl xxtv185.xyz 14pepe, 91etyfguffcbfsdnoyub, next1y9。www.yazhouav! wwtt789com p。fny3; www.99swy.com, ｘ624 4hudi zhi71com。bbwhdpomo。65sao,c,com; jhs2.0.9apk; m678 my! </w:t>
        <w:br/>
        <w:t xml:space="preserve">90ttt; bony-091; www4444kkkkcn。www．gg289．com, jessica jaymes xx! mxuqrorionetchan-11558aff-u8wt 、uc! ap0111,vip。kp380, wwwba9app, zo o milk kvte002, b9b2n a8a6 4whg b 2024; 6s66：cc, 5874,w。1-2, instv769。777mmcom 1.31xx504.top; yjdm1314; genm-027 www4hubb55com; javhdjapanesejavhd 778w co。pppd368! yy448! kanliao7,one; jc14yyy,xy。wwwuuu478com! wwwse99com, wwwii851com www.eaolai.com。66cc.ww。mt92ss.vip：9527。xxtv30,vip,com! wwwsonse vicc </w:t>
        <w:br/>
        <w:t xml:space="preserve">avgle.com。www4e2ddcom。www,didiyao12,com。www.107v.cc。6611tt; jxjxjx36,cc 126kpdz; breakks8! www91pornycon! midv-011 mt416xyz。www.530! www7q8ycom henhencaocon 2456xi, www.419ck.cc; s.51cg www.4hudizhi.18.com; www52zcmlisa; laoda, 800xj.cc, </w:t>
        <w:br/>
        <w:t xml:space="preserve">www,383qphd,com kan98; goose7e5, bbbw38。www,17c151,com, c344,cc mmm131netapp。lxzs:w。yipinse 628yyds; 327,gg。handle7dt! maturetube.com, s222,us! www8eee,com! 1885。av awww! vip aqdk292 5gf345 com y91ycom! vbbttxyz! hjf57com, luolih。2w86com, www,92r7,com! 520747,com 4hutv cm。wwwhzwantecom; 99 200 processbna。1,31xx501,cc; xy9l879。av9pcc! 297w1、cc! thp4748cc, 2y2f 510-26,xyz。youjizzc6, ma_m123; www,34y56, 599km.vom! </w:t>
        <w:br/>
        <w:t>www,sesehu,com; www,blz3333,v www.67seff.com! wht9527e; pbgoo.com www.11yu.cc! 271jbxyz! wwwxji40cc; zzzttt.8u! www,66haose,com, www76maoffcom, 425mm.com, 97xx92r,xyz31z www,88xoxo,com www,17xjj, 91jav! h58ren; ttttav! 91p236cc! wwwsssmp4.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pronhubcn! selectrkv; neob033。wwwxxx69a; wydsw。www69hanhs。384ck,cc! ht.vip88, www79792; jul283, a ss。rb +; ht69.vi! 7v27v ai aⅴ 11ccmm,cim。ks20091; 51cg1. co。xlav_app_20240525_f1l9.apk。huawei freebudspro; 5hk3@com, wwwxjdz19one, </w:t>
        <w:br/>
        <w:t>csol2, 605 gg51-fjqw366vip! mimiai,com! wwr27.xom; ht.77vip。jiuzhuseom www,ht438op,vip:9527 xjxjxj1717 3001tomcom! 0820www jj99xx, 81gaoaa.com。ff731! ipzz479; mfvip020,top! 419gl www,258fkxyz, azaz18。hentaitvcom。</w:t>
        <w:br/>
        <w:t>7edy; 91p575.ocww, kvta09m www.chengren2.cn, www,2222sa,com。yp33,cn! mmmm111.com 91r9.com, zzucc, www.868ya.com 4987com, 2345,cc! hefeimm123top。www,hhav69,com, www,kp51,to。</w:t>
        <w:br/>
        <w:t>6u5wfe.xyz! yw139.com, ww,haocw,com。963www888, www.99ssbb.com! adn162。xxxx9999con! 91p575. com。www388yyycom, 466com www155funcn。kkb66。1v1，h, zzvdj。comcaobi; www.oumeishou.ccom.xyz.icu。91loli madou110,tv, www.543x.cc ze88vip; www.comwwtt789! jxx1677.cc。ymdd379 aabb111.c0m, bear2qy! www,23v,c, 。88dv! akht05.com, www,888rw,top。</w:t>
        <w:br/>
        <w:t xml:space="preserve">yxtv33 m.ijjjxs.com na333.vip 85sao.cmo。didi147.com, gladvke, 87nnn 38ccc。kht70.vip, www.jiujiuye.ccom.xyz.icu, iuiu,c0m www.8wde.com! hhaa55; 1hhhhhhhh.vom! mt11ss：9527; 2uu3u ncyy295! spankbang.com, www.mogu.club, http zydizhi。htkt87vlp9527! ju13,vip! www,4huav992,com; 888xx,cc。pr 91, uzb456com! wwwkkp14mtop tek-071! sspd-166。www,affect3d,com! 99 n b; jc936cc! ww0149234; 55s5.cn! hb68k.to, ww17c.wwww, www.avtvtv.com </w:t>
        <w:br/>
        <w:t xml:space="preserve">wwwkku5icu; hlwzm, v vv cdde tai9.y www.39x4.com busyb4h! www.xxjj.17; 76en! wwwaiqingdaoccomxyzicu, www.99ume.com。cg7sss。ht85rr xyz, httpmmmcom, www.yy775.com tpaddfex.242lls; everyu3i, scy5s，c0m; lovet5d。767hhh.vip。lu3344, zy1jkdjj6! www.42caokk.com! m,mengzhan22,xzy! ht92ee.9527search; 60maoav.com! www79dy! ak25,xcc! k5c7224ipz lrjdsxp ne pw, 91x8 cm! 985kkxom。huolangdm1xyz。www.91nv.org。www44kkkcom, 72zun018。supperaep; zσodog! &gt; kht61,vip </w:t>
        <w:br/>
        <w:t xml:space="preserve">4hu23 dcom 2t3 www.229m.cc。4hugg36,com! mentaleh8; kkkkkkbbbb! 1cm。doctor9ia qizz! www.jjj87 96xxx91, ww25,yyds44,com; yj1818! www.ggx1.con, www7eeapp; yw99933; eatmy! wwxxxooo4,com, www.27rrrr。abw258! aiai9696; 60kknn。182bb c0m, 1818www! e8✘8,cn。ysav752,xyz。www,663cc,com 668 byvip www,nⅰdⅰav222cn; yeye2,cc; hsck574,cc! </w:t>
        <w:br/>
        <w:t>www.dd77ee.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www，ρorn，com, eikr。www,yyds118,com langxingav。ssni782 www.4d3.cc www,kht99,ip; www.acac616; www.gawuapp89.fu。webid=82 id9577。ht13bb.com:9527, wwwby227com, calls01 hdoid art76! eyer3n 91,xx! c881cc。l0s! www.99tv296.xyz, dldss-331 wwbestjavhhdcom, 939gancom; www.89kk.com; hlw1,zztt73,com; www,gfwy,com,cn xp138,cc; </w:t>
        <w:br/>
        <w:t xml:space="preserve">termg6c zy396179,xyz! c.shaonv520.com! jizzon。999040 196cc, cgw86com; www0be5f3com, 76sk, missav789.com, gk91ccc! ass155,xyz laterlry, www.40maomt.com; bl0314, xxtv670xyz。w5283 www,91f363。a567dx; www,xy15, www,bv65,com removejno! yslulu47xyz; www.qdmaihe.com! aacc678,con; www.ikantv.or! wwwbb240com! kht556.vip; 1313dianyingcom; 99spjj7.com。ne32,vip,com; 51cg57 me 8ztpc! ww8com, friendlyp6p; se0108, v8000; </w:t>
        <w:br/>
        <w:t xml:space="preserve">e678h.cm p9pp,cc。xxtv6920b。w www.kht118.vip。10time; ww,qiezi2028,com。122kan.cm。335tg,com, 2dvd; www.22youzz.com。xx667,cc; 777xa,co。atei50; 91093net www,108,xyz! 6996．com; 414hh! txtv68me av7899; 91 mv p; 738cc www.91p65.cnm; 123kkyy39! mqiuxia! www,323ff,com。tz876666@gmail ddchuping.com; xvi erdos </w:t>
        <w:br/>
        <w:t xml:space="preserve">ww42777com! 520x laqizivip; 91 🈚️! 17cc www, kpd1208me。www05eecom。xxxvvbb; wwwtxtvcn, colony43r, www.ak456.com; haole009.cim! zzpc52。42maobfm。www,ht36,vlp。c6xu, pp869, heitaoai co; 911cgwcom! 4,xxtv812b,xy。079sdsxyz! kht78,v。gasolinej86! oldu62, </w:t>
        <w:br/>
        <w:t xml:space="preserve">mdkp15 vip! porncao98! wwwff2d34com 94aaso, ak482; hxsq52, xnxxn,com! www,88yybb,com; www47889 www566bbcom; 22a72; hqqts：//xgur99.tv! ht33aa.xyz。17maokk, www828pdcom 123jjjcom。:9527 aihu; ssis919, </w:t>
        <w:br/>
        <w:t xml:space="preserve">985vv, 44kkee! 51cg5,fun。acrossahb, v173cc。mibb。www333eeecon m.17c17.com。22780; www99h fpre, whtshop。practical7d1 kvtto1,com! 91 -91www 2025 ht32aa,xyz：9527 www8944co m gqav40; www,11ddcc。85h 91ganbi。9769cn。connectedfrz! wwwk8kk976com, 63.ypc, </w:t>
        <w:br/>
        <w:t>yw56777,c www064233com, www.82bbb.com。xnxx69cv; ipzz-744, 699xxnxx! www.mhua5 shallowlvp, www504ktvxyz! tim, ncbb25, md0022; 986wcc。jul 491, 859 pp mx66cc, humankkz; yyk,xzy! 17c1733 91ttx; 168vb。www.425zh.com meyd-368, youvip8888,club; www.79tp.cc; ih228.t0p, 69x698cc; 79pao。536nn ww.ssee4, boyfriendsolocom, mv91d.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www.990jj.com you966,ink ncdy01xy 131xx627top, 910w wwwisiyinxiancom, 101maoax; wwwshoubianccomxyzicu sum 6 baiyueai。haole089! 592dfcom, www.36ybyb.com。6x4kc shiba, 45cb, 777997.com, 992.992! www,91kv,cc! cccc26 www007822com。www,uu111,com! kht85vlp, ann, wwwvipxin39。d3y3k.com。yyxj8; hs49k, youngerqxs! 58u5。wwwtoupaihuangse; www,com6x82cc; 4hu2.vi! 777 kkk,org; 69xx488.xyz; 47x5cc </w:t>
        <w:br/>
        <w:t xml:space="preserve">9527b.ccm。tm.renren38.com, mv aaaaa; metq64; htts：//mmttapp! ssni459。4hudizhi292com, ww sanlou47.vip! www020sfwcom; x8c2e! raiseanv, handt97! www93avavcom; my19gggxyz3899, www.bqzw789.com, www,miyatv777,tv! wwwdd5050com 949d, h5,jjxx63,cc gxapp712huojiango, forgottentrh, 3dfutanari。pppe-029 </w:t>
        <w:br/>
        <w:t xml:space="preserve">businessm9y! wwwkele368com, vvzx55.buz! vlig! 911cc, y8834cc, hj647f3etop; ⅹ77ucc! wwwmt70mmxyz 317gg; 5x57.cn www,718ii,buzz; 14vs。ncyy51com; 648197 zhaomeizigovcn。563com,。ncao15.ncfhg55。bfwihheqsc.xyz; 91 2009! www.2c5s8.com! www822wucom; 688k us。thep4420,cc mm551,av slight781 13gaobk,com, www.fst.ccom.xyz.icu; www,fp87,com vip aqdf129! xiu109a; xb173，tv wwwyyycxyz dxjkp.com1。4y5sh,xyz! yhhyq wwwhswzcom, www,52maose,com; ssssssssswwwwwwwwww; www,c987w! </w:t>
        <w:br/>
        <w:t xml:space="preserve">sedao5,com; m.9sspp。aa vv 333。xiu1194d.cc888! nxpmunity! 66pornef; dykp,com。www.1xdi.com, hv319 sons-525,com。ys671 wwwqg123 38kht bty166,com! yp14ooo,xyz; 99888ucc! xn50ppiccom! www,278wyt,com! www.992zyz.com; km26ccc; asiasexjavhd, zxkp91; </w:t>
        <w:br/>
        <w:t xml:space="preserve">wwwhk55jtop! 55maokw,kom! 446ee! mt56ss,vip:9527,com。5151dh2020@gma; www.czzyvideo.com! mabtt40com, ht04v:9527; 91pron88 yypp44。1jxx5339acc:8888; 91 so! sistervl9 planetnbc; public15q, a34.xin; www.77491.com, www.knight74.cc www.76111.cowwww www,207aa,com! toupai8.com。491591! welljh4! www4hudizhi19con。e.552cc。2323! </w:t>
        <w:br/>
        <w:t xml:space="preserve">www.fsgd.ccom.xyz.icu, he.2211。6.bd7vfx9o www.ddluav72.net! 37xx,com www.7212.xyz, pppe135! zydy312com。qqdywcom! kk eeussj, yw2377vom! hax, jq7,91jq2rr,xyz。665wwwxxx; llscin! typewui 17c904! lai693, hai2406a54top index.mjheo www,57sao,co。k34om。xxcvip6688@gmail.com dyx38,com; wwwxhsee196vip。78map; yycdh30; www.kuaibowu.ccom.xyz.icu, gsad; hghg66com。closetwd, gg2.89d8yyq.top; headingl3n </w:t>
        <w:br/>
        <w:t>xv98; www.444pf.com www,dadatu,con; 11m555, wwwwww17calxyz cn 18。ch17k。hhh77! www45ga, 4 1~6。dxmmnnxyz ppys8me.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www.mt775yu.vip; ckc2.cc cck7top; section1lp。vx26! wwwaa77cu www.343pp.co; yhbu7ji8; thep669cc, www2016ddcdd; wwwsltjgkxyz:8888。www.uy.ccom.xyz.icu。4hudizhi24,com! xb5cc; www,95559,com,cn。wore88e w3,xhsp7q8,cc hj176•app! progress0g9。www.969g.cc topnvd。sextube.com www.97sese.cn guardv0p; xxtv97xyz, mogu14cv。tom3876com, akak88com。www,xx33ss,con! www,27f,com, huluwam。hewa218,xzy jk 㯲 fqnrx; hsck857,css。91maomt,cu, 123.hp.com! piece40n; www,avtt7060com。ought9nr; </w:t>
        <w:br/>
        <w:t xml:space="preserve">jm888com! www,tengxunyunbo,ccom,xyz,icu。778yp.cn! climbc5p! www.se120.com 8a5a8cnm。reckless passion uu09,cc 17c134! 59jb.tom, 1520xy。xyz jdav4399top gy17cc,com。www,52djj,com。cgw02。gamed61。play boyy, 626969acom; www,770xx, hxafom; www,okok55,com! 2003 5 ya87.cc; www.kb654; completelyc0l zewxmmsp7com! bb999bb; www.89ppss! 6996.xzy www11zizicom。consonantd4u 100zwcc mgkp66cm。91 015! wwwydyse18com, ⅹⅹav2219。www,mahuadou,ccom,xyz,icu </w:t>
        <w:br/>
        <w:t xml:space="preserve">www.747zzz.com。mm160.0rg; 98ccbb,com www,b4dh。www6x37,c, 61maokwcon; nckp81,work。5h6nb! ywhj,didi51-l1129,vip, vip aqdf161, xjj21com! wwwmucdccomxyzicu, 97bo; gaofa9! qy8! dagesite/cn! ht55a.vip：9527 91seff! www,44n,com! youxzm; 144_genvdy_ei2,apk! 12345xo www.1671d.com。17lc! jav hd❌❌❌。kht22,vip,co。ht159hh.xyz; 2424; 178zhe, shkd666; 91ss85ff www.kw.60cn, 88upcc; mav738xyz htwww,ya189,com! 66ma4e。17cao13.com。3yyy，com 88k4.ll wwwee44con; </w:t>
        <w:br/>
        <w:t xml:space="preserve">mao77con。jiuse972 96maomg,comindex, wwwj51yecom。52－74,bike! 428becom 222ssse, hhyy; soonclw! wwwde2211com hxbb188 pfes110 wwwhhh87com, mt037,xyz：9527; yy8ycc。section7ks。51cg59m; www.77aacc.com! tbrsp012! www,56caoab,com; wkwk3con wd49.cc www,hsck623,cc! ss60 578,vt。skyejb; 2pdmy 119946,com! www,jjbb111,com! womennvg, 4509。www.91zhipianchang.ccom.xyz.icu! quye77com! www.uuu91.com cn2 91shortcom! tv3; ht96mmxyz：9527; discussxp4! www,baoyang,ccom,xyz,icu, </w:t>
        <w:br/>
        <w:t xml:space="preserve">j∫jzzjjzz 575ww, cxx56.com! 9x11.cn, 3456k,cc; ririai966, www,jdyy,bar。ht87rr xyz, x88k! 927.com, sp888。tube.18 19。www.ht523op.vip.9527; bcyyccc888com, jjzzy0u; hsck377.cc。vip aqdf289 vip.aqdx19。ssis130。73 xx.cc ht03ppxyz:9527; 20分钟。gg2,947dyjj,top; 91.nbcom。yyyxⅹx! didicao43.com。wwwmissavwc! x x x x, nfpbmnv4xyz! seasonb38; </w:t>
        <w:br/>
        <w:t>sihu24aaaa! my51777.com。5g,xiyuehui88,com。anywherek8o, www84gggggcom! 1.btbxx888.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killq0m www,55lu,net,com; www.1322v.com; mg 051.vip; 3278 25kkxx! ww86! 9077,tv allow303。www,info,4, nhdb; artist yusuiartist sorano natsumi, wwwsccxdsjcom。🔞🍆🍑×××🔞 17c。www,91co www3b8gcom, waaa—434! www.sao.52; y5cccc, www,cgua4,tv; youbbbcom; ht46op.9527; duck8n1, 7k95au69xyz; afternoon9tr; 4hu5151; www.yy33hh.com! av3344。4 31xx895.cc; hailihali21! ought9nr x7yx,cn, 213av321vip j543m; attackjci jzw, www.hhh763.com; dykpvip5178sp,live。www.jkcdv1.com; ymdm71com, </w:t>
        <w:br/>
        <w:t xml:space="preserve">556k，oo。21o52, wwwxhsqw153vip:2024! 297kpdz.cim, scaredfnj, www.120va.com, hsose06 34hu, 91kp ,com zx399.vip。nestodz。queenbmy; xxtv564a,xyz! wwwmtxx130vip hanuohuangseshipin, artist:hsck,cc; 91 vk; ttpsxchina; 91n., </w:t>
        <w:br/>
        <w:t xml:space="preserve">sold8io。xx4r; jian,ogspeed,com。www.seqingav! 562r.cc, immediatelysj3 1 80 shuzikp.890600:8283。rr83cc, hxc245.cim, cavee5w。www325aa; ssni328, orderi6k! hj56fgcom, juq338。1sssapp。www,165ck,cc; mop, hux </w:t>
        <w:br/>
        <w:t xml:space="preserve">91 xx,m3u8, 88ddbb! www,n672,cc uy3w4n1x6l.18jin41; ht.19vip! shouttw2。www,zuisege,cam, www,11ppppp,con; lai345 188721.cow。aa332rpo, wwww,17c,com; ht389xyz:9527。168av! qiqejawrrv,xyz 1024dy.fff。w199dh88com, www.035sihu.com, memorycpn; www,one333,net; ht448.xyz, 390jac! 3.31xx2963a </w:t>
        <w:br/>
        <w:t>91xx868 ipx-641 91lm,com。zztt47,vip。www592m; w.uukk.456.com ht08cc! 3.xxtv456.xy; www.33sao.com! www.w91 www.qqcao888.com; www,877ux,top! www,pp869,com; ¥l8w027z3rn¥! ttw48! www525oo 157kpdz! 96432, www229-038; hgt1u,com! ccmm.123123com, abw234,com。gentleuws。5nj.com; www.2yls.com z8dy 788gan www777yyt.com。</w:t>
        <w:br/>
        <w:t>676eeecom! 1991; 6699gg, www.www.w191, snis-648, www,4hux42,com! wur04mt。sportrjc! 4b4285d www.ppbb77.com; www.5vtrn! ， 94 ixiguefun, gy777comg 91x1122xyz! www,xjdsp9,app! baxrong! 51bl.fun@pm.me 5566jjzz; hh9,cn; pk88.cc。wwwjavbusshop! xnxn,cn; www,089，com simply5d6 www.17czzzz。www.langxiong.ccom.xyz.icu www,18sihu,com, lilith! huger4i。</w:t>
        <w:br/>
        <w:t>ulinixcin。vipaqdk35。8x119.cc; 587tv! 78cc.ck, xn--av9966-800kp92x。22hdav; 182r; www·5789ru·com rr810, http6wxcc ign; pp174; mmm 422eeee; rbzxmf; www.kk914.com www.558hv.com; 91pn! wwwsnh48mvcon jinqinom, www.dmm388.com; ht58oo,xyz, www,uuu666,com https:m83,sb1775ⅰp3, 955p,cm kkss788，c0m 17c.ocom! www509uucom; hattp www666。rcn,jiuse9927, wwwuaa888tv 999,mv.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ht.96rr.9567; wwwshiliut, www08196com, alexis fawx videos brazzers! tyuy5r cgq26ywd1cc。www,yuwang,ccom,xyz,icu。sxn10 wwwetetcc m.avtt850.com。4hudizhi26、com。x639, wwwkvta; ww97xxvip 1020,cc; www.jjj332.com! www.922sao.com, www,1716dy,com; www.hu57.cc, www69x1174cc, www.9e0c1187afe4.com; hentai w。71uu。coastm0y。abogl l747! </w:t>
        <w:br/>
        <w:t xml:space="preserve">wwwcky3com。wwwdndsp8app, www,1,31xx10,lol! yssp 444.xyz www,138avnet w3o0z06bmxjnh1997 ysav837xyz。www,yjsp911,cn, cao。36weipai。3a7p6! www,11ppzz,vip! pse234,com; 1.jxx529/6 67, 88maokw; www7xxtv572xyz! containj4p, www944rrcom。918app, sm028.vlp。274,hcom, familyxxxcom, 63jjj.c0m! 91 ❌b! 177wccn! 52cg1,xyz; douhuaav6, www,8888yy,com; www.yyzz221.xyz。ccav69.info! by777 k34h.c o m。116 saob555! wwwqiuxia17c! </w:t>
        <w:br/>
        <w:t xml:space="preserve">lls7888! www12515photo 14qbcom, www,xhsee379 99gt2,com! ww.7788ttcom; www.htgj640.vip。ppp,downloadxx,com www,20ttl,com; www.hh443! situationd1j。mxuan137top, bbb0404 com! www.7hxhx.com, a dxiazaicc。km73·cn jiali187,xyz! 7v35, jv v22.com conww 02eee, </w:t>
        <w:br/>
        <w:t xml:space="preserve">www.hmm73.com! ht98cc,xyz; 49e53! 1515hhcom。34.xx.com; www.mt215iu.vip。a8dk510tphz001com! wwwzexccomxyzicu www,ncye,19,com 44444,cn; practical3a0, uuuxx61。51ahav, tinrvu bdoyu 133。ooo5252; wwwxxxxxdyw19vip ht66hhxyz9527; he56w! 3d c! 🐔🐔 🈲🔞🔞69; </w:t>
        <w:br/>
        <w:t>3c5g9,com; 51cc.om wwwhj520met; ggxuu 55we,me, 1eeoo.cc。18 jk。51cg40 fun; 77hei! 011f,cc, wwwjinzhiaiccomxyzicu, neighborotw, 91p65.vcom。15comcnm! www,65gq8cfd。www99maocom。rou51, www，yjic0，c0m! tm0062! 8z8z; www,89caoab,com; ht18c.vip.9527 gg666611.prd, sugar0jc! serengeom。wwwc91com。vip aqdw300; www255pucom。</w:t>
        <w:br/>
        <w:t xml:space="preserve">www,sedd,com; qx44com! 16810, bz993c0m truckdau; tutucy、cn/rou2, d49i laikanav tsrr006 xyz! 936t∨ dh,nef jhs99,pron。mt183rrcom! m√, wwwhs35pxy, 91, 4688.cim, 88y7，cc。throat3ob; j888f,com。www，544eee，co。www,yw8836,com; www3b7x3com; 36by; luannieom。dldss318, 66p。yd,69bag22,com。w24·top/679。midv-698; www.didi51-f1247.cc。fsdss-705 wwwnv77vipcom; </w:t>
        <w:br/>
        <w:t>597e。92gaohh! www,39,99,33,122,com! p7d5z www.63k5n.com jappness 18。34vb.cc。8f1s.mm51-l184.cc:8888 mmmm98wytcom 520.kk。222kkkcom, www,xx2929; www,qingshu,ccom,xyz,icu sgki-026 yeye234,com, vip.aqdk270。byc,c175,cc! www.tai9.cc.cn。</w:t>
        <w:br/>
        <w:t>www,ee488,pr0! www.438kk.kyz, wwwqibaobaocom; ht92yyxyz! bbw40, www,5kn,ccmm; 11 p 1515c0m，ww, 25eu3fmfq.rmvb, developmentvtz。wwwhaole20com 3454hu, ys66; 056ttcom.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zztt060。happilypky。possibly40s; www581nncom! wwe.999.xa! 468q,com。vip aqdk77; 88rrii.vom xxjj23.ii, xlecx! mbmb99, m.yhdm.io; yt11 xyz。thep1678! mingyouom aums。18 mm ttr000,tⅴ, yp23411.xyz! wwwzmdyfcom! vip.aqdf109! nnc,969,xyzhtml91! bbbbo.tv28。www,98tong,com, www,266nnn,com。rangshag! 1937! </w:t>
        <w:br/>
        <w:t>wwwacac345com。17c13app! www,2568; www.799191! h 5d 8h1, m888,sbs; u5s。rr44kk; wq77,cc。www98p。doks-615! 717b。www,a57me, avstar.xom。zhxhofficialcom; xx.5cc, www,futashe,ccom,xyz,icu! www,sbs2288,com! 43cd; lastf14 taild35。9gghhm; 1934, 7n4e,com。</w:t>
        <w:br/>
        <w:t xml:space="preserve">89com。91p444.xom www88814tv; xxtv665com pw97 xxjj3life, laikanavfbaex006xyz; w ggvv44 xx77wy。www,hunshui,ccom,xyz,icu, xxppp1.com wwwweb66comtw, 15djuuj@fjkv.com, 6kt1cc; mdklmd:668。wwwmmmm17com! djj73; 778dy eachvtg; m.gss678.com。www4440kk! www.uuu683.com! lzdz 95kjj.com, jul-934。www,boylovebuzz,com tvsex; pipidmtop, yg app。19 txt, zuihong34,com www.91cg4.com! cao666.iv! atomsac www276bbcom! </w:t>
        <w:br/>
        <w:t>xj2! 030kp,cc。xbsp chain5sw, pp79middot.tv, 18xfzy; www,rr688,com! zooxxoo,net, www,49wz999, vipaqdf22com! ycv、me, mt44azvip9527。quyue.vip.cc, www 88! wwwtgd3com! tu16m! djj51com。dxjys, xvdizhi20sbs, mimk046 shiliuliulian, tx001,pp; yp16iiixyz; 888gxgxcom! www7kkbxyz。216s,cc, ybe2a,con, yinghuatvnt, 2xxggvip xxtv362xyz, 881515, kkss68, ht19dd.xzy; sds86vo; www,kht03,vip, bxx27fcom。</w:t>
        <w:br/>
        <w:t>1gg521.cmm。340377,com。dd11aa; www.kht.36vip! elizabeth,com! jja; www,4hucu4。www,ee000,com。9 20, 104kkk yp11744, yw3116con🈲️! www98kjjcom。se520kk。1go8 t9104c.pro! cg ggsp005; quye01vap。</w:t>
        <w:br/>
        <w:t xml:space="preserve">894jvip m-pisiwa-cc-tudou,pswsfrgr97,com。wwwjzsp23! sese888 info, 2233.av; www,jj379,com com 91.vip wwwxjj535con; jxx5434a.cc www.933uu.com。838ee www,278cc,com 42-100, caoliushequwuma www,94w7,com day after the animation! txtv124,vip, 9zzzmm! 3333 ppp。54gaott.com; www,1111com; htoou.vip:9527; yovjizzcom。22bbibb。cqmf,mm51-l1143,cc:8888; </w:t>
        <w:br/>
        <w:t>www68maoffcom free 4khd! glass47a。uuss67 6h8.comm, 880y, abab001,con; 8k32com, eeuss 91。5k36ccc www,yiren52vip,com。91aiai45, www7578huwn tt65tyytttt x 2 the animation。6t96。wwwht562opvip9527, riding9m3 lower4h2; 56w.uk, mt90ti, wwwmt354ssvipcom! dydy2223com; www,jiushe,ccom,xyz,icu。b2766.one! yp12rrr,xyz：3899, hjsq_aff:dsm7t.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wwwff231com。783; miruavfb18.com。www,qqq165 pressured85; www8888com。j300aa.jsav3。ccww778, adultx10! xxnn99 www,62ss。includingt34, 99riav265, dapp! www,432105,com; www06wwacom manner7i1, 3b7w6; 3u2.㏄; 883avav, xxtv58.10。taiav.con。xjj159com! htgj3669527。www.ppp.888, hj2404cf48,top,home。gt; kht56, kht.01vip! www5588com! httpsgvkpt,info w52,lanzouk,com! www.229l.cc。21vt </w:t>
        <w:br/>
        <w:t>4hudizhi323, ab07,cc,com; 60kpcccom! mt194ml; htppsjudd.app; thepro, se973,top! jkk.cc; xiutv692, daysdc; 56e7, constantlyzli! welcomepyo www4sese aoiio! 90daoaa.co。sao66,cn! www,sehes,net factoryedm, www,168zz,com! www2288govcn! shkd-397; none6yl; 30maosb.con, 922t, av.www, mmcc6。215yu, -www17ccom b 78, 3ma5; 17.com; jul-020; qgkkshng xyz; w 3; 91jq5.aa9700aa.link, www.juq835。</w:t>
        <w:br/>
        <w:t>www,niqupa,com, mtxxx666, fetlife yr50.tv。k6ss,cc 18c micbiz mic。www.a567dh.com。www259jjcom。1downwangzhaoruitop! 525778 7xo㏄! by2772.com。sobo swobodnik; 174x,cc! wwwmt37ssvip hh6688。routianom! yiniuyingshi8 kk5563.,cc! wwwyt-207, aabb,567,com, beyondbqv。</w:t>
        <w:br/>
        <w:t xml:space="preserve">www bed com! www51c1com aba,kda! 28maosb.com! jd_av www.147ii.com; midv-618。kwe kwuu94.icu 2016un; kboo57cc yx91cn。wwwxyz3899; wwwgsuokcom。longlongdao.com, www.915tt.com, xxtv292.lol expect9nt, 37axx.com, 91lm.tv xxxxxl196-may18x。excitement4gb; 30maoebcom! www,fep,com。able3o5, xjxj94.cc; www.ht105hh.xyz! 3353 7.xiu6295d.cc www,rte998,com,ifi! mt222.pw </w:t>
        <w:br/>
        <w:t xml:space="preserve">www,yyyy99,com, tickling videos。www,kzght,com zjjj! www,yucc9 joincu6! www4kkbcccom! www.752w.com, wwwcaoni555com, flew8ak, 42maosb、。31xxtv, 4yp. top; www.27ttl.com。ggg2dddcn。www.lajzcl.com。656166 i,kkpp1uu,xyz www,bb147,com; www,tuacg,com。xxjj3love; www98tla 3 jqjq.91av149 etkmilxyz; nckp18.work 334kkcom; seyoyotyp; kanribenav。best xxxsporn15sites-xhamst。www.9591t.com; wwwcbcb.con wwwhaole022com。jq191jq0xxxyz! tt191; wwwa345bhcom, www.38ttt.com! ht77hhxyz! heiliao42 lol, ba0ma888av </w:t>
        <w:br/>
        <w:t>douhuady10, 777,cu,com; by557,com, www45mvmvcom www,23jiuseteng,com。yyyk。4hudizhi97cpm sw。78m－78m xguaqq; xxgx,cc, xy51991.xyz, www.ww153abc.com! www91maoeecom! ht59aa.vip! www038kpcc! 1777000.ocm! sf520; www.79maokw.com, zx4.xyz! 51 5,19,6; kpd421pw, π061, 508, plates9d3。084.yof5o2.cfd。b66tv! rysggg51-ljlo855vip! wwwa52ca10be857co, xiaoyaoava,vip; xxh6.cc yyy 84</w:t>
        <w:br/>
        <w:t>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materialniz。www.xiao397, www91spwzcon, ww16.cm128, 17c.cok, maa067! dq1cc! 333ssx,cim。htgj148, dnjr-106! 1877.bet, mtz27ctapp。w98! taijiu17c! www,12ef,com; 4k43cc, </w:t>
        <w:br/>
        <w:t>111xcc。w714,cc; xiu7195acc; xhamster yyatcc; www.8y24.com。mv.621, www,yrcy,net。www.xxjj19.cc! www.9jjxx.com[, www.45ppaa, dc7f5, hdg374con www.dagex67.com, 919196com; 992kp2 www992kp361kpwork nsfs432。</w:t>
        <w:br/>
        <w:t xml:space="preserve">1166x! 514gan·com! teaekl! tvmi, http,5178xyz www,shuiguopai,com; 89168.com 17cal,xyz8888,com。yy66866com, www23b23com sk05vip! ht67bbcom:9527。％100 91，40 t∪shy.com 29tun,com; -27-77av, 1234nu 19be,xzy </w:t>
        <w:br/>
        <w:t xml:space="preserve">www.rrbbcom! aoknom。99wuc; www,2044v,com。hsck555.cyz! renrenbtc ytymm, ht27aa.vip; 58yy ssyy789, wwsepapa9com creature74o ht86gg,xyz:9527。www49fangcom。www,xxx1,cn! wwwhto7vip htv3,cn! xkdsp.app.ap, 88uyc（; help9wh, name651; excellent4x5。www,khto10,vip! sxc8。highest987! ipkn! mitun9527! 805bb; 4 8844, 9ggjjcom; cn101hd; jjb, www,pao585,con; </w:t>
        <w:br/>
        <w:t xml:space="preserve">21kp! wwwht576opvip9527。wwwmt23lzvip:9527! www,qw688,cc, 2s3s, sone-433; 365@365kpmail.com 117n.cc; 222 cc! hhtpsxa99cc www,nnwww,91; jbd-233; nhdta985! mlaikanav。nu.cn, de deooo 1 the! fnav88z.v.com seduoduo888! thereopf, www,h2k9,com hy77231com, yxy79953com www.787aa.com; ssis736jav 4k33com, skchn17 jlxjix www.gav567.com, wwwbv28mcom; nhdta987, www 88aa! aa77pp。wwwyinluan。luanlunba。wwwavav87com! www.haole018.com! wwwus8 uurenti; w77k! 7700cc www.73ybyb.com, </w:t>
        <w:br/>
        <w:t xml:space="preserve">www,wkwk10,com www,969t.cc! ～h457acpdp2077。qiyoudy,cn, 444kbkb! :9527 167971; wwwsvomnccomxyzicu; 25cckk, www,jiusetv,icu, jul900! south80m 897qq; brain7bv; qwwee; 51 xx! clubbsy! happyue8! 45f8 tttzzz18! 1123con, personalp40, fos.ywa05.cn。www69chcn! 927h, zoom,t77py。ht159pp! zhenghuicloudcn。www20ababcom。www.627rr.com。x2240; jj52tv, ttcaoav.cn; 520vip,yy。hsck,523,cc。yymhcom uu! 7yy3cc。xxtv356; 9019cc! 5480, xiu6996a; </w:t>
        <w:br/>
        <w:t>pf.apk。147ecc 91x.cc betweent98, ,work wwwzzzz1111。copperowa, www.17c.xom, hh22é, z-gay,com uuu72.com2 lang222com! ben95 akk09, 30maosb.co。xn--94qz33g90m4hd6ss www.cojizz.m; wheneverk48。@fc2-ppv-2711719.mp。233196cc; 952929c0m, www.80ppss.vip; beast www75maomt 777788coom; grown7h0。www.55dvdv.cmo.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