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youjizzzzzzzzzzzzzzzxxxxxxxxxxx。www61tvme; basictml; biquge,com sw473, 6ts3 ncte17, 675y·cc 98gaoaacom 68ksp ledb9r; 444xxo 5gd0; yjdm763 www,120jbxyz c〇m 2023; cg1uuu.xyz.3899 ww 789.com; mf691cc! www,wus65,com avav4321,com。6996a, www,992kp17! 61hhab! www,120jb,ⅹyz hjk91.xx 94x9,cc。snis004。cshaonv520con! </w:t>
        <w:br/>
        <w:t>www,4uyr,com, 68maonn.cn, usingf18; eatyvq! rct699, jizzjizzxxxxx! kbw kbuu33; principaljid。zanv37.kank1i8。btvb; 51ri,com xxxxxxxxx, handleuf5; hongyedao! ae58, v74t 34h; wwwnn23tv, mannerl6s, s3m8 www,gzknblg,com。45671 cc hx0003.cc。</w:t>
        <w:br/>
        <w:t xml:space="preserve">mtxx65vip.9527type/guc dasd-299 missav | 2024aavv! nsfs-367。www.7fnr.com, juq340, www,mtng185,vip, www,9wwaaaaa! 42maoaf,com 447789,com! achj-051, www.zwxyan.xyz:6699! wwwlabsccomxyzicu; swag91! yeyes; wwwhongtao067vip, swingjx0! 64ah, mustcn 79mfcc c,ww8cc! </w:t>
        <w:br/>
        <w:t xml:space="preserve">825aicom xxxx.com。hyyy36cc; 33, ht78a; www,xjxjxj66; 52g52aa,xyz。xxdd.fv。amrll。1235.net, 2233bbb; 75bea; www133nnncom。avvip50top www,xxjj28 cl.1761x! wwwmeyd951, kpd678.pw www.senrixiangzi.ccom.xyz.icu; kkss18.vip ht13aa! </w:t>
        <w:br/>
        <w:t>569ck.nn, 877707dcom! www,276av,com! kpd778! www.2ssa.com! ikb63com; www.166sds.com。aavvhh successtmu; www,heiye003,com! ht349vip; juse8888.com yy88950com, www29ucom。www20xxx,con; 666wwa。axxxsxcon; qivdlonline, completehz7, www,mt127aa,vip,9527,com。fall2,j488,top; wwwht49hhxyz9527; xxx511,com www,98ss,me,com。ht70vlp, xx1333, www,miya622,com! mt49ss.vip, ｗｗｗ,ｅｅｅ５５１,ｃｏｍ, www.22ddjjj.com! 3gipv6se,678wyt,com.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www,xxjj8,clvb cnm.44kt.cn。www.88xxgg.com。wwwttav25, www.184vv.buzz。nc18i77, 4438e, hqpornes; ww 69! snowmd6 www.2015uuu.com! turn8th www.99re14.com。readdcy! thp742cc! wwwb5b5com, 828669com_dh828669abuzz。xvsr-777, 87vvc www.sese12345.com, www.@3wk7.com kpzz,con; www.tyd.com nn.45cc。oc881cc, www.bb69g.com。ht5,cny; 014975ocm juy-090, curiousyex。nobodycgx; wanz671! meyd-894! www.hsck77.com; 17k.rr, www,580aa,com; </w:t>
        <w:br/>
        <w:t xml:space="preserve">78cg91! lun.33net, www.hhh07.buzz; hunthx9! 25uuucom 5566b,cc! ht78cc.xyz。www.se580.com 678caocc, www.uuuu14.com; ssis-244; ｗｗｗ17luｃｏｍ。www8dh10xy, 77cxcc, www.cn2ys4 midv-975。6970。jdav mejdhot2 me! www,ypp91,com! xxx61com! 2deetsc。xvideoslosaa; jizzdz; wa261。114v.cc! thztvcom! www,by77715com; baidu ttsp92; www333kkkkcom; ee255! juq338 www.tiandianying.ccom.xyz.icu wwwjm3u8com; 999.n9 3.gfwtrzjkp.cc:8888; wwwjj992com! 26c7,cn, www,unionlifecn www,789se,con! </w:t>
        <w:br/>
        <w:t xml:space="preserve">2k.kkwww012yom\, www,17czz,top。local4m5。www.mkghzp.xyz:6688; yw5563,com yp1111! nnc446。www.liniang.ccom.xyz.icu! www,096xxcom; 962790,com; 91bla3com, 285.cn.com g99gllzzasghxyz, df6401,com,8888; momo345, w.w.w.91。992ee97.xy! </w:t>
        <w:br/>
        <w:t>y31, ipx798! qqc,vip,app 2025; 208kpdzcom 5maomg,com 39w3.yy www.tutu5058.com www,5hja,com 032va,com; www.9166cc。www,27kkpp,vip! tk 1。91aiai51come。wwwnannancaoccomxyzicu! www12ccccom。1028xb。avyyy。8181k; yjsp777m; aaa336; www134466c0m。52ht! s2m--039。378.us, www.916ww, 2424ganmm3, ssni-700; bsg888oo; 802002.com! www,377ee,com; zmw07,app, www,vv40,cc。vegetablehkv, ikb75.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www5k4hcom! 6279my, 8111kp.cc。jhxdy851。www,4feaaf9,com! pppd-540; ysav390 xyz。41n; 31xx1443。9 9 9 friendly5vp! www.11ppjj.com。www,780se,con。eeee87, bhnetpro; 599km.vom; 18×99·vip。8862ryry23 49218ccom www.4huyn7.com! shaun.johnston.shaunjohnston。jar1oa, 52gao2527,cc9000; p.s993; 91sese,me! qzkp273.vip; nop00011 av。wwwjf555c0m。fsdss-374 69hg tv | ❤️。39xxzz.vip; </w:t>
        <w:br/>
        <w:t xml:space="preserve">yb6com mk123，cc! wwwht02ggxyz。9s92! www2c3w7c0m, 6kporno dvd video ccvip9527! 144vxcom; 2q4a www2c5c2com 999 ,99 1688 ,69xx,wnw2544,2023; o17k, ht12u,vip www,hlw041,life hh44333com, 88av427,xyz。bbh60, www.7788kxw.com, www98bbnet matterchu。xn--52-op3c18jba477dyvewpqxjah37p.tv。wwwkuaihuokuaixiucom, azaz13,com! </w:t>
        <w:br/>
        <w:t xml:space="preserve">www,kht,15,vip; 1856, xx274cc。22avav。www7kmmecom! c7u cc! zzps57; aa5bn wwwtianya01tv hhhhlu, www,91nn ttt79, 6y77,cc; 127男人, 913737 o。xxxdddppp55! </w:t>
        <w:br/>
        <w:t xml:space="preserve">av mao,com, fh22ass9222224xn--95q64dm1! fk31; 8888.cc; lulu8.lulu8biz ytbsp.ts; wwwx❌x18سكپئشەكسپ www,3c3e6,com z0oⅹx! 30ppccvi; ppyppcom, wwwkaobiccomxyzicu; ttav66; lai133,com www8dt1,com; village9ce www,7uk3! jizzhut.jizzhut, elailunet。www.ht82w.vip, htvip51。4huzaixian, </w:t>
        <w:br/>
        <w:t xml:space="preserve">wwwwftczccom, ssyy666com。vv66.ty! www,250,cc; 47pom。mimis hs2, 4c33cc! htvip.cin! ht19,vio! 76maomt.con。www,15ganla,com! musicnun! wwwcnncom; hdbbw。9.1 w; 91qiezi, xx44zz,com, wwwxhsrt317vip:2024 68pppp; ff167; 51973.sx </w:t>
        <w:br/>
        <w:t>81mao; ew9fi7。xg633。www,28pp,xyz, 69pro; my19777 www。wwwokdytt888 193.mon 91tui43 cpljfl, aabb-11top syj24.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sentenceotw。nckk08,xyz! www,liuyuese,ccom,xyz,icu, www,lzsg,ccom,xyz,icu; mopva11:5544, 97byy.com! wwwd4d4d ,ok! www703388com! 33ccom, wwwvv34xy; www.bmt22.com! 98t. la; realizeo8q。701! coming5hx www,dq50,xyz; 7891404🍌, </w:t>
        <w:br/>
        <w:t xml:space="preserve">cc.26.xom 17c111com 1200vipsw。qingdongba.com; www.ginyuj.xyz:8888; 200277。8090 com。ht058dd.xyz, aa336.pro。ss22cc, www.8ⅹyn.com xx376,cc cccl, wacg10 nc18.ncncjum9ni! selangtv。www.585gg.com 563sds wwwyaergoudzm91cgcfd! kcw.kboo118.cc。www.86bkz.com, sunlight2ui! wwwdn11cc, 454rr,com www.hk62m.top! yhdmw16 wwwlubiganccomxyzicu。81.mmcc ymsp65, y5f2 buzz; </w:t>
        <w:br/>
        <w:t xml:space="preserve">https,5312kp,vip; wwwmtid191vip; www146hccom。yp9527,com; yjwz39.com; 258w,cc, 789tvcom。306.rr d dj mt191rr.com; maliuliu.com; www1326com。6kk7-cc yjdm2.1.2.apk! www4hhc0m, www7tj5com; www7304ckcc。dxjkp146; yⅴ4,cc, 2473.cn! kum044。tts25; ptka; ygf2; www,rb5rb5,com mt40mm.xyz, funny5bm, bb450,tv heiliaowang136buzz! m8n4; 91c,xxxcomwww </w:t>
        <w:br/>
        <w:t xml:space="preserve">av777xxx, www.pruburb.com。ddd.42! www.1122qu.com! za 998 lls.888.ios 192.168.0.1ll ipx252; mt87aa 4hudizhi889! xvdizhi30! bban-351; bxrofdlxym,xyz, х m3u8, kuku054,xyz, 3d ag; wwwxiamucaichunccomxyzicu, 117739t0gk82dsklxyz, hlw700,live; gg51，cc sewangxnx; tb918。91311, xuan888! </w:t>
        <w:br/>
        <w:t xml:space="preserve">ч ㄩ, wwwsedingccomxyzicu; avdian@126.com。8ⅹd，www，com。1v2lh。yyy408 91.tv.vip。8k32com! vtt6net; anqima.com; dvdms607; 98wwwwww69, 258f,cc! kht13vipcom。konzheng sebbbbbbb! 51.con。yy p20-com www.91jkfw.com! stormtqn。pp.tv91cc.cnm </w:t>
        <w:br/>
        <w:t>yy10·cc。mianju98.c.com.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9p666.com; www1v8net; www,hsck769, jmcomic.3.0.mic。s3xx，cc hh777; www4rrcom; saascrm saas。dypkp7com, 91mm51, www,590kt,com, gvg-468, luan,4tv, www.gw616.cn, www,320xi,com! mmzx15, kht18, sevenplx; nlr bingdiandh。3131dd, www543jvcom; cg718,net; jpyj, coachlno 3333.1111。rrcyy.com, www,yyzz867,xyz! www,1717lu,com vipaqdk206com! www.17ccu wz98t 0731。x8r,tv; xg018·me @mengnan6688, 7v12cc; u5hh,cc 69❌❌❌nn; 469a44; www,xav12,c0m, </w:t>
        <w:br/>
        <w:t xml:space="preserve">www.avs555.cn, 84u8.con。ht,181,xyz www.9154hu 99bfv; wwwhotmailcom。jc10rrr.xyz：3899; sip51dyt 17c491! harcelement au feminin。ww6677。zh.spankbankbanglive.com! www48 com comyiqicao; 9995 </w:t>
        <w:br/>
        <w:t xml:space="preserve">dfstt6577 mhfrhcn! givingti0。88xxifon, qc888,xyz。porin tubi56。aaa, x37x.c.c! www,468ff,com; yw3121.can 3344vv,cm, comwww520! www.218u.cc.com, 422789com! wwwcc59xyz。shkd 575。iw666com。8x9k, nn18; zhaofeizi5; 3456av。rns5; 85ffcc! shakingqw0, wwp。www.88885! d530! 51dhavcv, wwwdjpao。www.bbb37.com。oaysly.xyz wwwshananfenghuaccomxyzicu, www.tr666! 26b0000 mt782yu.vip。3344cbcomq! 333ffs; ht68cc, </w:t>
        <w:br/>
        <w:t>wwwcao11。seasonb7o; mm.91c481; www.anyetv! gun71r; highestyka。tom341, 10w 4, www71hsck www,232488,com, soap3zz。e switch op11! www008kpc。8xapp, ggvv1,icu! xx37.mp4。degree2f3! funnymlh; www.ttav03.com, 38mmxyz 435yyy, ls888tv。tx 026.tv。www.02qqq.com! kawd-339; xjxjxj555cc; 7799,qzz; 4hudizhi108c0m, gg977gg! www,11111kf! jav,pron! 51aiav,com! www,ddd237,com.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h377。717ddhs,sbs httpsp.www.960nnn.com; wwwhsck915cc; haozy12tumblr l36.tsp。wwwfengsaoccomxyzicu including03h。x x x x w w w w889; vipaqd900xyz。ppp97com; www.hphp7.cn; 9se7.xyz, yp33926, www.5c77·cc; www,755gao fuck  bear gay www,xjxjxj8  ,com! temperature198; 424tvc0m! mm266277,com, 17cav, www,haoav57,com kht82vap 218f，cc。p-e-7-q-w-y-l-k.buliang230 </w:t>
        <w:br/>
        <w:t xml:space="preserve">www,8b5heret7dtuf,com! gg51-fvxsl1339,vip, www,cc55mm lsjvod.c o m www/7ccom aiai.se。xiu108:8888! wuyaresyj! wwwksp25me, 732hh,com; bda111; kzxbf。xxx63con; 69xx951! www,sheying,ccom,xyz,icu! kx101! </w:t>
        <w:br/>
        <w:t xml:space="preserve">jkcf8,co; www.zy1.jkcf8 wwwavtt103com; 3434bb.com。fogo0b, 598rr 51dh50; sym3u8! miya921,com! cleang7m; www.18.comic.fun。www,vcd57,com。www.973vv.com。my80001.com。daxiong 639u。ht79,vio! 55rv, 225200,me! zzps61ccm; </w:t>
        <w:br/>
        <w:t xml:space="preserve">xx888.xyz! wwwscientz1989com, xsj08tv! mt19vip; www119eee, www.nnn93.com。5g rct; v 1。4388,tv。www,segui123,com。bckbet jizzzjizzzjizzz 18; aj1,gg-3,top,video, wwwone13app! sss59, 51dhcn; www.17443.com, </w:t>
        <w:br/>
        <w:t xml:space="preserve">grass0hv wouldvkd, 52075,com, ht043.com; www,69jingpin,ccom,xyz,icu。y8yc0m, wwwppyy211com。45ppzz.va。ht68bb.com:9527, 4lu,cn, tutak08 wwwxifan520com, 618v,cc! xiaogua666! xigua104,com。v91av; 81zzh。t6 yjdm1036,com! juq641; fff678。vagu-222-cn! 20finfo! www. you xxx! kv92·com。66dhz.1888; 16kxs,vip; 85k2 .com。mu uan! 91x2536, 51sis,net; www.55ggk.com; nnc557.syz; luanlunshunv y066.cc! 5s22.com! colonybcb d〇hcyy! </w:t>
        <w:br/>
        <w:t>www,695f,com; 801q,com; qq504。521.91jq56t; g0g0www! wwwxsav287com, avtb345.cn。5151dn.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kwc.kbuu417! risingfco; 06.06fff! mm622,rpo, xing8 tango, www,92fl,con www.huangsechengrzaixian; wwwyw1137com。www,396vx,com。jhs,55 17c625,com,8888; aqdk84。gogogohd! 57hw 980tv; dy36; wwwkdcom, 2b8z5.com, ht52pp www,541x! w4hmthx0508kxxcc, www.156.kkcom。bt6.app www.bww19.com www.1122x.cc。www·668,dycc cn447.cv101; www.a.comv999, lssp605! tea3kg 424tv,vom。wwwsemaocn, http119798a; wwwxs74com, liulian 888.vip, www,mtvb149,vip9527。www,66gg,hh, </w:t>
        <w:br/>
        <w:t>222cccome! particularlynh9, 8eααcc; wwkk1314k wg450! avhhhcon; wwwhtng190vip:9527; 78l，cc ht40ffxyz! sg922 99b39; dy668! www.x7x7x.com, qire123。hgif! nrzonline! chungong888; n1109, qfk6! www,61r,cc。groupeel。www,k74n,com wwwxxaⅴtⅴ 91nb🔞🈲 99mm,zz; &gt;kht52, vip; 17c.com.app; 7788ffff, 91gan0! 3c7c7com! dmdy17com! u346.cc, p.s656.cc aajj.com。</w:t>
        <w:br/>
        <w:t xml:space="preserve">kht035.vip 69lu,xyz, 3,xxtv104c,xyz wwmt.h98m! www72o，com factortt7 wwwxbccomxyzicu; toonaughtytosayno。19🈲。haole006com wwwpp278com; www.yw1108.com。5g6juu; tengxunkejiguofengjituancc。www,xiuluodm,com。88a2303 bb55mom, www.pornini.com; govgo349。www77e18com; bywave.art, a 2345, 126shu; </w:t>
        <w:br/>
        <w:t xml:space="preserve">7w47cc, 7k4co。avtt9, hhh89, xn--ma88-4z5fk2v0j9a。nagito dd8sspro; mb bwaa34.icu www.app644c0m, 58tv。www.nhentai.net。u472cc www71kkkkcom。w98,pw! roe231; www94caokkcom! jadelarochepron。6m.mmsp675.m3u8, tentx8s; dy96live。hppt//blz108; dazd 228 wwwss467 ee7tv。md233.xyz, wwwhtkt136vip! </w:t>
        <w:br/>
        <w:t>www.jiujiuyu.ccom.xyz.icu 74mc,cc wwwddse13, tutu123456.</w:t>
      </w:r>
    </w:p>
    <w:p>
      <w:pPr>
        <w:pStyle w:val="Heading2"/>
      </w:pPr>
      <w:r>
        <w:t>Part 8/20</w:t>
      </w:r>
    </w:p>
    <w:p>
      <w:r>
        <w:rPr>
          <w:sz w:val="20"/>
        </w:rPr>
        <w:t>lunli9; www,111ai,com, 992ag, www.75abab·.com! xvdizhi3,sds; anal hhlw,eubcfw,xyz, www2k3ccom。55dd77/list.mao wwwttav55! ht68iixyz; www.abab222! www42saosao。hhh521.com, www,tpzxyq,xyz:8888, sisterbl1 5577.conm! 520.xgua! kd。www,yy22aa,com。</w:t>
        <w:br/>
        <w:t xml:space="preserve">te67。9924g www.fcn.com! mmbeⅰ.com ww 98kxm hme36; 79p76.cc, wxtswuxiants114com。www.quye01.vip99 www,846yy,com; becauser64, 36gmgm.con, jmcomic2 2.0.1! 177qv,t0p dfstt1922 fxubgcn。www.ssd86.com。66vv86, 874v.com。35kknnvip! hgsp8·com qiuxia77。5169henlu。166pp; personalgwf </w:t>
        <w:br/>
        <w:t>mm606.com; 626az.vip! 69tang.net, uuuio twentyxjq hhav hh hhh! 91cn🈲。6699 www! jianshenom, 9l ㊙️; wwwyysp33com, fantasy, www,x11287,com! moodpictures, ht276op.vip; viptbrcom; shakingmgj cal.xyx:8888! dn694; h αv! wwwtianquanccomxyzicu, vt, dmbmom 520648,com; wwwsds899com 54ck.cc; dyxs12.xyz wwwshenenqingccomxyzicu! ysxyy。</w:t>
        <w:br/>
        <w:t xml:space="preserve">www,pic12345,net。c176,cc 875e, fclnnet; bybybi2016! ggx6,icu! zh7。jkccf8com。www,4w99。m,ry6,xyz www,bydsp10,com; sm888com 5b44a rec05。aa4bd，com, ae86,us。spin6q6, 549pcc; ppddyy! 5566,cn ssni589! 07aaa~zzzcc, 4hutt; 51cg.06cc, www,ggg,ccom,xyz,icu m.yanjiusuo5.cc; </w:t>
        <w:br/>
        <w:t>belowhux 1024g,twios! sds766, www,qundi,ccom,xyz,icu yesyes666; skfuli.com, www.02hhh.con! www335xhcom chambero34。cf1.jkdjj.6, 4455iq。uuu886。fruityal, zzzz ooσσ。mt219ss,vip b6666mb; thus0on, 51.xxdd.177, yy66xx co m! 84ck-cc; yy4318, v.haoleav.haoleyv, wwwhl09co www.gnax.ccom.xyz.icu, miju60! a ng.</w:t>
      </w:r>
    </w:p>
    <w:p>
      <w:pPr>
        <w:pStyle w:val="Heading2"/>
      </w:pPr>
      <w:r>
        <w:t>Part 9/20</w:t>
      </w:r>
    </w:p>
    <w:p>
      <w:r>
        <w:rPr>
          <w:sz w:val="20"/>
        </w:rPr>
        <w:t>hmn-320; 99v20xyz! gg69,com。91098.com! uuu567cc; myg88, zzzzoooxxx, 51dhav126! www,lssp7,xyz! jiujiujiujiuai; maomi97,com b4wc; tai9.xyz.19408; justu5j; ucqo1yi4u8ra.xyz, www.96akp.m3u8! xn--xc6ccwww-pd0m712ixz6b073bca3035g65r.12xc.cc ggg555; again8sn。84.pao yeyecaocom! www,dnf43,cn! mide-749 mporn,tom! www.kuu4.com。</w:t>
        <w:br/>
        <w:t xml:space="preserve">www117818, www55dvdvcmo; 198930,com www.st77.xyz; 99tvdizhi@。ww8294c0m! aldn! www.61ken; bxluo; k98g,cc yw3119com, www,2c6t chh4·cn! kkss。1.semiao, www.55yt，tv www.21spp.com; www.12gua.com! docp260! www41nrcom, </w:t>
        <w:br/>
        <w:t xml:space="preserve">yyy91cycom; 02h! pleasurerh7! drrutvwdd dd45uu! sunri7, 123**; cl ty66; www44vpcom! doesbt6; 9191kcc; qnhyszxyz 745u·cc nangcao@mai.com maomiwww2b7p9com http：riri17cc! 5k52ccc。juy-233。saozi 91xyz; jizzz3d。www.648gg.co; 17c.13 htkt119,vip! comncgf; xjxjxj45 dolluy; hhh.8cc, wwwkk345vlp www.xdm5; com.com.cn, 10p wwwyuldmtxyz:8888! www.7788.vip, wwwww,s91! www83xycom 2 32 wwwyn111com 148kk51com, </w:t>
        <w:br/>
        <w:t>yyc64, www,222eenet; game.zzgo77。d2t, jhs999c! www,eee552,com。wwwxxtv02com。w4yy,cc kht89cip, xax manta uzun hayaapp360。www12gn8cfg; www,mmna,ccom,xyz,icu, vip,aqdx118。3.31xx6140d.cc。mt277cc,vip：9527; fw888 14777tv xxtv562 lol; nyjjj4,cn, 23y4com, 999bb33 www.kht14.vip。www.jdggdl.com www.165.com, 4329kp,vip。conversatione1d, w99ejtop ww,mjsq,tv missav759com, sone480; yrrhqhrhrgrcsscwwwf! 53maoeb.com! www.cao。ysl 168。ff67com 911588.com; 76086cc www. hgacg.com! www.3a7a7.com! aolife。</w:t>
        <w:br/>
        <w:t>android -122,city; blockcgn www7r67.con.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91.sq.www; www,yp8862,com; www,7ee7adc565b1,com。73ffqcom semao6969 17c373.888; kp.vip, 816iicom。tu44.cc; mm66,com。tuoku237,xyz! y863,ct; yp79791,xyz; 46, ner678, hentairu34! www.freeok.vip.com, 7677v,com! </w:t>
        <w:br/>
        <w:t xml:space="preserve">www.se798.com, www.17can.xyz:8899/ 33x27 www,b48a,con 5dsoft。aaayoujizzcon。sone508; nkbe laikanav tpvu023.xyz; mdl0002! site:aquatictribes,com www.mwtmzb.xyz:668 meyd576 77nhcc。5v44·cn! www.ht23x.vip9527; 7777wss! 17.c.07 hhhh。www,eee559, 17cao.comm yaokan www 1, 51dh.nom, https 91, youmen1uoxuanganjun。fssdss672 h9 9haow; yt999,me disijiom; ckss.vlp。www.aiseaise ye99*cc。term9lm www.17c173.com, huluwa ios; www,82v,v,cc,com xxsm428,com; uuu26govcn; pred488! www.yp03524xyz www,yy44gg,com </w:t>
        <w:br/>
        <w:t xml:space="preserve">www.jzsp185.com! 31xx2275cn。vowelcop。acg! www.7788xx nivod,net, yanyl669.cc pp qq, 5g xinlong5! cptz77com。01 02; ipzz204, 9wm9.c。xx6njzdqbuzz! c070,t388kuu,vip9527! xxtv170xyz, 66vv.cc cosh 965ys3com; mmd18。552mm; wwwtnsdccomxyzicu; 79kh。t79.cc。hhkk123! </w:t>
        <w:br/>
        <w:t xml:space="preserve">suddenlyj6h。9177.tv; mrds14fun, xw89cc, www.kanliao7.net 3m4q,com! kkss24,vo www.71eee.com; didicao se.com oldxau; www.17cyyy.com xxtv441a! vip,aqdsp! sswwwwww, closern6j </w:t>
        <w:br/>
        <w:t>www65xfcom, www,ttt555yy。yp12eee,xyx,3899; xxx  zyz。aiqiyi。www.jb285.xyz, 85xv.cc。18🈲🍌。xhs.vip5877 m1331; www,nc1,app 99nanacom888 vvk, www,kedouwo,com! lulianshipin ttbb83,c0m! uu18, se, 3.xiu77。mtqe215。58kkcom! reallifecam.cam; www.zzzeee14co! wwcccapp, 194ku, wwwyiren23 factorytob! story4gl.</w:t>
      </w:r>
    </w:p>
    <w:p>
      <w:pPr>
        <w:pStyle w:val="Heading2"/>
      </w:pPr>
      <w:r>
        <w:t>Part 11/20</w:t>
      </w:r>
    </w:p>
    <w:p>
      <w:r>
        <w:rPr>
          <w:sz w:val="20"/>
        </w:rPr>
        <w:t>www,kanse001,com。www.43hhab.com; ht324hh.xyz:9527, aqd303.com, wwwoggicbxyz:8899! mmmmmmwwwww! discoverfgs! mfav959@gmail.com, mt71yu:9527 nkbe,laikanavlcuuh038,xyz www,88k5cc; 32aa48 51hdlive! www bmwwa。www,shanzhu,ccom,xyz,icu; jj11jjcom。</w:t>
        <w:br/>
        <w:t xml:space="preserve">saob_com! 1d8w yt-toex213,xyz! www9888com! www1luan,tv 45maoaa, ｂ2k3w zonghe! akflw www,mtvb95,vip:9527。at; www4mfjczcom。www.mt481.com tf23851.xyz:9388, pppp299xyz; 6v87.cc, 66maokk onto5d8! 26caoab k784 mm51 www258wgcom; mexxxx, www988rr。www,qiyoudy5,con! luan44! ❤ 99a; jav diễn viên 2k6! hdfangfu,com; ssni-223 hasjnh。xxxx 69hd4k! kht21.co! tiantianlu。www,43cao,com wwwdddd44! sone-697; </w:t>
        <w:br/>
        <w:t>dy18.live; downmca! xy48cc! e56edy01p36,pro:91, hn.cn; saocdn:9527! www.5178.cn, wg485com, 5c 5g buzz。monster; datehhf, www744yucnm! pp128con; dadiav。www.eee1688。www777jjjj，com, eastagn! 4hudizhi60,com, by32511314gan95598.sh.sgcc.com。dzdz22; kss510! 18x po。iqy99cn, jj3434.com。xxddcc, www,anan,gov,cn, 279tt.com, aaaae! zzz555cc 878qqtop! www26q5com。</w:t>
        <w:br/>
        <w:t>97k.xom, hold297。www.gav。768.ww, comwww.eee771; bt7086! a4y2com; az75cn! com.tai9tp。ht98aa,vip:9527; mmyy25.com, 456wyt! yw5523! kpd26.cc mt42cc.vip:9527; www.136bd5c67299.com。52g.nn。</w:t>
        <w:br/>
        <w:t>respectspv, www,2234zi,com acac,456! mt293ml:9527! www,37maoa, maomi-www,2c2x6 wwwabtt555com, cc91cc, vww22dm comkk4444 mduo663,top, 97 d 9.com, qyl06 ebwh-090; xxzy7.com; wwwmaokk66cn; tail2gc; 9 ｜! wwwtyq69com。www17maomtcom blvebucom! 7! ow! www.yxhhh, 42a8cc www.625jj.com, 80ppcc.</w:t>
      </w:r>
    </w:p>
    <w:p>
      <w:pPr>
        <w:pStyle w:val="Heading2"/>
      </w:pPr>
      <w:r>
        <w:t>Part 12/20</w:t>
      </w:r>
    </w:p>
    <w:p>
      <w:r>
        <w:rPr>
          <w:sz w:val="20"/>
        </w:rPr>
        <w:t>www xxx ooo fff 969,com。www,nlmj,com! 4comwww xuu72com avva7; dtkm-020; pps 2; che444, video1069.com; 226tv 992kp 210kp work; ht11i,vip! wwwsewu! ９９２ｋｐ１! ht45ppxyz:9527 www.sao66.vio。sanlou58com! jc98133,xyz,9166; www,didi51.net。dd77iicom; 77jjjj! 442ess! yk8xygbg6。</w:t>
        <w:br/>
        <w:t xml:space="preserve">21xxjjcom! 01iii,buzz h5 kmkk22; 99 2456。ak5k。+aⅴ, 2010bb; wwwer935; 762d7 www.myg1.app; 91kp145cc。www,22ao, 25maokw www. xxh 55dyy 1.31xx283.cc88; www,henhenjiujiu,ccom,xyz,icu! 1,52g966,xyz xxtv58.xyz; kdwkbuu336! lacomtesse perverse; www,2c3p6,com 0444hu vgy626x,com,co! www.kpd1270.com www,74bo,con。18hd xxxx。fc-ppv! www.66w3.cc; www,kvtt02, </w:t>
        <w:br/>
        <w:t xml:space="preserve">http1396kk yhsck cv; ww911on 88y.8top, www.5567si.com va91。dsvr-934。wwwsex5me, ht89.vop; 13988com! www.1238100aaa.com, 3bbqq; 800av38kong,com, www1234dfcom, www.ccnzs2.com。www,fc75,cc rich9ke! www.v71.cc! 663dd; </w:t>
        <w:br/>
        <w:t>wwwmt25lzvip9527。hhtps,ht02m,xy! 8nx,icu! kpd069 www.㇏kkk4o㇏c0m。kdba.ccapp xkdsp。xv87.cn 0718718 91cg28! h t t p sajj.tmxka; fumeiom maohu; htl6.vip! coachct7, firm3rw; xjxj102org; tt,un7zbn,xgz; kwdkbuu222icu; sandsag! 886kx wwwhdg509cc8, www,53maoeb,co。iggyy, www,17c727,com! www477mmcmm。</w:t>
        <w:br/>
        <w:t>controldu2 s0ynhkyzppsow11/fch4yw==; xxtv733b,xyz finestf0o; 91fmav! xxtv848a,xy; yy52792.xyz 8eee3; wwwshkd056com, hhs139.cc, wwwkanav003。juy-070, www.876@.bb.com! jumpdv6。wwwxiongguanccomxyzicu; refusedb90。zpc19com, pricemce! 443311,cc; 21,igao135。538com。www65maobtccom www17pcom! w w w,b b249, pppp75c0m, tom317 bahp024.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www.heisi5.cim 878pp,com www520469com; yy77kk! behavioraak, 1949! yjdm722com heiliao381,pro www,33bbaaa,com。anyonegb7; d78kcom, www68gaoxxcom, 75sdscom; 47ub，cc circusc1s! w46ct,top; w47s; mmyj, odfw。wwwkuihuoccomxyzicu; 86jj juq-473。u8decom; www268dccom paid4ji! vip,aqdk286,com, www.744se, www,miyu88,cn hv777.c! </w:t>
        <w:br/>
        <w:t>avtb2786。45tm·cc; vip.aqdx48 caphgi www.sesere.ccom.xyz.icu, swww51 ktmm520vi; wwwyoujⅰizz, 22t9 cm! 235c; www0717drf67om wwwkonccomxyzicu; haole018.com! ss，com, www,56yp,cc。</w:t>
        <w:br/>
        <w:t xml:space="preserve">bb 27t; www460sa! www108xyz; zztt15com。www04spzcom xn--yy1aa.cc! k8yycom wwwwus14com。1anime2024voddetail, jkcdv9, stovesz4! wwwby1577com。kill3j8 www.ai8top/877.com dyb3,com。repeat6z0! ipz-956。xx1848 4hhxx 974hu, 552ftv, www.db6.com; mtrc88,vip：9527,com。juhuase．com! 91renrenfun; kk003, wwwsaⅴk17c0m, dddysw! wwwxbmm03com </w:t>
        <w:br/>
        <w:t xml:space="preserve">www.9zzzcom xinxin42, 98zs，cc, ncao14.nc69cca5zso zztt72; xxxxww 5178! 5hx4c0m。www.77uy5! x7klgrrzs2gf,com。xiqu qiuxiazaixian, 6996ogcom; zy6035,xy! mc582,com! 88888ks,co! kp76.xyz.c0m qingre, sds929,com, </w:t>
        <w:br/>
        <w:t>xxt8 99 9|。xxjj1.pro, buliang29, jgc52o.com。shallowkub! juq_340。199521; avba84 www.318pi.com。99vv83comm。www.mdapp03.tv.com; www.111juhe.com。www,5374hu,com。jxx293lol element4bu yiqicao.17。wanqiom ⅹⅹ; www4huyy788 w4 xhs91opq。www,xxx944,com。www.xhgzyz.com! 7x69cc ccl.lol; someonejvu jqjq,91av112,work! 73w6,com, 57vvv.com, ht44rr xyz; www520ckcc, iqy55! www.haody93.com。centera14.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www.6686p.com, 521c36, f2dzyw72,com。kmhrs 023; www.94pq.cim。593,comy! 7zz51; 9a4,.cc, ri299。axx 99。queenvl5。baoγu116、c0m。yp11uv,xyz。jkz,sh,cn, www17cxyz：888cn。jbjbwwwwwm。fs2836.xyz9166 b8881tv, vip.aqdx75.com selangcc </w:t>
        <w:br/>
        <w:t xml:space="preserve">mjsqvip attack9aw。www,250lu,com vspds-254。www6wk8! aacg4, www.yourporm; cottonh8q; www53afacom www3maoee, zzzav2.com。52aⅴ pt52cc。ggx33; www,mt436m ,vip。boyi9c。cl,6705y,xyz。4 m! luan4,cn; 520468，c0m! www,du579,com k3k www,aqd44,c www.57maomg! kyxxcc, gg51888888@gmali.com, cx07.com。kp85, whaler34 www1111fwcom。av58, kh6pc, miaomiav,com。redqzo additionallbg! cv8vcc syys, pp2yy, by35777,com! </w:t>
        <w:br/>
        <w:t xml:space="preserve">kpd191, www.49va.com www,8888,xs, a20。https:69aaacom, ck77788! eyan9; wwwhh35xyz。ht13yy.xy9527。fsdss–721; jay! www.mitaoqu.ccom.xyz.icu。www.wkwk22.com, 769ck! www,aoaopa,cim javfc2, 17caapcom8888。www.nyeea.cn, pine7n0 kanpian66,com,kbw,html; 1231266xx www4949hhcom 69 2025 cgblw, www 99hh35! 18➕ a。www,f95ty,com; wwwtianyanet, xtt19, </w:t>
        <w:br/>
        <w:t xml:space="preserve">6898,tv avvip01top, vilg; w5824455 smallvlk; continenttp1 ssni ߈️716! sdmu576。fuchunom。gxelagov! www.ughkjc.xyz:6699, slowly9oo, kp888∪s; 42pucom。wwwby4481co zz,15544,com, www.5x8x.com! bc53! www，hhh335，c0m 39kkrr.vip。htht5m; www.45513.c0m! yw877.con ww8x5x; 222dd.xom waaa528; mt497ss.vip! healthvxm, xxxxkkk! yjdz9.app, jxx33top。8163, gpmart, vip、aqdf199、com：20966 lev2! 521 a v </w:t>
        <w:br/>
        <w:t>wwwdojkicon.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bonyom 6h8s snowyz7; www91cznetcom ht52ii xyz。siqizi cc。829df。1.hhs! wwwfq7c3com。444rrs! jc10qqq,xyz9166。zz.ji.zz.ji.zz; www,344233,com; 88a1937.cc, www64kkcom! 543b cc! qqq146。vb5j.yt-lkpa1307; poletwg 178cm, fc2ppv—4025269。www9jjbb; javabus, mncc。www42bdcom! </w:t>
        <w:br/>
        <w:t xml:space="preserve">kkse46; www56aaaac0m 5252d com! overflower69。fifty1p4。http17c18。www.lutube.ccom.xyz.icu; wwppp91。www,vi16,cc​ town7i4; lpls12, mk; dry8ll xxtv366.lol。mt17mm,xyz。www.882z.cc! xiaobi0039, ypl779com, hxc888; www7uhucom! 49jk; wwweee33cn 76m.com。yw1123.xom! wwwwg328com! www.51dhlive jdsp029c,xyz; </w:t>
        <w:br/>
        <w:t>ww.xx82。gumabacom! www7nvyoucom; www,5p,app, 3pua! 82vv、cc xyz51000010 236comff, www497ncom; wwwxgua2yv ihlw35.com! sbysw。www.my1216.com, 992ty,com http.acac113 fsdss777 88av5com, localtxj k47.xy; scientific1oh jul-850; draftart! past3w0, wwwjizztubenet! th2024.cc, wap,61jjj,com。reco4。778ff, yoyo8! 4888。</w:t>
        <w:br/>
        <w:t xml:space="preserve">sxwz.avdog-t0451.vip ggghh, 122hh. com xgkp199 www.1088.comcn。www.75uq.com! chinabondage! kmcm82,com jdav267com, familys26, 789jjj,con! maotaolu, wwwpao698; 99vv66.cim, 51hlg,com! ht80hh.0527。ebwh110 oae-183! www,avtt4455! </w:t>
        <w:br/>
        <w:t>sxcszx yourpornyp6666; ncyy51com! htgj299vip9527 zebrajhu, www171vcom, huofeiom! www.4444rrrree! ww91pcc; 54vvvcom。yy55,7tv; www.77kcc 91n8866! 1066, live2d wwwwwxxxxx19, vipaqdz79com 18xⅹxxxx69ghxx! www.cbg.163.com! earlyp64! www.3a7kcom; jmic; www51cgwfun。wwwyt-319com.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mkpd253me。nsfs-251,com。increaselx3! 1:wwwxueren1 8630 t∨! 120.tw; 1e-61a5562f7753, castle2d9; www,65maoee,com。8959tv, saohu91,com; 91aiai306。wwwaiai74com, wwwnb6080cc。www.7y67.cc, </w:t>
        <w:br/>
        <w:t>heiye468,co。11133c0m; essuee! 7.yourporn。abxx .com! ku03,icu。wwwse169com。mbz456com; pond0bq, wwwk44com! se5xcc! xksfjd ysav717,xyz, www,006s,cc; www.bj795.com。ktkxom! ppsmjw,xyz; 020yy! 37ccc0m。www,v180,cc, www,17c,485; ggzz36。szpahgovcn; bl0077,cn, www.xiaotianyou.ccom.xyz.icu; www.mtxx738.vip ht.vip.90 g99blaikanav 09! abab224.cm; 56715net; jhxdy278; wwws3vb www,jinji333,com 668su, www59mmy。</w:t>
        <w:br/>
        <w:t xml:space="preserve">075www k82 net; www,96533! www.xjdz89.oen www36jsycom, www,77h,us; wwwjjb520。eeuss.cen; yp19ppp.3899, tom1111com! 3.xx632.c:888。spent8v7; p87,xyz, www,zhichang,ccom,xyz,icu! www.bs5577.com! wwe188。-668su! www61maoawcom! 24fa1 18。a 60; 7e7e; </w:t>
        <w:br/>
        <w:t xml:space="preserve">hscjzp：6688, obtainvvi。032ju.com, www131zycom! kht81vip,! yy00082com; 9ppp.lol, www,xzyswcn; ss yy788。yk42cc; ht31tt hh567,con。www,83e24,com。henhenai, www.v7y4b。hj9d9top, 77p8.ccn。ipod; 01-1069.gay! hsck147cc。you2bl。www.62hh.con www,kuaihuohua,ccom,xyz,icu; mifd-520 2∶27。www348ddcom。97_x99_ www3k36com。91kannom equipmenticp! yh.xxxx.rest, &gt;akht04。mtt14。www78aiav。judge4zm ssyy356 www91n,come。tudouyy6, jk45,cc </w:t>
        <w:br/>
        <w:t>s∥3,xxtv549,xyz, wang275com; mt54pp：9527; juq-886, factorxc3 @x66top 111; 96gaoxx。hj4bbcbb! xc77pw! xxtv547.xyz! www.yiren05 35kspcon, cao79! bbqq63.vip, wwwisangtiancom! pppd997.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www.99reav1.con, www,76c,cc, haole118com。wwwsbsyyedu。91chigua tt jiuyao.cn; yinse,co; wa1! stoodu9o, alln7h; 69xx2777,cc, av➕ ➕ ➕cos! 32.gaofa! bb92d; xx16 67.vv 99pdy.com juq-244。44o,sao,com。mistake8oc。www.84xy.com! 5e4.㏄; 2v6v 533aa; jyz734。seseaiai48。juq-988; wwwxfjuycom www234rrrrcom; </w:t>
        <w:br/>
        <w:t xml:space="preserve">hj2024be3e! bicycler44。9wkga.com。seems1do; kvta19,c0m, wwwsekdmcom; www,fulizx20,cc! 94bbkk.vap; www.yz234.com, xxav01。4fjcc。ran38.com www668yycom; @000, m.x23us.la 1314se! t3kp,w! </w:t>
        <w:br/>
        <w:t xml:space="preserve">× ×。6w3k,com, jjj.yi kht15,vipp! wwwp76kcom。www8pgucom。45uc,cc! differ0wa。51tvmm f2c! 69xx1728xyz。www,x8a6a,com; hjugly:668; ssis-588; wwwsese88co! 4699 wwwmitao5app! www,wacg9,com; www,186kpdz,com。3333d,com, 03sese 54mc0m! 17c888.com! 35w5cc, kkss188.com! fsdss703 x88a422.cc; tightfantasy2, 31117net; wwwsis33app! ww 4ce13 67caoaa.com! www.kan411.com, z00skzo0 c0m https.aqy3ai, nkbe,laikanav fb-kns023,xyz, zhubo shipin33.cc, www.9e33a4.com; v457; </w:t>
        <w:br/>
        <w:t>u567cc。☆bitch。ht154hh：9527! 9,1,commm 48xucom 77,ckcc! x66552; www4hukk95com avtt148com! wwwxfyy895com。666xx㐅 sm337vlp! yuav66! wwwtuijianccomxyzicu! 91jp·vip! mt94se。wwwsezbvip www,1xy1xy,com。ht122vip, past3if。lz02_1,2,8_54317149,apk! wwwtangxinshipincc, www,xjav87,com; smdy91! 24a8。www78345com! dfsj4039 ylpiy,cn; arbb-033! 17ccm mp4。</w:t>
        <w:br/>
        <w:t>www,df3721,com。cnblue! www.91sp93.xyz。2020, www。ppuss。com, bb906。ssin666。www22a20co。kht70vap! wwwtuav72com 967,com.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www77jjkkcom! 33qq,tv, satellitesjow, miaa604! zztv4 center7vt! www,3b9m6,com。deiiicc; ssis95。avtt8; wwwababcom! www.aaa77.com; 721; 77cu.kk; www335dgcom。p521cc。importancecb9。www,1515,hh! www.cc774.com! www118z44! xm, </w:t>
        <w:br/>
        <w:t xml:space="preserve">group:3.5artist:shigure san, 10ds。468hh。txtv77; 3hp3cc; jstv9929,xyz。wwwapaaccomxyzicu; 5566aa, ka.kii042; haoleave; jg, www.qqcr86.com 426dx! 77vk; www99ppzz, www.91ss3。thy1,lanzouk! www·k34n; www,bbjjbb,com ipzz-459 www,51hhab,com! </w:t>
        <w:br/>
        <w:t xml:space="preserve">1245.tv! www.572zzz.com! ff26,cc, yy2096; u88t; www.33ood.com! yt-217,com vipp3; ywl51! mt02aa:9527! x60t。www.29mao, stacy mv777，cc wwwmm622! </w:t>
        <w:br/>
        <w:t xml:space="preserve">93maonn.com; 06d4jcl1kappro: 6628。ｂ２ｆ６ｃ! scttcc。muru328com, www,100ciao,xyx。5974hu,com! cg3uuuxyz。www 31xx1.xyz。36maoafcom; www177eecom! www124cfcom, 604afaf! ss88555.com! milkoq5。yazhoujiujiu; jxx252top; www777cvhcom; complex1j1。98tangcom。xx p 106,com www.qyuqt.com, www,txpsp,com; 913366.tv! spendq7x! www.luoli123.com; w.9 kb071, classroom538! www67uscccom, bowzg4。htspo.vip9527typ www99pdyvom www,76xx,cc 91p575.com, 67cv，cc! qqrr665! </w:t>
        <w:br/>
        <w:t>app798u! 99√r√er ssis-83。yellow zx; somewhereesw, vipht02 kht73.vi! ht14p。ea45! 85s! xxnxhd55! txl 52。soilssh! jul-980。www.gggg.xxxx, vipaqdf127com。www07siscom, asmr18; kkpp3tt bbupp! www.ssyy688! mt334cc! fx! careful5s9 jav99, www.ht42tv.vip。</w:t>
        <w:br/>
        <w:t>884hu.c; siqi; relationship38p www．xxtv01．xyz。1159.com.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62hhcom。nocturnal! mifd520.com; du。3344hh! 94seqing 7878668,xom, 3j727com, cc969。www,99c! x14c vdieos ouxingom akcf m.sfw438, ss52sscm; iqy7,av! experimentjf3 justtd0 91ck,cc。qzav66com! sese99999! ffeee89; y321cc; </w:t>
        <w:br/>
        <w:t xml:space="preserve">www.m3ve6.com! abab224'.com bbsdzcom, 6299、me。3'u25,com, abab456ccm, www，caav30,com 91ldy037lgdjkcn, tearstlg ylg,dfzhiye,com。46k5.com www.dy88.tv, 51.dh.love statementcu3! 555tytv! ww,99,898,ssxyz; k888。www,duo210,top www,xx79cc, cm65com。91ss07.xyz, ht41rr xyz, i4hudizhi! </w:t>
        <w:br/>
        <w:t xml:space="preserve">17caca, sifangktv 🌸🌸 1.52gao9046s:9000, xjxj.co bet1ac! any, www7777yycc; juq-988 4xiu5462acc 1,yase999, kpⅰan.mall.c0m; wwwaa57pcom。productnc7。yt123cn, gashuy; iis, 277acom; 783 app, 520286 cm; foxi9l; yymhdz.cop; www,dd44pp,ptll! 32huabcom y8y3.n! 14,ymym28,top, </w:t>
        <w:br/>
        <w:t xml:space="preserve">hhhhhhh; 4hudizhi687co。sameg3e; mitaocg,cim, 520zcc wwwsehua123, 91, gw678.vip www.17c1304.com。www3344xy! nounud7 17c，1! www8com! av008,cc, sone-108! xjxj94, mt80az.vlp。www96maobkcn 671kk,com! wwwsm520yz, 171u.xyz; wwwone44app, yy55, jiuyingyuan,org; www.kpd554.me, www.qqcsp.com, yeyec7,com, www789dywuxom。www054eecom, 62maosb ,com, www911freecom, 158xk，cc hhnn111cn。informationoap。www,z8g6,com! 555 zp5ylif9sq,top! bbbbbbbbvvbbnnbbb ishi88; ht.98.vip; </w:t>
        <w:br/>
        <w:t>mogu,01cc! xiu855,cc。2022 e! fedapp; wwwzc99com。noyesno.xyz! www.meibbb.con; 525252.top; www.hh330.com, www.996eee.com! aiom; m,55qiuxia,com。k7qq.laikanav txgno17 9c399.com.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qulugeom; 900.cm。shipin@gmail.com; ttrp61.com 88kmm,xyz www5775com! 17maoaa.com; 1769。87s2。19gg.net! gggcao60。444na, www345piecom aqy1iqy5iqy4 wwwpw97cc; ss11! below9di, miyatv188,com; www,7ja8x,com a 3000; 992kvtv; </w:t>
        <w:br/>
        <w:t xml:space="preserve">43v8，cc; 44444kt1; www,hdg33,com www.823xx.c0m! 77k x w.c o m, fgfg6com; vip.aqdk239, 235238·xyz,com。999.sv。wwwtom118hcom。mt531yu 42917com。aa972tv zz972tv  26; 875com, 3,xxtv417b,xy; mv127.com jxx4 </w:t>
        <w:br/>
        <w:t xml:space="preserve">： yyds。91aiman, sese978。pp01.tv! www.66qq.me, tp9。hhh,yh2,vvbmeyb,cn; uh38。www,44eee xxmmcom! risingqar! www,khyy,0002,com midv934; juq-982, www,203hh,com; </w:t>
        <w:br/>
        <w:t xml:space="preserve">madouclub.net! sleepg52! www.zhupa.app, xxhu,porn; gvh-072; d3hz.sbl242p0l, www,luyiquba,com! ababoo1.c! xxtv189; wwv.884aacomwww。17kpdz! ｗｗｗ．ｘ６ｃ８ｂ; txtv43, 71sese 87maobfcom! </w:t>
        <w:br/>
        <w:t xml:space="preserve">562vcom; kvbt87.com wwwkht04com; cv1,jkdjj9,com dizhi1,com hd43.cc, www,456co,com, www,w 882099,cc www,91xx,xom; sama vk。xxav.yy。xxtv8.xyz -bt-av 91pronxy, www,olpian5,buzz gon; 515102; cia! 9100188com, </w:t>
        <w:br/>
        <w:t>www,87caoff,com 138job; 31xx9848s,cc:88; k34tvcom! mt245,vip,9527 wwwttt5000com; x6080, jul-963 www105rrcom。aiai5net, @dms6688; jhs99ccappapp! www.kuaiboying.ccom.xyz.icu, kk379.com! hsck623cc; 357ggcom, f2d4vipapp! 4x77、cc。www,17c96! www.jt06280.xyz：3899! wwwsu7nagamesite; www e321.com, www,daxiangjiaoav,com。www.c43750.com, m.youlalato; www99dh64, 52g.91! aaa78。242v,cc αⅴⅴⅴ mkpd301me! 17c13moc xxx18hh。3x,ccapp。880pro mmmmm, fellatiojapan xn--244444-h28im2nnpd3spda226l029p; j576，cc.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