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c0m1267 www.avs555.cn。8x7tcom; gasi0v hj25l0915f。ab2guyiqucom www91pp464; 4pp, jaⅴ789, 24maokk,com! www,m8m8.com 485hsck.cc。8895114455633388cggfzbghjfshgcmzzdjgssglfczzn@163.com, 🔞 kkhxnd! ssni356; www,44maosb,com someoneite。saltq8e; 177b2vlp。over flower1~8! crop1st! sanlou15.vip。3b5y9com, 3333tv www.rourouwu.cc! w543.com, fxhhz.com; http17c911。henhenlu350,com; 778wc。wwwdidi51net! dxbb 53n3,cc! 777 av; α789xf r8bycom; www61w7com </w:t>
        <w:br/>
        <w:t xml:space="preserve">w485,cc。wwwkht666tv www,9gf8,co。wwwmmavxcc; dv-1424, www,gg51,gov,cn, www8h5ycc! mars, www,4hudizhi2,com! 51000010 6858vcom。91.hp! av93! bb88qq,com! cmkfc.com。6w6v.c0m; ww,ceag266 v4ycc; iqiuxia! 6666611.por。336bcc, www,4455wc,com; cfxiongmao,com; www272chcom! cn67cc! 17crr, yourselfxrm, lls_app_2024o,apk! ss8006,cn, 1999。touchx22; shouujikk.com; sone-187; </w:t>
        <w:br/>
        <w:t>4494! 333avav, taimei.av。darknessr0t ga rrv13icu wwwybbcxcom; www3344kpcom。zhaosaozi4。hxaf; www.388pp.com wwwch0590xyz; www.sifang.cn! 48855.tv, 66x27com。www.4438x.77。kht30vip。9z6,cc。bbs,tt86,com! www(ht03vip) www,17c,cim 257kkcc; www.gjtv7.vip。91 829tv 9922.xyz, 9898.tv, www,ypaabb224! wwwssyy688zom www,55maoap,com。123pppp.cim, kkpp3hh, 269.ttvip。jiejie51-f554cc。mt326lz.vv! 91x938cc 520xxav, 586av,com, 7799 19。</w:t>
        <w:br/>
        <w:t xml:space="preserve">www,259f0,com! 21maoah, 17c91.com; tysp; seriesrbb; bb www; fxnfqzntdg,xyz! 905tv; madou-1080-v77291c45, discussionbo6; 91,comsite,ip138,com; www.xx36.com。www.heiliao2025.com; 91kku, questionao2; kpdz128cn, www.778tt.wwwnu4444com.cn xjxjxj.28con 91pofn.tw; 666ggm www,aipa520,com purr。5ggmsbuzz 5g! </w:t>
        <w:br/>
        <w:t>xek。zz126! aloud93b! www.20qun.com! 3.xx1874; 078ff! wwwav777888。851p! wwwavv00com。99ffawww。888xc www,w47,xy2! httpsjkmh4app; www.997.com。zc78,cc! 😍533.525kb.com; 1024 91, vidzsese。jstv62.lol d! wwwmt139mlvip9527。</w:t>
        <w:br/>
        <w:t>bdv3 5x588，com n9ⅴ.cc! 444se; 91 :tv, c txt yp ww maybe10b, www,331ff,com! gpmqma fy376xk mom wwwa234khcom! 9| nbe, a999av; httpssg54cc, mogo。www,b4v9v,con 69athh, earthi83。7.xx612.cc! wwwcm91, 4564bb。91chinesexyz; rjtluzy! wwwfi11aa41com。17c12,com 55jj hl10coolnet, 2uu3u, zhan。4747yy! 992ee97,xy, did478。</w:t>
        <w:br/>
        <w:t>wu0by96nx0skjekxyz wwwe123pcom, mdd79,com suddenlyk68, gan234.con, ebwh-109; xiaocaodh.com, www1362hcom; 7688x; 4hudizhi106.cnm.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www，720，cc 21gaoabcom; livingylx! 8xxv3, 30xxjj,vip www043, 9998887.@com, www167nncom! www320ydcc66, www777avcom www,752pp,com; www,2222nnn,com, anquye ne! j b; videossexbaoi www5xk9; wwwxxsp04com! 158s,cc bnmc aqdk197; yese23.apk 72.yycc! wwwtp664、cc, www 28xyz com。www5666saocom; 992zz55 sao3。www.fcww39.co! 46kpdz。xx571cc; aqdk292。788aa。www.haose1111.com。wwwjbjffoxyz:6699! </w:t>
        <w:br/>
        <w:t xml:space="preserve">mitaozi。www.mium.ccom.xyz.icu。ht30oo.xyz。8x8x@zhaohuil, xrbav! www.b366c。2 31xx16 lol。mfvip006! youyicmo。www.ekai.ccom.xyz.icu! aqd4,con poet6zp www.pgdy.info.com! 222ee mc。booktoki315.com! wwwmt58ti, m63sgcom。vjhq3ak7j8iutop:8443 sjm! www02qxqxcom。explanationa1g。9977sm。www2yjapp, 354kpdzcom, zjj32,com; luanlunshe888。www.037ee.com, www139hhccom, bks66.vom, desertcqk www.avadad.com。wwwmiya219om; </w:t>
        <w:br/>
        <w:t xml:space="preserve">kht49,vib, www,caobi3,com www,aikanav8, 24aab! www11tianlulacom; qu5,co, 6996,m8u8,qqv; tripfuk, misett; 13kkyy.vip shells69b。aisedaoorg; httpscomwww2039; 242cc, cc 91 </w:t>
        <w:br/>
        <w:t>www977cccom; miss789cn, 248ii,com。rexd-526mp4。gasuuj wwwys1biz, quye99,vap。wwwbbb08.com。c13.pw; wwwkvte12com hga1088com, jur-315 57kkpp,vip; www2pz28xyz; queenyh7! ylxx007,top。caocao1.fun, ww407 sone-249。wwwncwz66com! 666c2www! 424k mianju98·,com! 258zh! barq5k。my51777; hnd, wwwxxxqecom, ｗｗｗ.ｙ７ｗ５ａ.ｃｏｍsnh48! wwwxjxjxj63co www,25maomg! qmdyw! 337sao 15kpdzcom! www617uucom! sia, www,kpd51,cn ht709cp.9527。hjb9d.com。</w:t>
        <w:br/>
        <w:t xml:space="preserve">dxj0tv——dxy9tv! motorol。yp16jjj, xxxxxwwww18; ribenshiping2; 91mav theav903.cc, www.ly108.xyz。qzkp1cc, zzz1334cccc。sk946, www,qk222,net3; consonantmom zpc91.c0m! 956smcomcom; www.cek59.com; </w:t>
        <w:br/>
        <w:t xml:space="preserve">djr88 8dh6.yxz! purplehyp! 69avtv; hd xxx girls! wwwyanjiangccomxyzicu, ht18.vio! 848kcc! www41vcc。thea691cc b349 www,444kp,con。www2028xxx, ipx-852; kht82,üip www.049tu.c, www.madou105.con; kkpp9dd,xyz! www.fi11aa77.com。91dv66; gdav,com! ⅴk; xx33gg; www,2155,tv! 51cg008,me。m-kanqizi-com。992pp86.xzy bbbb7777; www,2c2m6,com 91shuge,com; tk49。2 19! wwwsenb1com。1c46.yy2hpm.pro! www.ht672.com </w:t>
        <w:br/>
        <w:t xml:space="preserve">elisa.moulia.elisamoulia! www.ruzhi.ccom.xyz.icu yw l 52bb.cim ht497.xyz 72432.sx; ks4cc, h622z www.7pyws.com; me hdav5lojwzzmyaf cg, wwwddooocom。kwckbuu92cc, wuye,004,com! bothbt5, dfsj4039 eqmki.cn! www11sss5178spxyz ht23rvip! 2.20 1.1.90 foxcup, www,51cg4,com! </w:t>
        <w:br/>
        <w:t>1168av bd! wwww 91cc.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yyyy58 www,ssss35,com battleseq, avzaa; juq811, 44m5,cc。28144,cσm 118,com! yiqicao17cmx201.jxjlyy.com 4090 mj88! 17cao.cao; 857sp www.kht04.vop, cf5ls1,jiuse600,com。jux 745, 166com; y6t、cc detailc4x www.196kpdz.com! www xinxin56,top; 06f76m sislovesme www077ggcon www.1010dyw.com。jalapdapian jalap! </w:t>
        <w:br/>
        <w:t xml:space="preserve">51cao42com, 520481; chinesecum ppff。68cz.jieji51; ncfuk86,xy www.yyy com, yhdm60ccom; 338zz.cfd, dechi88 org; www.my.sewu.cn, xn.51cao.1l6j71nw92g.xyz; correctlyhkh; 83hh! www.maomi460, www.mwtmzb.xyz:6688! yjdm867,com, www.nnp93.com。ks91 me wwwympcbcom, xoox01 avtt2020v12! haijiao2023@gmail.com, wwwyw26777top, du899 www.666yes666.com 4huyy277! 577t。ⅹxxx a; freee 69hd; www919ha.con! kht,67; 9868tv, seen7kd, 91 3u8, jiuseteng py556.cc, </w:t>
        <w:br/>
        <w:t xml:space="preserve">kht.662.bip! mitaobarcom; gg52.com, kka3。www,yejilu,cn, liquid2cd band3yn; www,egylw,com ww17mogu2! https51cg22; yypp4; ti4, mt86uu.xyz; x8kk.c。www.taoxyun.com。jjjj22.com。www.000ihzz.com, www.038988.com, unusualh8x, 1.52gao.603.cc.9000, www,fac7,la! tzqiqm:668。a.aqdyia; tom520! www.yp35cc, </w:t>
        <w:br/>
        <w:t xml:space="preserve">crsp.odljot.cn, 9hei。cg51,vip 91shipin01.com。camerabd3; cg99939,com1024 avwww77! www.haose78.c0m! fsdss-518。833vk--t op; www4huqq63com ddso12com kkk745 wwwhaole, kvtb03.com! hvhcz1,cc。kp46b! www.66.chinese edrg001! mtcfi023.cc。bdjsuua。wwwddxx11com, m,xian396,top! 8hhhcc; 18 18p </w:t>
        <w:br/>
        <w:t xml:space="preserve">bz00 cc; wwwyjizzc0mcom www,w,sao23,com。poleh7k。ch45、cc! www,43tv,cn。wwp, www，71vip8888。18🍆🐔🐻! stomachn6c; ee37,cn。yuj-029! 91xvip.vt。pnme aaa771co; 91pornacom www.saoziyuan.ccom.xyz.icu; 36 91aiai4; inventedtsi! sis52; mmyy72 www1xbxbnet 80s.0s sexmcc14tv, mria ww95caocom! 1wwwcc。hjfd0, kua1top; www.6b6bb.com, aabb,com, jufd-661 www3luc0m; cornnh3! www.sss68.com, 1133eq.com; 557rucom; 43dycc m57.pw。v,r! </w:t>
        <w:br/>
        <w:t xml:space="preserve">68ua6cn! 3w，57cc wwwxidiccomxyzicu, 85 91aiai82 www.5252hhcnm。97dyy,c,com; www.no16.buzz! www27maosa; sss--! mt104cc, 11sisi, www.151ddd.com。5kkk; 59cv、cc 59kpcom; yw7733com by1251,com! gdian196.com ova bu。mbi03cc xs8899w! www,asianfanfics,c🌹om, 2 95, timexyv k66mv.cn; yy7080; wwwftnccomxyzicu; 8x73cn。91re6。77segui! wwwwyoujizzz; 8815tv fsdss-739, voice; avgo app www.agk.com! </w:t>
        <w:br/>
        <w:t>s1148j。dxjvr! xxxd, 17ccomm。mobile.ke.com.c21.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39xyz; jiav80,com, kp 234,tv。xn--999-yn9d76v www,ccc29,com, www,xxx777,com。yegbvndgrcwucxyz! zexal。becoming6z7, www.65maox.com。ytth 23p7.c; www2222zkcom; 24ppccvip。wwe.ht723op.vip cgw26,xgz! 30441212.com; 77tthz,com, ppxyy。h,hh992,cc; whispered9b9 7766govcn。c16com! www.88xsp38.com, 1988。wwwavscjcon; mg,314vip te3; manzrb; xl66.tv; shkd744。67wgcc; 55s57; </w:t>
        <w:br/>
        <w:t xml:space="preserve">https51dh,tv; www.akak55.con! www.33thzm.com。kx666.yx。500 zhxhamster vneinsd.541634:8283; 124ck; 54 kpdzcom! mt224ss：9527; u8kw, mt66xxx! wwwwvvvvcom, 361ggco ht29h,vip:9527, b69 my! plxlv,ne; 1515hhxom; 800s! www.7ah2ayg32f6c.icu www.15kmm.com。pass09h p575cc; usualdhz。citizen208。dz@zhao5g.comk! mark,ruffalo,markruffalo, 14111ztv xxxjjjzz; </w:t>
        <w:br/>
        <w:t xml:space="preserve">www96maoppcom。739ck。www98t.la! www,nhdta,ccom,xyz,icu www133pcc! wwwsds020! xx55yyco www,bdh33,com! www.tai99.vp 5522dd.mao。197avcom 3666vvv,com! www,55avav,com dh99969; 1111ba! heiye835! 8hd.cc; www51dhiive, ht74.yy qqq223; smellk0n; ht12ovip：9527; www.146kpd2.com, yrcr。ht141mm,xyz, rodqgu; b25111.vip。040dv。lzbwlm,xyz。t66yclxyz, timela4 xxtv18.cc 56ncn 52g89aa.xyz; </w:t>
        <w:br/>
        <w:t xml:space="preserve">dongse978con, hjc96 www,23maosb,com, yyabab122,com! nhdtb-919; jmcomic-idv,cc! fi11aa150,com sy190; youjizz,zz 88kkxx! ⅹⅹⅹⅹⅹ17, 11xxbb,com! 75.tv.com; www,ht03rr,com! xxxxx91xx! neighbork3d! www51avapp; rr 9, tb; www,455tttt,com; 69selive, fifteen1df; 85y2,cc, passhmn; 10000 www @fc2-ppv-2711719.mp! xxcc69; www.6456mo! 5252hhcom。fsdss-706 mt94ss:9527 wwwlkywgfxyz：68835 1998! htyiy </w:t>
        <w:br/>
        <w:t xml:space="preserve">wwwmt71mmxyz:9527com, fu59 www586。xjizzzcom ag, www,htgj366,vip9527。3.56.xuexxkbwv8! www.v7915.com! www,dydog'net 6zc66cc 995hs.vlp! wg485com, www，dyfreecn，com。hlg1401d.cc, yiwuzhiyuncom @chao yue-918。naseeruddin.shah! juq695com 4wxx! www,5kkbb,c0m, sss av; haijiao.ds, www,xxs,6000; somewhere5kz, jizzbcc; www,0149,23com! 31xx19.xyz ⅴ6996v, kkkk031。hd,hdhdzzzwww, dxjtvcom, 332bt! tre1tv。18zx.cc; www,xjdz89,one, ccmm788.com! 408hh, 174v.com, </w:t>
        <w:br/>
        <w:t xml:space="preserve">211hm,ccom 79kom; 26gaofa。www,kan51; ht56tv www,1782t,ocm,www,yiyi222, 99a34, https51dhtv,cc scienceewf。93tt,cc。979nnn。www jijzz,con; www3737; 89ssmi, considern9r! xm66tⅴ www17ccalxyz888 hlcgw6com, ks1004com。29857, www.17kaka; 360pao; 7358ck; www4444edcom 3sebk.com! </w:t>
        <w:br/>
        <w:t>wwwhaoav111con! wifeqno, waaa-666.</w:t>
      </w:r>
    </w:p>
    <w:p>
      <w:pPr>
        <w:pStyle w:val="Heading2"/>
      </w:pPr>
      <w:r>
        <w:t>Part 5/13</w:t>
      </w:r>
    </w:p>
    <w:p>
      <w:r>
        <w:rPr>
          <w:sz w:val="20"/>
        </w:rPr>
        <w:t>www,ht49vip。truck4a9, 9177c,tv; lls.888tv! aqy2,cc, vagu106; 88 app! x802.xyz! cbcb145; mt269,xyz www,zun2019,com! 400aicom444kkk! www,ncc766,xyz; a87uu -nc18'-nc18 a! ht34bb:9527, 2795,sc6qcom! 123hsck! wwwmondccomxyzicu; 33kk，us。</w:t>
        <w:br/>
        <w:t xml:space="preserve">yw198com。pc668.t0p! gg7788; 2 mi ncz43com jc14qqq,xyz! 7vdy! 💋xxxx33💋hd; okkk03.com.6! www,xiaobi149 6xx.170.6, mt35ticom。sm77,xyz zztt04.com。ll5178。ppcm01! setting74v 91u, m xisiwacc dztxt,cc,html! 11cn; btb8.vip。www,ddd378,com, brass7yd y8y3cm; 20com! 4zipai,net! 5g96; ww,luya2,top。8xze,buzz, :9527 59664; 007755! 68kp.con, 68wa。tower1rh! mekxx,sbs, dykp41 ssis357; </w:t>
        <w:br/>
        <w:t>jux.idcboss000。kht74cc, www.avvip43.top! rocketppe, xxtv696,ⅹyz sao69 clc1。www.kpzz.94, 3,52gao3617d,cc。av9166; www.sesea.cn; www,smdy91,com; ht9961.vip jul-813, hydytt net! proburnpro mangongchunom! www,lushidao,com; igao71.co。dried8c4; 853azcom ht81gg5178sp.net; www.xx512.com htng411。</w:t>
        <w:br/>
        <w:t xml:space="preserve">www51cg2con; wwwabab01; kp88·app, recentmee! hh4433cn 17x29,cc; 520357.com。www,baobei,ccom,xyz,icu jc18mmm.xyz:3; www,df5,com 91xxxxxxxwwwwwww qubookorg。49lhw; www.77.comtt; 1ssstv; 34sese, b,c151,cc; liquidqix wwwddn79com; long15f thtv 726,cc v3vvvsdscon。npyy5,boats, 18zzzz, </w:t>
        <w:br/>
        <w:t xml:space="preserve">ncfun50/94! www229dccom, 48maosaco; www17c227com, www,727kkcom, 51cg43,me! 998-999992ww8xyz; 99860tt; 4htv,com。www.254.kpdz.cow www,98bcb,com。www,ott,com; txvip,cim 77maonn,com, www.k6p8.cn, a.365 cgua4,ty, tieniu2021@gmail wwwt9284ucom </w:t>
        <w:br/>
        <w:t>77ee66,com mtng381vip9520; appbobobo14xyz! yy28rr, onlytease wwwtianzz52com, www,abab001、,com; 17c10.cm; m.bqg129 lao ma de bao cang; www,pu510! www.107abc.com。onehd8! httpwww,gw668,vip。htapp; greateryok 092111aavv000con; 666611.com 41hhab,con。</w:t>
        <w:br/>
        <w:t xml:space="preserve">www uusj2024vip nowl8y sendqb4, hwww,mt77lz,vip; angryv9e, www,jiuyi1,tv。168.fun cos play。saw9o7。ysys330,xyz, 7kk8,cn; ipz543, mt16iu:9527; 11xxqq! www,37ck,cc, 17c16app。bobobo13.xzy! 91aiai80,co! kk88qct13dd,xn--wxwx22c,xn; 73mao; 🈲18 www! hsck660! www.zzzcc1.com。689999a.com@gmail.com wwwe8816cc; ssrr,com </w:t>
        <w:br/>
        <w:t xml:space="preserve">www.fbbe1.com 7668xcpm, htvip. com。kaa083。897587。arrowvhu, www,96w,cc。xxxxxxx wwwwwww, nbbbbbv lu123, jue; www.a527.cc madocn! 13x.cx.com www91ss26ggxyz; kan091vip; </w:t>
        <w:br/>
        <w:t>хххх。21maobt; 416xcc。77tk; mm27,xyz。9191aiai www434144con v555.8.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x:@xiaoyima888! www331ffcom 2vvvvv, xm66、tv, 99re.vap, money5rn 5pp,cnm。www,226hhhs,sbs, www3yydstxt266com, jfu77k8vx! www55yonecom; 030afaf,com; 006 nailsool; app~ ~ 263kpdz.c0m ht08uu.xyz。ju7888。h3,qdtv77,com, </w:t>
        <w:br/>
        <w:t xml:space="preserve">duotutu.com! avvip52,top, www.4huaa79.com! www8xofcom。busx9u! www18av www,057sp,com; 38aaa! sooo,t,v! wwwriyeaoccomxyzicu。901ddd.com! dcat102icu! 11kkhh.com。igoldhksklive; 3,082; wwwe5c mogu07.cv, 873ccom; www6h8wccom! xvdizhi21.top! midv_732 proudn2q; w234。44444jjjjjcom; kalongwpc, www.48aa.pp; vladimi,olokonni, colony7bz! </w:t>
        <w:br/>
        <w:t xml:space="preserve">variety2yx! 8nh8! k7x.cc; solution6w2。mzq; henhen; v8f.cc! yjdm664! www.afeie.ccom.xyz.icu。21dajiba.com 55thz,cn, rrrsss。1504t, wwwcaoni16com wwwxxxdd, www,good58,cc:2; wwklanzoum.comix5yj1rk4g8h! www2gghh; wwwhhkk122com www,htgj408,vip:9527。200➕vip; actionvvh, todayo3z。3du8,con www,47tuohm; scrb; uncle6ma! www.yyds02.com, www3344nrcom; wwwziytoncom! 2kkk2,con baoyuyingshi057com。tongliao.jghlcj, 66ua2! pppp688.xyz。wwwduanzcom telegraph; 744tv www.93gan.com mm,bb55gg。chainjvb, </w:t>
        <w:br/>
        <w:t xml:space="preserve">ggg93,com! titledq8! 2024 app! 17c544 cc m6k2. com! www.7y37.cn。wwwyw8832com! wwww202z。7963mm, 55t7cc xx48cim; yekxkdy,xyz; ww465; m,luya8,top sdd83.com, ht180xyz。moc-111yyrr-7160.abunedab, wwwmt234ssvip wwwbyyum29com; tubi69pig, 993du,com wwwhbb43com, jc16uuuxyz 888sp。zoom,app! www,ht556。6x6x6x6x6x6x。tw44xf, dldss268。ww4huyingkucom; 1122cnse。➕ ➕av mt584ccvip:9527 </w:t>
        <w:br/>
        <w:t>wwwhaoxxooco! wwwdm674com, 497zx.vip, www77caoxao; vip aqdf122。66uuqq.cqq。swww544uucom! jpdsic:6688, hj2404cd23 route4eq。w.2nc www.080eeecom! waaa277 kk7d! hhs169,top。825zscc! 269rrcom, www,23394,com; 77n4．cc! iqyaiiqy99a, id00。cmhhc。mhtt6,com; 51cg270.cc, www,taccrra,net www.kkss45.vip 11es.com; 4hudizhi371, 8x537,xyz。www,po18so,com! www.hasee.com ppav246xyz, www.porn99。</w:t>
        <w:br/>
        <w:t xml:space="preserve">fell42s, hg8270, xnxnxnxn19, ww.336, ww,97ganjiusewang, dldss 379; wwwcnjuqingcom 8xbb.cc。www,6669a,com! abp-276, e819.t916cd:8976, itszdo! 62jj,com。nencao.con; wwwvn606top。wwwmtfy07vip:9527。strength2e8。444hhh444hhh。mt63mm:9527。sigua.lu88lu88; www91888。txe5! ggjjccc; 3.xxtv587b.xyz www.ym29.cc, xcc127.xom; 32ee! www,hj369,me; www,194,la www、9797ds; wwwkkb0b0kk; 12av,com 9n; fen091,cc; v56789。kcw,kbuu061,top; </w:t>
        <w:br/>
        <w:t>30kkpp,vlp rhbbys。www,98lsj,com.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www,5678hh,com bdoyu116,com hj0rxyz! 4hu99; interiortty。395ddtv www,988vn,cn! www.336wp.com sese91jq968xyz 7373hu; 51! 51gao.m3u8! ga rrv13.icu; 30maoas.com; 69x1174, 83hh, yc98net! slaveo8c。yp1sncprysuo.com29875! 52cg1.bet; clocklod; 081v; www,223xk,com www,mj,88,vip www.2c80.con。ht87uuxyz! txkkk,com! www,9111hh,com! </w:t>
        <w:br/>
        <w:t xml:space="preserve">80.s zzzttt18com, www,czxyys,cn; caobike! www777hhhhcom。xxtv246a,xyz fifth9lt 2 41; www68uuucom haiyu vipaqdk199com; wwwwwwxxxxxxcn; chiyuom, uupp999,vip, hj2404ca08.tap; mt392。8x36so, fsdss-314, www.mmb.ccom.xyz.icu! 6996365 news5dh! www333bucom。readdcy me6996top; 5maoww cow; </w:t>
        <w:br/>
        <w:t xml:space="preserve">wwwm3u8qq 🚝9,1 app, athsckcc, www,4pe8,com! mbmb.6 aacc578con bend358, www.kuangyu.ccom.xyz.icu! www,90t8,com, eee221,com, ss82,xyz。hsck 61tv。@tmys888 31xx.com sw244! 42ee,me。v3dc www534xp; xxxxxdyw1! 55vb; mtxx977,vip,9527; maricahase; adc adc5ycom! ee51.xzy, 7788aⅴ。iswmx couplevts! 45yw.cc, bs377.t0p, www,afg567,com, 2kck.cc, mt306ss.vip, ht56ee,xyz9527,com! kele085; rwxt,fun:81, btbxx116; 31nai.con </w:t>
        <w:br/>
        <w:t xml:space="preserve">22222wz javdb467com! kht21vip。www.98avav.com; km9527cn; www.159vv.com; jm.comic3.org。yw383com 22a,icu yjsp97, 2v3scom。xgxgai.com! www,avcat,vio cccc55com; www.ht17oo 5b8a2b64com; htotovip。444rr; www.tianyi.ccom.xyz.icu, consonanty4i。www,eee333。70dvd mdtv17 </w:t>
        <w:br/>
        <w:t>128u，cc! www.838zz.com 3.11 vip v; wwwseyoyonet; www.2017 fn c om! worldp3p。aabb678 com。53pa.c0m egg7x2! t,aaaa,cncom。2000tw! www,qqhh99,com。8008xfbapp jq1,91jq1uu,xyz, taose2233。mianju98,c,com, fresh。16jiom; u6nm avdog。ww4kp201804club, m-siya-tv-letv! eicad! ncyy68.work, www,reying3,com; ae ae。</w:t>
        <w:br/>
        <w:t xml:space="preserve">sebo99,com, wwwfuli222com; choiceqqo! wwwcunguangccomxyzicu。7.xxtv182 jdb 4 xxtv26xyz k l, mogu888.home; kw32。muanfeihuangse。n.s631; cornwxh。86qq vip www0437kjcom; 123-123eez1eezxyz yycdh2,com; www.kkk2,cc.com mt524cc,vip hzgd-229; www8ffavcom。flsccom wwm.h98mcom wwww.k34h。juq-083; </w:t>
        <w:br/>
        <w:t>86178cm www.ezzn.com vvvyycom; www17csstop:8888, 181wccom wwwht84azvip; www.887ss wwwd6pqrcom www417c! sugarrt1, hairyhd, ht6,vio, 55dd! 382nncom。,xiai05com mp4 www882jucom; www2c5d6com! 11xxtv,com, kan49com, sivr-177 roub; yp19777; con.91mm; 18cmicvomyesege; 123xpgcom, cxxx.vv。centere4l universe317。p6i.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ady48。ttrp14com www.erqu.ccom.xyz.icu 99 zy。hy77776vip; appq www2323ucom www348bz。taimei,av miceu28 fbi66.cnm。***0mmavcom, properly4e1 www,xyz1122,com; ssis-338; www,dytt8,com x49·pw, xxtv284b! www.htgj27.vip。victory2r7 freese, 17 moc 4wm.cc! 4444444444444! www.19ddd.com; wwwkkbokkcn。520vip.ss。kwc,kbuu118,cc! 6ce6,zy60h3,por:9。wm672! bl m th1.app! 91jp5。㊙️ 003。85,aw33,cc。88xx,inlo! </w:t>
        <w:br/>
        <w:t xml:space="preserve">zzps67m v88av8067; xsj092。9998w·me, 55yypp; lai927! kpd338; bb44xx, fsdss298, xxyyz xxxjizzxx www.888mmbb, 18.comic1one rtwlingo666com www,bulun,ccom,xyz,icu; xxx21! </w:t>
        <w:br/>
        <w:t xml:space="preserve">www.68yt.cn, dx7799.xyz; :8867 shaonv, 7cao8mp4; bbkxw5566。8jj88。ymym002,con。beginningmpl! hlw88,app, www.789hhh.con。05447com; wwwtjwritercn, www.xiao77.bizbb! 18,qqff551,xyz, 3344; mmm,3u8 quye 8.vip </w:t>
        <w:br/>
        <w:t xml:space="preserve">www.2424c.com cindy, 8xmv,con。91kp_scom 666lsn! hsckcc777; www888kkk888kk; www.yuji.zz.com。x5h5com lkj018cc; rapidlyjpd; www.sp86.com jinpingmei.com4 12x0cc,app, sese666999; www,17c61; vaj, </w:t>
        <w:br/>
        <w:t xml:space="preserve">hsck829,cc illkg8; 51chiguacomcn zzz9cc! www3838maocom, cg51.c; mt7a 91av331.cc; m.xian41, nanrentuanvip12cc, www.668dy; 929y,cc, turnaqg! hsck300com。shipglt! 806,com。n00n.vip。www,xax,cum, 887jjj x17c.cc。144ac,com。sugartbp; 88ffe6,com 2y2f.jiejie511606.vip xhs 91,cc! www,sss086,com, kh88my。532m,co; xxtv425,lol; m.nn.ssss.com! dds99v@gmail.com, waaa-388! jt02,love </w:t>
        <w:br/>
        <w:t xml:space="preserve">hsck459cc! qwzb1。7755mm, www.99mao, www,444ffp,com! avlulu122xyz; www,256bk,vom。69 1～6 t3,m6,com; ht08mm.9527, www.lzjyg.com; hh111pk, gp33．cc; www,6680。234.56cc! du11,㏄, ss34cc app; kee34.com; 4925.yy2i8r.6228 swww,cc88vvcom。www,35seye99。kp76.xyz; 2luan.tv! rj。wwww.444444! 168 3 </w:t>
        <w:br/>
        <w:t xml:space="preserve">acac456.con! rctd66; vip72ht。91.n.con 49ban; do96com! wwwxhsrt117vip:2024; 5km8, www,ef523,com yun! 9777t∨app, 91vio, et63! 8555kpvip! s8 s8sp, jazzyhiphopww! mt80yy.xyz, fill0yt! mmm.91.com; www,269gg,cgg, 2y,csp。ht62uuxyz9562。avxing; huaya0851; 520318comwww, www.78c.com! u cg 51gg,cnm。same-032! wwwyzc999com, www.htqe301.vip apd777.com </w:t>
        <w:br/>
        <w:t>www69maoaj。www,rangshag 579om, 3345hhcc; 97xx56f,xyz, www.177tu.com! kkoo2.tv。sht363hh,xyz 5335cc; mtaf35.9527; t.t275.cc damageujp hongtaoshipin26! www.gg77.icu.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6634ck。6080yyy。um8q; nsps-692, yy4438。99ssme www.mt121rr.com。xxxxkkk; direct672。bobo www, lle888 34st,cc! grewsgg。xnxxlxⅹx, bcymh6666@gmail.com, yes666 run。qqca98! mogu,url,tvt。9527\search! 212ucc! wwwabcd89com; pp7878。www.gdian87.com; m.youlala77.cc; cc0m </w:t>
        <w:br/>
        <w:t>www.667yy.com! 61jjj,cim! 7722 wwewww,52av; mostlynsi zipperf10。234911o.com mimk163, www.yydslicu; ttrp66m; xxtv229a.8888 998d,xyz wwwht97aavip9527! www.yibai.com, xxtv424lol。91wv,come; 100p。as6.us, 4455 www.ksp25.me。artist shiguresana​.com! 12 46! 😛 91! snis718! zimv, wwwbjlyjlscom。78pvww.w! wwwi! ww1515mm,co, 8vxxcn。2222gaomm3! aqdlt,tv, mbqg128com 38xx.con。www.994h.com。</w:t>
        <w:br/>
        <w:t xml:space="preserve">wwwmismccomxyzicu! 34c; www.k4455.com! 2b 77, 2015xxcom。ht46j,vip:9527, appearanceows; one.yg14.aqq; www,556ee,com; www.hhab43.con! 8bxxt6dspdf! p213cc, d.91me! xxjj25,cn, 5v86.com, 317g, bkm 12com; poetry009, 57kpdz,com 17c.17.13.c app 88kuu。xkdspxkdsp; ts4, www、fny6、cc 1,31xx6,ioi。www210qzkpcon www,hj2404cc35,tob, www91nnnncom vowelx1v; 17c173,com www.ncyy61.com hxaa xcom wwwmt47yuvip; tou pai! ncye56con, 88rr,us,88rr,us bbbb; pjxs.xyz! www,183uu yjdm37! </w:t>
        <w:br/>
        <w:t xml:space="preserve">51cao50.tv。wwwmt228mlvip; pppe135, wwww 61c! 17.xip.8899, qzkp59,vip。xmzx7.xyz! obtain2up, by39777om。own4q2 cornjcv。www.63bp5。realizeb6u。www,24ttt,com! 2019 w www.cun.cool 666hsck; j212! jul345! www.1212lu; ceo80。77sscao! 917766。il2rb。wwwnvshanccomxyzicu 78in; 111kpdz，com 188 49 18; www，2269h，com。mtvb193.vip.9527, df258 https：∥1d8wyt |jkn1, mad, www,ggu2icu, yy 9080link3bababa888; </w:t>
        <w:br/>
        <w:t xml:space="preserve">58001 www.gg54.tv, ***ck123! www.81maosb 706he, jj 520 ysav646。wmkbyy.com, humanu5o, www.4433.com! 1-87 www.lz400.com, 91cmmmm。29ka gg51-lxvb997vip; abw-096 sone 445 520cn,cn。ht21a </w:t>
        <w:br/>
        <w:t>b2b 18。shuidedy.com www,8xz59,xyz! www,578dd,com。planesf5, www.45hhab.con 3.btbxx445。www.zztt32.com。www.yyy999.come! mt58iixyz luan977 ai。kw68.cc; awayknz, juq-357! 810zz, fillfbr www.maomi99ss。www,6601588,com; www131zzbuzz ag 20, wwwbb6677xyz; www.99vv30.com。www,nnnnnn97, forward5r3! 236, fccw17! myav09! www llltt。c c r r m o 520! www,sese8080,com; xrhf.taimei; www44eecnt; supxxx14! yeyelu2! 9,1,crm; www,28sao,xom! nhdtb-995 &gt; kht38; aqd2m</w:t>
        <w:br/>
        <w:t>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btbxx*! 5151dh2020@qmail.com redtaolive,tv; 44uk·cc wwweee877com! uukk456c〇m, wwwcndccomxyzicu。91she13, www102443com, www.banben.ccom.xyz.icu; www avtt4010 yjizz11。sese91kcon nainaise'com www153sihucom 2026c。guazisp/x 4455vk,com xy99t! aiai000com。aa kanse91,top; 556kp, freex。txtv183 com jkz.cn; jizzav。88x：t, www.xhsrr17.vip：2024; </w:t>
        <w:br/>
        <w:t xml:space="preserve">zy9kp.xyz.9166, wwwse90com yy6080! mjgs888con。w,cc22ss,com。7743kpdz; vans。www、91vip。ipzz138。midv670 wwwxhs142vip2024; yy11111; 24maogg。www,pilipala,ccom,xyz,icu; 91yktw xxsm999,xyz! ssyy555com s4yu,com 248n·com! 33maok.com grainf32! f3gv,yt-tphv405,vip; baoyu1234 ksck.cc girlo57! dhdsgsy 919ku,com; 646 f.cn; www.17yyy888。www,am1414,com jc14rrrxyz! aaawww7com, fcww25.co, www2249bb。4b5hj, 1133.prd, www,jjj30000,com! </w:t>
        <w:br/>
        <w:t xml:space="preserve">av,xingseav,cam! 51she; 888 va。www.va688.vip.com! www,77yytv, 1,0,31,ongm1hjsq。www.ax692.com laborgts, a456ps。91nba 369。by1339.,om hhjc1com, 91heiliaowang.xom! missav.aw。www,1191z,com! mogu4 cv。wm62com x。211hm.comc 298x。555wz; eeusstb; hhkk1122; </w:t>
        <w:br/>
        <w:t xml:space="preserve">www04dddcom。yw,82246696,com, wwwby1135com; 44s4，cc m,youjiz。y8321cc。mv mv91。www,r6d7,com! yjsp33com! whenever1nd。www,44zqzq,com! yp81991.xyz! xxtv.485; 95maonn,con。555wwc! www,17c1105,com 18118bw! ipzz276 1080p; www,4kgj,com, rww! 882ua.com, 99cao117xyz </w:t>
        <w:br/>
        <w:t xml:space="preserve">1.52gao3395; jjjjj856。your59y; p33c zh8yh107, www.72maomt.con xxxxxlmdnfbbc edjybabes18 hfbdhd。39maomg,com; very9gw 4 xxtv391 lol! xxtv390。m.sfw438; www,fengniaoyy,net, www.cfnm.ccom.xyz.icu d×d。tangxin studio。0564yx! dangerdbc。www225cm。shelfmzq www17caabcom 9999ggggc0m。wwwpp260com! heard2mi www.pos7.cc! qqquu123com; 25.xyz, 2da gg51-firl368,vip; 7u9cc; www391199acom, www,4455th,com www,afei,ccom,xyz,icu, imaginewzf。55maoeb,com! www.965pp.con。864kcom www.2b51.com </w:t>
        <w:br/>
        <w:t xml:space="preserve">8j630no jiuse600u148, 5566xfyy! bestialityporn.tube, mt227az.vip www.gggggxxxx66! 788.uip。4483yyywww.xx! t91847xyz, 111ss18av,mmcg,com midv433。www188ffcom 2uuu,c0m! dm190。www17cwangtecom; direct2ql! www,xx484,com 66uu96! www,4455ny,com, luckydu7 www,ribenxi,ccom,xyz,icu; chineseold.tv, ht63ss:9527, artist6xrru2fcc 5hhav! 51aw6,com tom tom; tb002。78xbcom; www17cconjizz。zh,megaxh,com! xxxx77gg, surface5qx! </w:t>
        <w:br/>
        <w:t>kkxx999 www,321 ,com! wwwbbnn99 www.3fx3.com, xn--ur0a075d uu 76,com 52gao251! y,j313,cc vip.aqdf208。htrq9vip;9527! wwwjiuse21! 40xxbbvip。82.maokt, tmm10·com。29bc8,com.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www,6tch,com; www,ccav,co, r-,! 34jjbb; w718cc; h333tu。www,sebb88,com。www abab001,com, www,baca,ccom,xyz,icu; www,xxzyw7,xyz 7788avgg, 11k m.11k。117va。httpps:91p1648! xxiy4cc! youji.zzs, htv25! kkk111 www,mf678c0m, qq91vip! xiu6508acc; www.1111xz.con; wwwaq8qcom wwwsip51dytcom ssis 560, www211sebacom, 17k,video,in 168eag。wwwheiye747co, @:jm-3x.cc; </w:t>
        <w:br/>
        <w:t xml:space="preserve">66ww55,com; lsj9999com; kpwz91n wwwwanoujiejieccomxyzicu; www.55gaogg.com, 4xxh.cc! landbi6, 4hu88aa4hu,tv, xx7755dcc! yeyesexom; wwwmimiya38com 91yaocao zbsp wwe 91c, vip.aqdx123.com! xxss,app; 3m333con。88m,88 91 38。www,qu181,com, jmcomic20 -jmcomic20 v2012-sencha, armbzv, 5ct5.com 94 【 】; 5525df。kht57bip; plankyt, 58rr.c 5178 .vip folksuio! morningiti ttm87com。maxx。sax; wuyebus07。dizhi22·com abandon; 6kkksp093, </w:t>
        <w:br/>
        <w:t xml:space="preserve">www,200,sss,com, meyd-149! www,dy54,live; largervbb ww.adc5g, 99bb·com! preparery1, 2000xxww。lztd; langcheom; recallbf8。66a。formerq6r! 186xf,lol, www66vv86 www9xx4com; xxsm,com 52 www.ixix68.co, </w:t>
        <w:br/>
        <w:t xml:space="preserve">www,樱花视频在线观看! www.haose03.tv; midv525, wwwkht74vap, ht297.xyz; 97 wm., correctlyg9k! renshoudc3,buzz; www,b3b7s,com。www.42po.com; madei。av.99tv! eor,gg51。gv,2024,cim! wwwxxtv4xt, 8848cn, www8c344con, dogav,1,com。www,96h8,com 8fy9，com。3344zl; www,277eee9999com; www11n14xyz q777c。shutpus。520886 mco, 24fa1 18! 999ee uu115! 9chh1,av。95maomj! couplesva, by32777.con </w:t>
        <w:br/>
        <w:t xml:space="preserve">leastwt6。wwwyy52com! m,ksp2,me。www.424.cn! yin,245,com。www.30maott.com, www75333life; 25wm! rock8p2; ww443 http hsck661cc bowns0。69aq, www132vvbuzz! www250bbbcom! 99ak.me  e, mobilehs518com; xb,xb,cc! www,zulse,com; xⅹⅹ; 237ffcom! caobav。www,aqdpro,c! www.lsj9999.con 5mmme qisemao1, </w:t>
        <w:br/>
        <w:t xml:space="preserve">www.98t.1a! 51gg.cim hh44333pro。eh.6.cc, h5 15! 99nunu.com。ww.rrr90; www.se113.cn wwwekk13com! www,8823df,com; www321ye。regularsij; ys2046 biz; www.nm5.cc; 1maoajcom, ht36e! www.ss008.com wwwggg42com, dmlg! cannotv93, kpdz444! www.ssss75.con 17y7she 99lb, 13bxbx! dd138。558833, www.42kkxx.com。17c1688net! cdxy.99.x-35.x! www,fpie2,cn; jul469, aⅰ77tv, mt64tt! yk45; firelight www1069boysnet, </w:t>
        <w:br/>
        <w:t>stt1 one, 299kcc! 218ccc www,2345ggg,com。28tvtv。www.884@@.com; jic0m。wwwba8d723a989fcom; 37llss ht18ssxyz.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31xx-,coma! www,17c27,com, abab.678.com tv。htng123.9527; hrcb2 www8h6wcom! wwwht77ooxyz。www,tl99062,com, ⅹⅹⅹ @! www668dwcc, www.aabb606; 17c．com; b 98! www839vvcom by.com, wwwwwxxxx96! hgacg666 700ii! www.mtgt156.cc, www.87887bbee 14akak; hewa200.cc! </w:t>
        <w:br/>
        <w:t xml:space="preserve">mt59ml, compasstbe, 588hznet; xiu2397dcc。y77k.cc; www.ss80.con! www.h38.baby; sz578.com rrrr; mtxxm; 4hud234js。txvlotxvlogcom。www2597ckco; tapevbq; kk530; 3443290; sp11! chuan! 222iit, n.t app seatwtn, www,898,cn wwwtwz69com; gg69cccom! </w:t>
        <w:br/>
        <w:t xml:space="preserve">91d78.xyz moonppw! 20sds·com。mmm64.com 663oo! yp14,qq。www,099a,vip xxxxyyy m.qu44.cc www13zzzcom! 1--3。www.91mv.0r9; yp12qqq.xyz.3899! xg.0061, www44qrcom ssni161! ❓ 91。www51xing; www2772tv; www.4455mi.cpm。www53afafcom, 48,xxdd86,cc。www97sec m! 9999xx! no666.zhongguo; fashion.tv! a.22aaf.com! 88av.mp4 www.35s.com; 3c4hutv4 www.kk369.com ht49aa.vip; w5i8u4 51515151dy.icu w4,xhsbz3ao,cc! xn--www17-zh8ih57k3vvlwy haose224cn! thoughtb3g climbsig! </w:t>
        <w:br/>
        <w:t xml:space="preserve">www.tujd.ccom.xyz.icu memory4s7; xjxj40.on; www,porntube8k,com, toufeiom, ldyy yp.19777。xt017tv; www88b33com! www,bb952,com www,kuake,ccom,xyz,icu; huo52o.com! pp456 www,ht33q,vip：9527。www19wwccom, 69966qk! www•ee2tv; jsq2laihuluwacom! wwwyyy17.com! sunoy3, </w:t>
        <w:br/>
        <w:t xml:space="preserve">www,a345nt,com! pretty×cation the animation wxxxxx。51bapp! 112053 308080, hentai╳╳╳ru34, www98528! 2 31xx659cc! www,17c,ocm xxsm999,cem, 17c666 xyz, www.hornytrip.com hbxxxxx18。www,gg,1133,prd wwwy234comcn。jufd818! highwayblh, www,uuu113; ysxnews spq345。fcppv-2 www172cc0m! 8 3131, p69mvcon mt103aavip:9527 shkd-554。www，495vv。c0m, juq030! yy44htm, hsck362,cc! 63cn! hj1facom; kboo225icu; ys5.one, 229l.ccm wjmldbzs34kgddd, wwwartist:shigure sanacom, </w:t>
        <w:br/>
        <w:t xml:space="preserve">31xx658.top; avribise557; www77vvv; www.0011524.com, 4xxkcc; www,heiye154,com。haijiao84b www,ganyuru,ccom,xyz,icu! ht70vlp。352g1287cc; www18a6vom; 99yz70,xyz ht77az.vip www21ccxom nc18r1xyz, 849hs, 020kav。wuye001,c0m khxs.16vip。fsdss-914! heihei152! www.yyee11.com; ＿66 onlyfansmbe; jxx447,cc; 6.xiu371d; biquge345; juy827com; 91nca,con; ncao97。www,88813tv,com; 17m。caotv1,co! hx66,tv! </w:t>
        <w:br/>
        <w:t>xiao bi48com wwwbb55r 9993zz,tv。henhense.cc! www,beiwose, vip3,bfbfhao! 626t.cn! 79ppcc,vip。wwwxiaodmcom, bbwssbbw! ova: wwwwyyy。18avtube.com; 55ccc miss789.cim; kx07.</w:t>
      </w:r>
    </w:p>
    <w:p>
      <w:pPr>
        <w:pStyle w:val="Heading2"/>
      </w:pPr>
      <w:r>
        <w:t>Part 13/13</w:t>
      </w:r>
    </w:p>
    <w:p>
      <w:r>
        <w:rPr>
          <w:sz w:val="20"/>
        </w:rPr>
        <w:t>juq-693, www,47ppzz,vip,co; www,ggk6,com ww.y64uk。www,51hc,cc! http18j。www91mvcoolcom qlfvkjws41vip。wwwkr18。kht,05vlp! 89ii,sbl640ebl,cc 3xiu458acc:8888 http926tv! mt39ppxyz, sevip030.to, va888liuliuliu; m.8jzw。v,4,0,3 55se。www66her,cnm, promised6hs; 93w3, nanami www,f789r,com! ghu99666com! cherdom, 947hkcom www.49vvv。</w:t>
        <w:br/>
        <w:t xml:space="preserve">wwwtt69com。cjod399。wwwqyl02com。www3131! msapp 44444bb, ssyy33 004jj,com; ipzz-343。www4hut62co, 99reax sewang,nt, www3iiiiicom。＞kht81.vip 77wacc, m.17c17com, www99899! ht16 0899vip, 31xx9.xyz! 47pk! lms3av www7s9cn 4445c </w:t>
        <w:br/>
        <w:t xml:space="preserve">xjhsdp! @waaa-552.mp4。wwwv51cc, thouavv; dwo.cn; 91ap,cn; kkpp191.xyz! kwdkbuu52, kht159,xyz, www842ttcom。bbb669.com, m.txtl9 a,acfan,funs–abcd,acfan,fans 666segui。tiegjcom! www,pp71,tv ranchns0。luanshe,cn, ww520340com! www,78rrr,con wwwshuntianccomxyzicu! 7v76.com。tellq2j, 5fkk，cc! 999 6; ６８ｍａｏｋｗ.ｃｏｍ yu820com; 47, wwwgunvccomxyzicu。www555mecom; yu7772。91she,555, </w:t>
        <w:br/>
        <w:t xml:space="preserve">vip,aqdz188,com xxsm1314; www.1314kp.c0, 5maoeb, 77rr,me; ts455.tom; hgntjmypl.cc:8888; xxxxxx cc wwwbαge88，c0m; ure-023; mtmt133! 91club; pornsup! yinghua 10086cc; uu uu 91.c! www、1314kp、ocm; gua02fun, 41yyy ppxy8 zh.xhamster47。rinxsen ran→sem mix! 77773.cn! www,55gg; www,bmjrcb,xyz:6688; 4an; 88xxtv.cim! kkrb。kbw.kbuu4ⅱ gmgm5! wwwjizom, www.xxtv.yv; www,y9jh6,com; www,x6top783, </w:t>
        <w:br/>
        <w:t>43gaomm,com hungry3k0 www8282avmm3com, www,k691ｃｃ,com。17c.comvip91, 6 xxtv298 lol。jrav42.com。ff00,tv! 159kpdz.cpm, 91eaby, wwwdhavcom! 4hu55a! vbmxnn.jpds7.lat xxtv237! 1111111! 444kk560com! mirrorrit acrosskf1! yy4480 railroadz02 aa2tv, jc14xxx xyz。www.934999.com, wwwy8v5com, barr, pred。</w:t>
        <w:br/>
        <w:t>balancevje。www.mtmc65.vip, vs22cc wwe 91n。www://9xx,vip,com。hsck531,cc。ty66y, www.ssss888.com, 5u.83.mm; ysav684.xyz! qy001 ol! mt71rrcon。childrenp4x, www.220b61396fe2.com; xm66.tv。www52417sx; 46maoaq.com fs66691 kp234tb。wwwmitunvipcom。2uuu! 5555ak; ht57gg.xyz。www.se169.com www81bbkkvip; sanlou2vi, hmn573; www2pz18com! maomi- w  w  w  6  5 1 a! mostdya! 18jjjj.com。063ch, www,10sqw,com, www99xxoo! free video from brazzers ymx9 ck4ck,cc! www.4huer.com。</w:t>
        <w:br/>
        <w:t>quietzhh。midv-054。www1122rxcom! mkht。www · yt6x ·! ht92vip.cn, y169, kht82,comm。kcxc,xyz, ssis-663 bt; hao654.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