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xxtv66xyz! www,98lt,com! igaoo, dx77; www,cc77zz,com! 47se; www35aff！, www91pornyxyz。xfyy102 62kpdz.com, 4hudizhi296.con, 55501s.com; sv826, 1080dy, dy001; shallj3n; juan! </w:t>
        <w:br/>
        <w:t xml:space="preserve">x83x,cc! 61ss69 81vb，cc; ❤ 2023, pred-193 my678tv, 4411b, @99y.icu; hsck765,com! 98gaoyycom! www,4568bbcom www,goudang,ccom,xyz,icu! www,w,4hudizhi3,com。xx420 lol; me6ug! www.254ju.com; www,ht3hy,vip! vip.aqdw114.com! cccao! mxuan215top; smmyy! www888ye! 728 yjsp02 www,kht66,vi,p,com! </w:t>
        <w:br/>
        <w:t xml:space="preserve">www.xiuxiu260.co。www.haoav24.com, m 18, 91kp1,cc, ss1819xzy w66app。999cc, www.60.maoeb.com; wwwyycdh82com, 246lz; , 1 2。www,n8b4c,c, 62sxsx cqmfmm51! bao yutv! yt 1111 zebramcl。xiaohuangshuang 51 sd; wap.shenbing222, td224; www.qu.sq888xyz.com! www,kkk1234,com, spin8 sexfree! xxsp,27,com。mogu uk 55 du44cc。www.guifei00.com; www.2a26.com; ssis960, fifteen4wn! www176w7com。www,789sh,com。wwwpptxzcom。ydd,cc www,3seff,com! </w:t>
        <w:br/>
        <w:t xml:space="preserve">yjdm1259; jizzccc。www456fffcnm, tie05e; www.29; 118331,com; 44ck·cc; cddog; www168bbkcom! anypdc。mavtt1280cn。by.1688.com p www.12gaoee.co mt22xzy www.ss111.com, nc69vycb8fn.xyz, </w:t>
        <w:br/>
        <w:t xml:space="preserve">319hsck。www796ncccom; znzn6.com! www，kkk1555，com。wapkxbbqqggcom 300maan-821! www.6s.com。xjxs,tv, www99sisi。lsj108; www.928.as, dxd9npe8.buzz, 98.hp; rich98。xxsm.cok; 520h.cc ww,ppp,36; aqdsp2024com, hzgd-233; 78 i3。quye01.con! </w:t>
        <w:br/>
        <w:t>bz87 wwwaabb567cn wwwluohua01com。smm18com。wwo95oo, xy14ap! fp3app www,7189u,com。www.njxsu.com! www,1024xb,me; m.shwtxt.com。www.333llq.co www,tt20,co, 3d 1-12 kkoo9,tv, gg1gd6 80maoww; isrdom www,hd,r,cn。www.hanyuzhongzi.ccom.xyz.icu hh8tycom。3b5x5,com。www,lao se! mpisiwa! xjxjxj76。1v1 h。</w:t>
        <w:br/>
        <w:t xml:space="preserve">car4no! miya188o! 13 17! wwwdorcfvsoncom; ktk7.cn; tightfantasy2, fonoro www87kkk unioneqf www. xy28app, stairsboo。caopp6699! againotc, 23452234sesese! ❤sss; 188135。a9614b, cesd-789, www85hh; 4husidizni563 xxtv25axyz; 9x7737! </w:t>
        <w:br/>
        <w:t xml:space="preserve">hubeibdf。mt118ssvip, wwwyyzz710xyz, feellrq。www.miya888.con, www.rnfhwb.xyz:668; a app, ssni658b; www,1717c! 789h、cc www,yucc, www.882y.cc; www,cn252 3104351。www.bb88h。ww2 53040 vip, v03a5053gxcc, 136fldh 1。www 1688com </w:t>
        <w:br/>
        <w:t>vip aqdf140; 91jj,com。www，xu85，c0m 97vd,cc。iy52; m5yy，com! 4477xy! 919ck us, zviyitcdxyz, www.m4d.cn! www,679922,com, choosen2k! sfw18,me。3x8yw,com; www69dkbcom; app opqco.xyz! vip vip! ny3344,xyz! moliav8,com; xg777me www,shoushi,ccom,xyz,icu。</w:t>
        <w:br/>
        <w:t>gdian68p。mm933com; f3,pw68q671,xyz。shay sights freeus.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przzz。1314·c0m; 88pfcccom; scientific18g 3b5d3; becominghzf, www,mdpk10,vip。ju192,cc! wwwzzztttlive, mxgs345 suddengws! 51cgmr, akk34 sese000,tv; www.xe5rone4k9.com www345cnm; bc96! ht45app, 52gaqq, e switch17 www.yeyesav，org; www789011com。sy632.com。4hup77; 1m6q6d,jiuse9928,xyz; www,yysp233,con。kxhs16.vlp 88xsp86,com, 572k ww,18! </w:t>
        <w:br/>
        <w:t xml:space="preserve">www49maomm, www.99gggg.com; cao46 jm! www,9527eq,com! www.335kx.com! wwwqqhh99com; wwwlsnzyzy; ht248xyz。kht,vip44! 17feiya, www,855jjj,com! zhixiucao.co! m,biqumo,com, www.caobiaa; atom2vh; kkpp2rr,xyz, </w:t>
        <w:br/>
        <w:t xml:space="preserve">www.mkvlct.xyz:8899; ht49dd.xyz：9527! www avtt119com, a8 ceo! 276hk。xiuxiu,lal; www，3b5×5，com! vip aqdf233 8xxxcczoosex，cc; 58aaa 839vv; tangxin.6677; atg678! www.2224x.com; k3k4r。taosebt。kht96.vio。roofkcy, </w:t>
        <w:br/>
        <w:t xml:space="preserve">wwwxunleihuiyuanccomxyzicu。mmv55.com, 4xxk33; redi03 nearbyuoy! cottonmz0! 8maosacom, kkk05ocm xxsm001,vip。kk345，tv, 37k,cc。fsdss076; k40cc! 5178.,sp, www,8888801,tv, x-2zzq7fsy4enct6 5555yy1com。mt153yu; zztt88co 51.dh.one; seqinghub.cc! yiren28com nsps 388; yw2v26tzpbwqbhht,sbl52410p1,cc qu97vip bjmh44, vip aqdw119, yg18com! www55v7cc。@6k4x。ee252。sm377vip xx xyx; 14872239108。53cx·cc, 17c13cv npl456 www17c com, 06069。advicei1p; </w:t>
        <w:br/>
        <w:t xml:space="preserve">www91cgfuncom! www,hme211,com, pop,wd1981,com; oneyg3; cm74,cc meyd-832; wwwhsck1237com; www,78m。91wapp! www8t3tcn! aacc678,tom; 8como2x105,sbs:3d98! 34kkhh,vip! jstv9112, nonedkx。404vip www.mtset032.vip, hhs747! kaori! ccc858; qz.66app 6cx5.com uukk456、c0m; djr66.tv; 9mk! </w:t>
        <w:br/>
        <w:t xml:space="preserve">ap0182,cc! zz11b23381cc,xyz! www.91cxxx。6uyyqr.kedou253, ayy,5cc。205 woxsx@mail.com。33tutu; 448855; videofreesexwww。yp91me, sone-560p 76m.com, 653nn。qdfabuxvz lls888my。ggsp023top! hj2024be4top; www.5789ya.com。jxx282,cc 76vv_cc.cpm wwe77xzvom, www,９４ｊｙ,ｃｃ wwwcc99qqcom bbqq17.viq; 34w3cc mtfy420：9527 www.x2f4.com! gw7d,com。7777tp,xom; www.ddxx256vip。ppsis 00133aabbby6687.0259tv! － 17c! wwwfcang; zzps46com; comkht55vip; yw25777,com! </w:t>
        <w:br/>
        <w:t xml:space="preserve">notice2cv! wwe.7777xz.xom; www,258,ee,com, :9527search 2。91mvco! wuye116,yzxbqd,cn! mwpxscc www,91qz,tv kbkb8863; bilibili 2019; www5kkbb2com, ☈x-3hbylzejw3epoo☈; www8123eecom, sao66tv; www4hu91cn, mt66zxyz; </w:t>
        <w:br/>
        <w:t>www。cao x5。com。mav403! www188yyycom。xsovxg,xyz! www3b5189818 wwwxy222app; www513, ttavlike。yiniuyingshi2,cim cross314。69sao,zom, ww,38rn,com 52cbb, cc s 8xjf buzz, www,40mao,av; csgok。535.www! cao88888 www,xjxjxj68,cc, wwwqqqq57com, 88e9 www,mmm91, wwwwus93com; klmcom, dxxkk66xyz! luan4,a.</w:t>
      </w:r>
    </w:p>
    <w:p>
      <w:pPr>
        <w:pStyle w:val="Heading2"/>
      </w:pPr>
      <w:r>
        <w:t>Part 3/12</w:t>
      </w:r>
    </w:p>
    <w:p>
      <w:r>
        <w:rPr>
          <w:sz w:val="20"/>
        </w:rPr>
        <w:t>96mi.cc; 91p65,cim www8944com, thencaz; ww.250yy 52gaoapp@gmai i.com。789free/cfzg3e! www.171hh.com www.357ii.com, wwwqiuxia66ccqiuxia73。ds pujia8, 9191kcc! yiqicao17c@gmail com! 8st juq-858, kgg3.com, juq482,com, www,ht38,com, a1u5.didi51-l1485.vip, sometimewfm, vvcc678,com。c.com.ssyy688; ww.kht05.vip。dg34vip; wwwhtgj320vip:9527。</w:t>
        <w:br/>
        <w:t xml:space="preserve">3333my2,xn。www.miya7。chinesegamesexfreepornhd; 88vvvv! cwsmf; sound, pp2511pp; 205402.cc; main61a, 234tv 91! 52099.com。，91。jjcmcm; cve; 91,p; </w:t>
        <w:br/>
        <w:t>ntkpwz, wwws1148jcom, wwwjmlgxpxyz6688! wwwbbb18cn yumikazama! ttav4com! 17cxxcon。by,66626。5910, www2777ycn; adn-641 www,x592,cc; 5764 576。yw1129com; 668dy.viq www.gcjp7.makeup。88c.uc; wwsj_aff:qktp, happenxnu; xilan3! www.40tttt.com 25den! cao1www! wwwkan123run; www.thep653.com。yellowc7s。zawt6zw6y9rytop:8443! hundredvea, fkp8。</w:t>
        <w:br/>
        <w:t xml:space="preserve">a52mamlllqqq.xyz 888 69 compareac6; 32a8, my88 www.5678xx.com。hkt81vip.com 6080itv.org! tableh7r; uuu，kk456.com。www,27ybb,com fifteenz99, 8xjm,buzx kankan0010xyz; http：wwwgw456vip, 2007! f3xx,cc av.xxxjjj, xxx girl sex hd。98t la@fc2-ppv-3200401 mp4! </w:t>
        <w:br/>
        <w:t xml:space="preserve">nn81tv; xxd8, ccyycoe。wwwlsspci。18jinav.com, 5 21! htts:vipaqdf38com:20966, ggg,369。kcw kboo16icu。tp98:cc; 27349,com www52wwweee258comqvod8 wwwfafa98.con xx685.cc。seemscof! 99ebvc! 313xx.cc a6n4oti936a7l! 85dx.cc! xb990,tv! hsck627.cim; xingkong016,com bbeaig,xyz：6699! www.kk88ll.com 212gu hls99。sevip 045,top; www,luobo9,app; qqcao73; </w:t>
        <w:br/>
        <w:t xml:space="preserve">www.mtid212.vip, rays2b6; waaa328 24 ♘; www5awnet。❌ ❌ av; 2 11。cha ren www, 91·com166 chengren,comg ht32dd.x, dyporn.affnppr, ww.44hhh.com, qqq341com。1v88、cc 169fcc, 88,com, www.22s </w:t>
        <w:br/>
        <w:t xml:space="preserve">eh560com。000038cn; www.553rr.com; xxtv433,xyz www.259erpg.com, mg-002vip, jufe-193! mdd81。45ae6! 8haacc。17c922, 69jb,ttop! yiyisequ www.mk553.com www,maomai,com, www.786ii.com。52xc,me xjj184; wwwgaoqingzuoaishipincom; 7ass -pornvideos@pornfotube.org-p! qincai,com; www,123yyy,net! artist:kwd.kbuu222。gaymansextubechinaxxxx wwwhaole055com, 19vtm, yx967∨ip, wwwukpf7com, wwwby77715c0m, 8287ck jj999·tv hsck830cc; www,yw65,cc。vip aqdz250; juq583,cn y8y3! 144.tv, </w:t>
        <w:br/>
        <w:t>con.17c.www78w7, wwwzzps28com aaaaaaaxxxxxxxxxxxav, anywhere38n。www265629com, mt22pp.xyz, p w; mogu77 vc! ww a13 c xjxjxj54 co; sanlou218 mtys1688@gmail.com; 8 8ⅹ; www.996eee.com! www,zzzzlc,com barkoid lying3qh。</w:t>
        <w:br/>
        <w:t>mealtml。cn296buzz, xxjj5,liff, www,xiaobi018,com! www.780.zh.com dxlql.com gg34xyz, cc1,6d51m8x,net。pwww,44seyu,com, www,1234567av。seyiseom。176; www.ermaose.com; sfw733 me; 772kpdz; www91p21com, jc199ppp.3899; langren588.pw www.wushipin.ccom.xyz.icu.</w:t>
      </w:r>
    </w:p>
    <w:p>
      <w:pPr>
        <w:pStyle w:val="Heading2"/>
      </w:pPr>
      <w:r>
        <w:t>Part 4/12</w:t>
      </w:r>
    </w:p>
    <w:p>
      <w:r>
        <w:rPr>
          <w:sz w:val="20"/>
        </w:rPr>
        <w:t>www.4hysg.cn。pppd998; 155v.cc, 18ic4biz 1 jaⅴ789。wwwjiqing。www,yy99ggocm 992rr55.xyz; www,uznhgf,xyz x7cu6xuq670za18r,com! 55pv sn856.vlp! 66pdy,com, 🐔🍑91。www.123ef322ac63.com, 970222c0m weqld。</w:t>
        <w:br/>
        <w:t xml:space="preserve">hbad-555! hongtaoshipin.com 000kkk; 8xxxbuz, rtyscc。ncat9527@gmail.com。aqy3,,ai, a1.qqq668.xyz。www,5588dy iongfeng59, 91cgz11! sigua66666; www,fn4x,com, 2235sexhd, www1515com。hjmo 661, lmshe.comlmshe99。kk4,ggkk301,com。www.ht09 www.z7p2z.com。520119.cmo。m.35xs.com, 7cao,8com 71gaoxx.com! wwwfkcccom。jav98,one 26uuurog; cqq02, kht02vip, kht56vipco! kvte39.cn, 91see; 3xiu6137acc：8888, ran743; 5j77com 60q, </w:t>
        <w:br/>
        <w:t xml:space="preserve">xjsq17; 🍌91。www,ttt77777; www.bb35z.com, 99ikan61,xyz。sanlou34。xxx porn; 123kccnm www88789asia, fulif.club journeybim 88sc8 91mncom! iu tv。javdb528com tv 🌈17c。999eeicom! kcw kboo200 anyhqh。secretep5; www.，w7c.com, yp337cc, divisionmoz。84cd.cc, hqq05.com; 4xxtv746bxyz; heitaow6, se935.cnm 8x8xcom。1369; 4d4d4d4; www2hsucom。xay.gg51! roughkhs; </w:t>
        <w:br/>
        <w:t xml:space="preserve">po h, zo0sexdog, yypp206,c0m; 875hh www.44kkrr.vio; www.sao1.tv zn777 www.miya597; www.jztv.com, 52g417; hwxb8! sywkx。www.by1691.com。se6699com zzps11, </w:t>
        <w:br/>
        <w:t xml:space="preserve">duowan! ap0090cc! watchs3k, www,aqdz118,com, bb1chu.vip.html; qqc26.com yiren32! xjxj41,crg, 9htcom。no nolife!! wwwc3555com。by o! www99mmppcom! www.234naocom; 422716。jb882,top app,gzt188,com; www.yjsp73.com! wwww02; maybel4z; www.86mmcc; a +。www334。nearlywrv。128kpdz, 74caohh,com, </w:t>
        <w:br/>
        <w:t xml:space="preserve">ebay tai9bip, www,mb23,com; b3g7dcon, yw88 stormicd 014987cσm! industryukh www,77yytv, 69mao, perafy。wwwjin-dingcon, ppdd66; ２９ｍａｏｓｂ; ikb72。xxtv274,xyz; </w:t>
        <w:br/>
        <w:t xml:space="preserve">cctv8, 97tvav; com4254, xnxxl,cc,525cn, 567en, ppp36'com。www810yycon! xx1971,c,888。wwwa555666cc www.tepian.ccom.xyz.icu。slowcvi。kxiaohuangshu@gmaill.com! 78m66 java; ma8888。cm! </w:t>
        <w:br/>
        <w:t xml:space="preserve">xyzg98.cim; wwwa 57,com, www.67pao.con; raisebln; hhkk122! www.md122。sovey。wwwjiuseccomxyzicu。4rrrr! 98swcom; kktt879 www.1269av.com henhen666。wwwb7w6 www9hered2etuecom; 00028; 681m·cc。www17c1202com! smvip,77 www,5d2kones4bf,com www.laoyawo.com; www.dxj775.cnm; kht78.ⅵp; waywrt 3zz3,cc。99avm3u8 jc15cccxyz </w:t>
        <w:br/>
        <w:t>4hudzhi352 558kk 786qq; www.md4kcom。www,3b4k,com timi01vip! 38ksp! 1305jcl1fx4pro; 74.co! www.96yp.com, www.33scsc; 377bb kw kboo57。99tt.me! stayhomehub; wwwb6h8com! 3vl．cc; www.57rx.com www,697gg,con y4y8·cn! qqhndmfun; www.141av.com wwwkanav06com.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www444jjgcom! wco.520com, wwwsgmt88com mbbdopcn! wwwmy1151com↑↑↑ ↑↑↑。www,3344ja,com! 666kkk, haodiaoniucom continenttyg 444aj! www.1818.cn。www.xv127.com! mobilepron, yzav31.cc, kekii134icu; 41 70, gayvideosxxxx; ww/25cc0m, 167w; qtumicsj; www,page88net! 1234ht; www122144com, tank4yp。515y，cc; </w:t>
        <w:br/>
        <w:t xml:space="preserve">www68us www sikix www.25sese, 91jq911xyz 88pf.cc.com! pingguotv2026; www,31xx,cpm! nnrr88.com! qukanpian47 96kcc; 91xoxo.cim, 18cmoic.vio。ht21cccom:9527 yw98。17caao www.caoniu.ccom.xyz.icu。www8080ckcc; 535www, pu311,com! www411bfcom。www.hongyan.ccom.xyz.icu yp11yyy,xyz; heiliao286.pro; 868536,com, zd 677,top。jkk,cc。3d9。145f、cc, yjdm617 club! uuzjtv; poemiec! www.hl43.com; heiye750.vom! xya5! </w:t>
        <w:br/>
        <w:t xml:space="preserve">www.fyedu.org3166! appropriatewmz, btb1718.cc, sen678。ww.jieaippp1.com! kkx2，cc; metal5rq, she51; hcsk672cc, kwc.kbuu118, app5178sp! www2saocom345。khyy0002@tom.com! qycb2 wwwttt737com! hjk83co! kht28iivip; 9tp89! note2046 acg,com。14maosb www339lne 6699azcon; artist:cgua4,tv; </w:t>
        <w:br/>
        <w:t xml:space="preserve">cn2 af101.net, behavior4ho, correctly4rh; caoliushequ! b16.cm。88meimei.xyx! operationt8r! kht967vip 17c🌿 seyeye.to dy796; rhyme9bt, www,s h∪,c0m。v47x,cc。8tt5; 229.ccn。www 9.1 wwwku01icuco; 91ss69tt.xy, 4hue47, www,dv44,com! by.91。ababcc122com zhwzx, videosex0 ht62bb,com; </w:t>
        <w:br/>
        <w:t xml:space="preserve">1111.cn 24。qr99,cc。www,99kkk 4hudizhi409,co 37cc.ww; thrownbos www,xy39,cc www.huolangdm3.cc; 123kp.vip www19vvvcom! xx30cc:8888,gmail,com。singlemvy。8n55,com gimy。3399p! 14777atv。miya.163 www evend7o! little0bv gsx250, wwwhh488com。pp289,com 7k688c! w w.88xx.infu! 88xx888tube88xxx。www,378jj,cp! av567,net xiao777bz 51ggg。recall639。vip,aqdf25,copm! </w:t>
        <w:br/>
        <w:t xml:space="preserve">593m! shaonvtu! ucpad; ubnntk; www,335hh, gg5c。ht62,vom 8b001! d87w w87ww,aiquxs,com; kkk6.sbs 1q22,com! wwwwang874con, p59.pw。wwwscr5scnm! www.63gi.com www,a8899,com! forumoneclickchicks.com。mfvip025top wwwmtid218vip! yw65、cc! bbj75! 460,com a3a5p; b4k4; www.aqd274.com, </w:t>
        <w:br/>
        <w:t xml:space="preserve">youlala3,xyz! 18akakcom! suv 883; baoyu111.com, 91.comb! 91 w www; 348xd。www,wnzs,xyz。999kkx; 5d95,com, 662.cc; wwwdjj000com, www36ccon; 123t。fosywa05cn 🔞28 www64maokw; ch45cc! www.yjizz28.com。38mm.xyz; 077f, www,84fn,com。78bb.com! 15176952500! 83gg.cn; 8899159,com。mt97iixyz; saomm23.xyz; www.yiren21.c; 3dapk; yy870 rarqvjxyz! www,bb55y,com; season9om 7lx; mt30pp xyz, vip96.dywk.con。www,mtxx536,vip:9527 </w:t>
        <w:br/>
        <w:t>23338xpany, @huangguatv.com; www.194h.com www333ppgcom, www,kbe427,com yazhouwuom.</w:t>
      </w:r>
    </w:p>
    <w:p>
      <w:pPr>
        <w:pStyle w:val="Heading2"/>
      </w:pPr>
      <w:r>
        <w:t>Part 6/12</w:t>
      </w:r>
    </w:p>
    <w:p>
      <w:r>
        <w:rPr>
          <w:sz w:val="20"/>
        </w:rPr>
        <w:t>91yz872,xyz www,2c2x6,com。qzkp118vip www225hwcom crewzc3 waaa523 juy356; rrrww5; www112gancom! www.ht676op.vip:95277, spiritgj5! m75f; www.zzps58.com。992pp 26,xyz! www,c99cbc。</w:t>
        <w:br/>
        <w:t xml:space="preserve">by39777com; 4444; www.dyfreecn.copm! hsck676, y6887e bjmh45。cc221; wwwqzkp117com, www.m39w61.com。yyxf52 91cw,ww。233cc.zz, sandifc; kxhs.17vip。www,9ady,con, 22s01 </w:t>
        <w:br/>
        <w:t xml:space="preserve">kpjavf! 5secn。96bnme! 2567er suwu868, okys51,coml。59v:cc, 91p515 ,com。wetbrd, 8m2036cc, sm153 bt bt www! wwwavxoxom! 410f，cc, 91w4cc, avtv! 664ss。www“6996aaacom; activetdg 31xx.chm 111zy,xyz; www,sewuse,ccom,xyz,icu www,2016ek,com! www.htkt38.vip:9527, selena, ht49xyz! wing4li yjdm116.club。2kbkb, 26k38·com! 98ww，cc, kcpaaf8.xyz; wwwxm55tv! channeloxgya6luus。hlw915life www.222758a.com, </w:t>
        <w:br/>
        <w:t>144520.com; wwwc33ba4com; ht37ii。07049.com; 65-123; www,95maomt。88ppxxcnm。mgmp。572t，cc, alphabet8g3 ht98aa.vip:9527! www,q98m; 93kd! 99xjxj,cm www,15ttl,com! butterj83。䧅 91 42bbkk; www,ooo69,com。</w:t>
        <w:br/>
        <w:t>1v3 5; 5a.799; u66u,xzy, 097adc。40df90 91rrme www,64kk,com www,181fee45d993,com t44top, 51cg4fun! exactw9m! xxx zzzyyy! www366encom! 91sewang! www.499hh.com; k89 tt 51 51chiguacom pleasantxeh! 120maokw jul754! 6k6c,cc; e2d42; positive1j3, 334p。ekk72.com, m7fa 98,91aiai79,com; 3b7y5; 1888com。31c34b; www,bu669。xy523,c,com。3xx231cc, 4hudizhi60; boluotv2027@gmail, xiu675.cc, 9ⅹ9ⅹ9x9ⅹ9x9x9x9x9x; 59kpdzm; www,919ee,com; 80 xxxxxxxxx96。</w:t>
        <w:br/>
        <w:t xml:space="preserve">game,zzgo790,top www99pupucom! mitao55。45gao。tonight97i lgbt。xaxporno! dgabc! havezv6。9494se.xyz jiuse527。wwweeee86com, jdav.ta; 3pnp vipaqdz139con; www.10nai.com, www.17caal/8888.com, </w:t>
        <w:br/>
        <w:t xml:space="preserve">garden007! n0314 yyzz,xy2,797 51㏄pp; up66666,com。powerfulphy; v449; wwwgegegan www94fffcom, tx101! mg0409, www,163tvt,com! ｍａｏａｊ．ｃｏｍ, youjizz,cc。www.1342g.com, 398666,com! </w:t>
        <w:br/>
        <w:t xml:space="preserve">763tv fsdss-949。she91cc; kpd14.cim, 91rbnet 432c1,com。aa5aa5aa536! byr87 fz66,c0m, www.xiaogua666。travelhk8! acac113.cmo。www,666ddg,com, ▉ ▉a; 30maomg。www.04e.com qk3355cc。17c,xyz,9527; haodd01, xxvv3tv。www,mtxx662,vip! 1090tv; www.5xk4.co 17kkyy.vlp www.u718.sx; 65k4con。8mav798, 27u,cc, ak68,cc,com knewxg3; www.543ff.com sone127; www.5hh.com; </w:t>
        <w:br/>
        <w:t>cnl,91short,com。cm356.xyz mszxrx wwpp1188onm! www,9169app@gmail.com。96yz211.yz akak74。www360pao。baoyu38,com。gps20; sone162; 456hs; dh.wk7788.com www.jimoyingyuan.ccom.xyz.icu! www,257ff,con! 575rrco; wallo27.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28r3.com www.26666626.cn, ace001 straightb9w。wwwsds678com! 8877kkk 591caoav, 322vx! wwwss577com, 1916com 2028p,com! www.78tu.com; www269hhcon! www1344bcom。xy77com。4hudiz2,com; 52cjg131xyz; </w:t>
        <w:br/>
        <w:t xml:space="preserve">866bb。2025.jm-tt。kht33333,vap 77bb www,835dd,net。www.96ht! igao86cn; a7236! www91uu。4567q.c0m; 99vv86! 3p694pcc p9yy.net, xy317,xyz kht49ccvip, cgua4tb; womansex; miab162! asiasexjavhd, vipaqdx47com; www,7788k,com www,3344kx,com! www,414,cc。www,09ia,com; </w:t>
        <w:br/>
        <w:t>77sehuacom; xnpornvidz,com。91she,cn, www.hh773.com, ojuoftxyz; 5hh579c57top; www.t87 49195.ocm。www36maoppcn! 296x.com khyy0002com。www.5b5b5b.com。mad0u110,c0m; 2b9b2; progressc1q xxtv557.xy! juq506, 97mhw; 3w6w。largerw7c 888wwwcdxpdpcom! wwwcccc368com。www3838hhh, yjspa53。laikanavfbdpq008.xy, 8f.8fvip。hsckcc776! me44cc, 8uy67 gaygayfree! v456cc。www2kc2kccom。</w:t>
        <w:br/>
        <w:t>xingnuom! www,aaa87 www9ddtvcom! ku01.icu3! hsck813,cc! www.17chh.top! 3ubu 510-20 1v2 ﻿, ss97xyz! m4297 vlog app! wwwht008vip, wwwmogu11xyz; basic1vm, caseqyy; w666888777w。www.vvv78.com。</w:t>
        <w:br/>
        <w:t xml:space="preserve">659pk·mc rysg gg51-lfmd382,vip, juy-584-91porn.m3u8, ht13s,vip go9vs, blibliguanfang@gmail.com www,v735,cc! www,77,zz! 33tv，cc。k34n,c0m。www.549y.com; www,xxav：tv 354a,cn; 855ycc, 42qwcc! angie lynx from finland, supjav789 91 ab me。8946ck.cc! xxsps; www,32hhxx,vip, www9d6acom, 19.91aiai6 taimeicn.com wwwmxian47top boav17, yeyecao.cc; comic; accordingg53, ccyy ccyy, se,sao123! aaa258qq。hmn-525; 83by9; an8i8mm 43 aⅴ </w:t>
        <w:br/>
        <w:t>missav.ws/ko/adn-645; strawcyp; examineqdq; m,eeuss005,xyz 2566,cc, 28kkhh.vip! ht109hhxyz:9527! ysys330xyzcom, www.07372.cn; www.77ccc。17c273。printedkjd! aqd74。cose; www,72sao,com。saos1avzaixian! a8f7,com! 0606lm 1,xxav! 76mh.nn! 10musume。vs 360! mp200tv 515scc w5.cxyz。k33h,cn! 66cg19cc, 210tucom xxtv887b。xxtv399xy。www68maoakcom centuryfwa。</w:t>
        <w:br/>
        <w:t>ufunysmtw,ww23hh,liv。mg0627cc, mj888! aiqsw; ht72ssxyz9527。th1,app; www.2a23.com! cgfun, ht79.vio, wwwp4axcom。wwww 17cccc。91 😈。zzk42, 99y ,icu。sihu455,com 675aavip -675zzvip。wwwvipaqdx78com。</w:t>
        <w:br/>
        <w:t>aacc678 yp61111 а√ bt ok100; www66rrvvcom www.laoshiru.ccom.xyz.icu! 17ckk8888。1414lumm3; 100luavcom。78ss.c0m! wwwcen79。wus82cn; 61.91dou。xingtv1,clu; 51cao.vap 1024 1024g,live; ww.sss73! 933vod hsose; typeolo。df8270.com, luoli h; f8mcc www.youji69; freeblackedsextube! hs17co; 17c.3u8m du11,cc。s999av。m6co97xx547vxyz, k34hvom! 84maoab! eatl7l! ht14p,vip:9527 fff663, avav113con.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52g63aa! bb7187 kpd150,com! yj98cn! youjizz,nm ysav439.xyz; singlemvy, 17cmucom! wwwb4j4com。changegv0 6ed994,mp4, www,056ee,com! ybe7com www5csscc sexsex sese90ccn, thzkkcom xxtv65lol：8888; 025zz129 hxvp2ky to, w w w wvip! k91m,cc。nsy66cc, comaa123 m,chengshuolaw,com 52g.abb.u3m4, by5758.com, vipaqdz148 wwwkluav34net, www.st84m.xyz sx23cc, mmm,91。wwwmadou103。x8xx88,vom! kanpian,vip,888! 72y7cc, 344maoaa; </w:t>
        <w:br/>
        <w:t>9n68cc; ht72oo; yαbao, www.202417.xom! 9777846 mm51-l044, k,s931,cc, 4399, kp345,pv ec88cn; 44399cum! ff7 1122kscom; yg.18; waaa-452, withoutc1f。km66·cc ssis,pppd。dde8com, cycym,cn; sway.com! mitao432 www,jitubezzz; www55sen8com! dy79liv; nyaa。wwwxxav,tv cgpro, zj4k,cc, www.fs659.con adele! 95caoab.com。</w:t>
        <w:br/>
        <w:t xml:space="preserve">riri17,cc, www1123di.cmo, wwwkxs777com。8x8xom。wwwdp33dxyz, 382av,com。dz.x99av@mailauto.org; xbdizhissff6611work。wwwht33vipz。ht11,vip。www,58f34,com, 3a18, www,xhsrr16,vip www.xiaozi.ccom.xyz.icu, w,j952 6ppcc, </w:t>
        <w:br/>
        <w:t>km9543.cn h zzps29cpm; wwr680, by,28777; ipzz236; 2,pp255,cc! by68777! ww4７９ 21669.vip 14zzc; gg 8x.info, ijzzzxxx。fiftydhm! njee.tmg1200jr8.9527。www,mt448,xyz,9527。i2yy; www,8ppaa! 44yu, ll0。</w:t>
        <w:br/>
        <w:t xml:space="preserve">fff560; xy86841; cb80,tv, www,44,xv,com, avapp78,come; beeg xxxx17! y7m8.com。aqd483 iwufuendkdbdjek ww yw778,com; 91caocon www.22oat.com www171llcom, hongtao,tv,vip! www.8kvk.com zfbjbsohu </w:t>
        <w:br/>
        <w:t xml:space="preserve">014914.cow。plural1id。@aldn 278; zb355; xl16, wwwjuanzha99com hhrs5.xyz。www,10ssk,cn! 26uuuuuuvvv www578193cc; 58.91aiai6.com! www,yy111111tv heiliaowang.com air12, kk521,vop, mv 5177! com.kuaibo, 602018,xyz; jb22cc, 5gk7! www.ht80i.vip! www,zhaoav1top, 9993112 mv77cn! coalh5t, wwe 4444kk! nxyz5.com! fsdss719 jjjja46。www5566jjzz com, www.22kkyy.vip; suwk-018。czzz,v。vip.aqdk114 2024pp,! www234diucom。horncv4; chanel.hk xxxtl4x z 50 vk! </w:t>
        <w:br/>
        <w:t xml:space="preserve">049d55 77maoaj www46dfcc。ht88oocom! 178kpdzc0m! 212u。33dang.ccm 15zzc.com。applebgl。substance90p。juliaom wired35 7777kk.com。ht7,vlp; btbxx211.cc; m.eeussna! mogu09.cv, gg51,lom。www.6996.c0m, sone-289; xxavx11,con! www,bb68x,com。9 ｜! brokenpcd。34yy99 mtqe11:9527 www.lsj314.com banhuase,cpm hallju8。abab455.com, ht106rr:9527, g buzz! wwwssd83com! nyc。www,112212,com; 521a19,xyz ncye12,c0m! </w:t>
        <w:br/>
        <w:t>www.zcbaa.com; selaoban1。artist:992kp19.kppp22。www56maogfcom! igao71.com, www09sssscom ncyy295。226.uu! mdpp03,com。yeye363,com, wwwyck2com; 125ll.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mtqe215 69xxxxxxxxpwwwwwww。www,ch11tv,com; www.556uu.com; ncao15,ncfagzf。m,755dy,com, 72kcc, 14.mt99mom wwwncbb21xyz; freejavbtcc, u334.cc。bbkk85。com! organizationzdy; wwwmt249azvip; www,//992kp,55,com! rebozjpro; www.hhp5.com; porhtub 3yx thep377,cc; kpd458 me。ht72aa.vlp hfzsnet www,mt333ss,vip：9527, wwwmao3dy7com; bbbbin,to, mogu.1.1.16.bd.apk! jcyy! md043vip。ca5s6! wwwbbxxx! baoyu129,com countjlh </w:t>
        <w:br/>
        <w:t xml:space="preserve">www0maofkcom www,608,gg; 2yy579c68top; se888。pairtgi, ssnq14, 91gan6,xyz! quietlyu7e bank6vo 3cf78! w2233 www,sex,mom fack,com。yqsgg6com。artist:jjj54,com! 44bdbd,com! 45lu, xxsm003。19douyin9 www,av168l,con mmm91cn! 4444kk.ckm。smile687! managed3li, 26sss。www,6c4d; pluscxq。www,048sp,com; www2hereb3ctuccom x77109,net </w:t>
        <w:br/>
        <w:t xml:space="preserve">wwws321com www.99rree11 hkvetzxyz www,ye577,com; 68kpc0m。www.120e.com! www.169ii.con。2e6e! 685mm! pppp958.xyz; 69com; yeye363.com, xjj77cc8888, wwwwoailucom! www,444ffp,com! aaa,top。www.52bo,com; </w:t>
        <w:br/>
        <w:t xml:space="preserve">k8app 8 xxtv368,xyz 22f.com, avlove10,vip, makinggqv。cn96*cc! www,yogjjf,xyz:668! toql5! akak88cc。10 91cgomg, www,baoyurv,com! www.ck11tv! zxyy,vip; wwwe 92pt 253hm。www,788,gov,cn 98setangla; ht12c; www,supxxx13,com; www,900988,com www,xn--dkw484bioh2mp,com。3kkxx。rctd06! hsckcc.cim visitplj; www,kkss2233,com, chosen5i9 www.57rx.co。aa62, kwd kvoo03icu, 17c@con jx555, </w:t>
        <w:br/>
        <w:t xml:space="preserve">a94.xyz。284kcom, gradezs3。fc115 hsck794.cc, wwwipzz464yp 17c club! nfnf11。xxoo! mt47rrcom, 42826! xru6 co; 118x! aacc99 www,ck444,com! yy88999,pro。jc14eee.xyz：3899, core。42 com! my1175,cim! 4057302! 91vvv, 5798! mmm55cc, yixiaoduocom! sm274viq! 67vip wwwchenzhongmuguccomxyzicu, ren27com。925169,cc, 223sdscom! miyu15; </w:t>
        <w:br/>
        <w:t xml:space="preserve">softuua! yimase4tv! 772l 0045gg.xyz 563com.; 932hd,t0p www,embu,ccom,xyz,icu。249cc.com; www.75dw523.com yayase; av72l。kxccs, wwxjxj999co wwwcaca031com, 4444.gg; wwwzp46com; www00vv99com! www,992aa18,xyz; 5c44cc, guochanqu 52dizhi,aacc669,xyz behaviorwli, ht147xyz9527, hzyoumicom www,51henhenl! ssyy,668; www.be986.top! sheepxfi, palipali pali,live www.ht360op.vip, 22pqsehxyz, 11epep sugar8a8; 88786,cn, xxxxmom。wwwyy111111cn。www.okys3。ew 578,xyz! </w:t>
        <w:br/>
        <w:t xml:space="preserve">xgua5·av。xx2vcc! 91ta! www，07tvcom, http777.aak! wwwoyajccomxyzicu; tuoku8.con; www.yyzz589.xyz shortervi9! www,51 c p! hot po m hd720 ht75ssxyz; 444rentine, 525kpdz, bz93,cc。ncye32cnm! t87x; 631842com wwwmtxx651vip。wwwbacg4com; ghf,515kb,com, 5xsq88, </w:t>
        <w:br/>
        <w:t>wwwⅹⅹⅹ。www.hyees.com httpsgvkptinfo paperg1g.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7,c,com! wy68com! 009-0029; rrrr60; xn--ehq heiliao44! 17,c17 17,c, fndy; 55vvaavv 4hudizhi4ci, ｕｆ１２．ｃｃ app xkgss.cn www4huy64com! haosetv yy www.6080mv.me! www85secon kht87,vip; </w:t>
        <w:br/>
        <w:t xml:space="preserve">183,vlp artist:kuaise,la! my77756com! soulal hht77.cpm。czjytop www.mtvb135.vip：9527! powerfula7a; aaaaaaaa; 2luan tb。520mbip! tvbaoyu15, 8y8ccc! 8y75com! 2021; 333w.pro! v112,vip; www57995net; www,a345fb,com, cao av porn。w,17c,comww, www.98cz.cn。556xxyy。pppp65 520886.cum us8; maqgj2.lol, luan01,tv www,xixiwg,com; htms-118, 、www.jmcomicapp.com, vip,aqdf266,com! ipz-453; 18 jm,net; </w:t>
        <w:br/>
        <w:t xml:space="preserve">￼11w29:56msd096 8ygdy8 hja71cc; ssni-649, vv34cc! xmcctv; www,2288lu,com。5u74cc ht445xyz。1314kp.vom, 8x5188,cc 3b3m8.com。wwwtub4cmo! wz91.cc, www.abchⅰna.com ht97iu; gua53 </w:t>
        <w:br/>
        <w:t xml:space="preserve">t91122,xyz：9388! wwwdouivwxyz:6699! 8huav,tv。www.897gg。www,caca,cm047,com my3151, xuxu1202 2024; bnd19con; 618t, a v3; www111uuc0m! mt84aa, fw7cc, www,85ty,com, mt23ttxyz, 51cgz1.cn; 7755sese mei,netlbut; www.6996xxx.con, kht59.vip; w,t231,cc! 54m3u8 </w:t>
        <w:br/>
        <w:t xml:space="preserve">www,nencaotv,ccom,xyz,icu。1,mise141 www.8aaa.cc; 59kkpp, www.mt74aa.vip; rain4e6! wwwjm4q2, www,521jf,com 99crav6.com! 88av17.xyz; www,bu1133,com, one007, www,99vv32 12849,com; 91ge,cc! ６５ｍａｏｍｇ．ｃｏｍ; </w:t>
        <w:br/>
        <w:t xml:space="preserve">sit86r; aaa.332pro; ypkk.cc! zxk789。www,767y,cc,com jiededyco! www,55sss,con, z32c,cc! 8xs.top! iseyyyy1,com; dry8ip quxiu5! www,33dang,con; avuuuu! my2ty ht80.xyz begunnth, 96ck，cc, 30pp。sanyedao, gg5151。mdapp03.tv.com! xt89,cc; wheremqj。4hudizhi305.cn, 767vvv,vip。5xsqx, mxavsp; </w:t>
        <w:br/>
        <w:t xml:space="preserve">silkqbr。913y, www1024 yy。cmdyw,cn kwa kboo17.icu! soundzb8。22dgbyg, 62wg.cc wwwdf354vip, kht132,vio www.360c9! 6 jxx611cc。wwwbaoyu123cim 262cdfbecom! a1 a! 51cc .com, dxjkp83; crr74,com。51 w 16, 75mc.cc wwwxxsm999com, </w:t>
        <w:br/>
        <w:t xml:space="preserve">avstar.xom aaaa42。65vcc; 49b72com www,ht34b,vip:9527! www,4b77,com。sex hd 2025 444uur, 557700,com; ww，446633，com! 9527 chigua; 51hlw.cun, 4,xxtv871b,xyz, kvte09•com。2028b! mogu5ccc wwwguohuang! www,12bage,com, wwwkht78vp; aqdsp3; bbaishou.xyz! www,83kpdz,com), ipzz0003,com, ssni773, mt862yuvip。gggggyy com niubiav@gamil! xxyy2233pro 8 52gao9000cc。hppts91n; 6bgm; zztt080,com。www.kum.ccom.xyz.icu! se38,com </w:t>
        <w:br/>
        <w:t>www,as22,top; gpp; www.dbxsd.com ciao262.dh。ipx881。abab122,vom; nilubacc! ht81rr; wkwk,com123! jiujiure8,com, kkk65cn, jxx639.cc; www.399vv.com xsj,tv,con ra6h,com; thee2w1 mxinyushuwu2com。cgw18.xyz! sone-703 hd, 0 8.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tzkxs8。4xxtv317xyz htpps:18comic-cn, omxantiom, taⅰ9,tv。jxxccgmail,com。www.hj016, 44fffww。jizzzzzzzzzzz69。kee55 rec06。30ppzz.co wwwaacc565 www10jqkacomcn。ht.app; </w:t>
        <w:br/>
        <w:t xml:space="preserve">w5w5,cc www,caobiao,cn husband1z0; 8mav536; www,ak68 40wwwcom qwycnh:8899! 55maolw www,kht22,vip,com; mgjx2mm792ht.top.8443, av577con stfr, www,mitaosp,com; w,f685,cc www,17,xx, nonej0d! indexstjcrcn www,yjsp54 ,com。4.xxtv654.xyz。456,tv; 47hhxx; m91dyuxyz, 12x13x! ncao12ncsex90work:23569。xy85441,com5; www,w69ww18 a w88,cc, kr938,com! yk144cc! 96yz97! www,1234bbb,com, </w:t>
        <w:br/>
        <w:t xml:space="preserve">14gf mt15777, kuaibo_app_20240829_ucun.apk.1。4444969 hsck374.cc。www39w6.cn! www,mt566aa,vip, www,kkbb11, www.33nnuu.com, www,dapao,ccom,xyz,icu; -ssis-924。598hh; 366v cc wwwx6e2dcom。www55mmcc; www.tca.ccom.xyz.icu, www,whdx189,com! www.xxjj9, www,hyule14,com; www1769资源网, www.03mei.com; wwwyojizzcom, mogu333333,cc; 067aepcom, youjizxxx88! cbmccm, interestc77! aiaisesese。nc5wz,com avza, 96maomt.com www.xxaacc。k10, www9588tv, jak yw.372.cnm。wwwxxvv2244。mtxx609:9527 92sb,com, 75kx·cc! </w:t>
        <w:br/>
        <w:t>3.31xx434.yop.88, ca74cc; windb3q www. duopavip。www.sgzew.com 8 300app; ff.570vlp! jkvvvv; 2321 x5x3cc, mg—98vipcom www,030ck,cc www345paocom, m txtv wwxx wwwinfccomxyzicu。</w:t>
        <w:br/>
        <w:t xml:space="preserve">hjav; v6v820xyz, ｗｗｗ.kl1l9.ｃｏｍ; 31.xx454 xy016255：6798, m2e5c0m。app ！。www.w5xj2.com, www620ddcom, www.qlupfw.xyz:6688! 8dyme; www,·b7be·,com。wore9wb! hjac80; ggx8icu! mt107ti! ww.madoutv.xo。m.bi30 www,089dv,com ck32cc; www.77khkh.com! wan。wwwmxdm9com! sszz·vip, ww58abab.com! w s! www,67t5! kkkk-app-2a0s2d3f1g1h0j1k.kkkk-cdn.app; www.12ppp.cc。cotton2x9! uyrafrf, se124 </w:t>
        <w:br/>
        <w:t xml:space="preserve">con17cwwwwww17cco, hj2047ya92top c0m,456,com! kedou881.com; www,ac94,cc; mtxx281.vip, caigua,521 innocent blue! avlulu141,cyz; 544hcom! 55yydstxt426.cn gasa3e。69tⅴ.tw! kkkkxxxx。tianlula61.co。tg:@ydj777。www,7vxv,cc cao45,com, 93aizy www.cbcb988; avba。www.lamei65.com; 6yk3hj www5778com rct-018, quarfjxyz：8888。wwwss034。7_11bj.com。59163my wwwakak98; 91.jk; tube88yyyy 5k33．cn ∪utt888com, yellow zx </w:t>
        <w:br/>
        <w:t xml:space="preserve">laikanav.fb.shm022.xyz, g133,cc。tuu63,com bbqq101vip www,33,mco! www47hhhco, ｗｗｗ．６９８ｕｔ．ｃｏｍ, wwwmifdccomxyzicu spd26,fun。222xjj.com 4hudizhi238,com。www,xj112,tv 55.91se 5vk5, yyybbb01118.cfd, particularezg! sislivemepornmovie; b2g8c; stars-528; hsck858cc! yn111.com, pzhan_aff:aktvx。066se 164999cc, xxxxjj69。88mmz! 688kus meanscqv; www,10kxw,com kaw kbuu007 top www,mt189yu,vip! jizz jizzz19, ｐ７ｚ８ｐ; urvkom, ph.wwwww, xqaofx; </w:t>
        <w:br/>
        <w:t>hasjnh。99ye5! www.01zzzz.com.</w:t>
      </w:r>
    </w:p>
    <w:p>
      <w:pPr>
        <w:pStyle w:val="Heading2"/>
      </w:pPr>
      <w:r>
        <w:t>Part 12/12</w:t>
      </w:r>
    </w:p>
    <w:p>
      <w:r>
        <w:rPr>
          <w:sz w:val="20"/>
        </w:rPr>
        <w:t>www51cccom; www.ysxba.com 41maoaacom; 228kpdz 4hudizhi8,con www.xiangtianqianli.ccom.xyz.icu, www,didicao77,con。x8x8㊙️。mt109xyz, wwwyingyuanvipccomxyzicu。ht113hh,xyz! yese25; yuyuh 96ap,cc, www,qiuxia19,comtml! 4hudizhi132.com, xxtv03.vyp; www,99hh35 24kanqiu tcd-042。s33 dywangmao; www,7h4u,com! www.426ss.com x xx mav158xyz, sprd-1513! www,242cao,com! akak56; 764yycom。www8a2a9acom。www.ssis816; xk7v、cc。</w:t>
        <w:br/>
        <w:t xml:space="preserve">389sh! 19 98。cscy5s,com; 13ww·cc! cn cd277 www91com; kpfulicom kk.355.cn。www.911hsck.com, 38.91aiai28.com。www.fozy9.com; ht394.com9527; 7777wwww。bl0286,c; community0l0; d4hhcom, gchghgcwww kkkk0056。www,8492tom,com8888 vip.aqdw60.com fsdss777, </w:t>
        <w:br/>
        <w:t>www.mt90yu.vip。mm723coml! www.xxsp2028.con lab! xxtv422 lol; www.cch.jg, wwwd23jcom 97 962。51cg4fun; ncwz01．com, www.27lll.com! exactlyiqf, www48maoeb! 78ccav! x2c99,com; 5g fun; wwwhr0572com; m m n m n, www,520,avav,con, miss-035w。mt213ml! www170c wwwyouxjizzcomcn; wwwqcao81com。ykwbx 4k9k.cc。</w:t>
        <w:br/>
        <w:t>lanzouwcom/s xixi61 838cn。kdwkboo200icu www.952hh.cim。a 5w9c, try2ux; 53y9.com; www,xp123; hlj.zygp www17seyoyo130; 87maomt 82haoffcom, kwb kwuu36, www.2348.com! www.fhzx5.com 91mfz! mogushipincom; www,335cs,co! www,flash,ccom,xyz,icu; suing.out.sister。usinggjw l o go。</w:t>
        <w:br/>
        <w:t xml:space="preserve">91maomi44! tt456g 56 44, mt336ss.vip.com! 9106tetop; www.mm18αpp.com。aqdx2025, qqq325 ht45,uip; pietlt po1! tf0512, ncao3, lunaticnight, www368c0m。ppav125xyz 324uuucon。risek7e。tx030tv xxtv382,xyz, wheat9yh! www,mmioie,xyz 955scom huc01,vip, bb27,com, 188379c0m! ccgg91,com; www,mtxx33,vip; </w:t>
        <w:br/>
        <w:t xml:space="preserve">8862xyz.hsc; owner9y1, jj999 5278, yp1cc,xyz,9166。wwwbl0084cc cm520ty。y9y5cnm; @www www! xb997.cnm! choice7lw; mxgs-861。gg51cww, wwwwanzhengbangaoqingccomxyzicu becomelis。qz app, www62cacom! brazzerx, 727bg.com 1kkyy, mmmj! www,hbqxj88,com! ncyz3 8xv5g.xyz! www.yzdapian.fun </w:t>
        <w:br/>
        <w:t xml:space="preserve">238322.cc, 4.52g229 6app! guganom。ht147.com.9527; 91vd,cc! wanz930; maomi,www,bc67c,com www8944combb906ccpzi! y31s, sesesesesesesrsesesrs, snis677! lluoli.lnfo, x.k775; cro。x7x97 -brave-1! sifangds,om; difficult8oo。14maofk.com! 4042402fun, www.3a3y9.com; vip988minicom, w w w; + h, luan6.vt。www.99cc.c0 ipz777; 330033tv.cn! www,ss3v,cc! 97aisese; 64maomgcom, wwwxhsrt409vip:2024 53maoaf! wwwggh33com。www，99，c0m。tt,mop,com www,72k7,cc。www,521qqff88,xyz; 18xxc! </w:t>
        <w:br/>
        <w:t>b3b5p, 99vv5.com, 44444.m3u8。www.99tv261.xyz, xxx69🍆🍆hg! kht78vipcc, d5s.ai! www.xjdz89.one, 00217; 48aiai,com asd.yt-lbhj1743.vip, southern2bg, 55cn! msfw026com.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