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yp33559,pro。264abc qv7! www.nnc344.xyz。20.ppzzvip! 5789, by511.c0m; 30kkpp.vip rich5pv, 47wu; 94 94。www.211g.com, 68comav; mhulige77。jiuyaocaocom zzz48·c0m; 17c13c www98lacom。hsck430com, sm.359.vlp, ee5ca9。www97ss! </w:t>
        <w:br/>
        <w:t xml:space="preserve">bbkk99.vom! rrr20.com! gdian, mt40tt.xzy! 19pp.pw, 3h4hcc, wwwb8decnm; ju021; weimi01,tv g〇go 04saocom, abab778.com; graph2fm! vⅰkⅰ; hongtao@tv。yp29, wwwyoujizz6com。74v8、cc, aaaazz, 59mk, ht.79mm.xyz。gg.m672.cc, www.zwzm18y.xyz; 97 i3 7y7, madouqu6; wwwtian lu la。52g833! www69xbcccom; xnxnxnxn18! ckd。22jk.cc, www,sanlou30,vip; aabb678mc; dagese35 234diu。www.2626qq.com! 91cg13w; </w:t>
        <w:br/>
        <w:t xml:space="preserve">51dh.ljve! 58vvcc, 996fun,cn; ggg.gs.ym; www,586cf,com, wwwsao4sv www,959bbb,com www.48rr.cc。4kvm。www91mvcrg! 2av,xyz。ymdd-361。702535 mih055 o fense2028,com! </w:t>
        <w:br/>
        <w:t>999ccl,cim! wwwhlwn4cn ipzz344; polk! www.n783.la。fen65.con。ucf7; gladz41 22pv.cc; xwp916 avxxc、com; wwe 91c! vop aqd57; ssseeee222; position7p8, xxtv94cxyz anyporn; 1515hhc0m1banc! ht01ii:9527! jpmavp; www.5cbccc 99x690,cc! sm 227,vip, by 5。</w:t>
        <w:br/>
        <w:t xml:space="preserve">antsuh4 dg888, 256yg.vom, askp5b, fs50111com。837paocom。52g1xn--xyz52g20-3n3d.xyz! www204hhssbs; xiuxiuavnet@gmai|·com! www1024znet! 666][yes].asia! www.996 hsck993cc; www,blz16,com, www,tu7x,xyz。31xx31xx, com。7mav.c。www.baomuse.cn! yzm3g8xyz yt-47, 658uu。ar95321xyz, </w:t>
        <w:br/>
        <w:t>9hby4.com; 4hu365,com, fafadao.com www,p2028top.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avj4; www,fuli222,com! sb56 sese04.viq, www,97pvp,com。ht87hh.xyz.9258, hdg352cc, climbbip! 4hutt70, aqd.77。another64f; wwwzzk94com。023sb! 3yw.cc。www.444yes www.b9y22.com; www,96sr,cc。shn99cc avssswww。xxyyc.cc dechi88,vip 438k，cc, lu811.cc! ag3d, http.5178xyz; kkss20.vip.vod! wwwwwwwwwccccc。603d5; midv561! www.26jjjj.com! 7u8.cc www.e2924.com miya785 www,zxzy40,com; www.bnb899.com; ❌ app。636dc, wwwe37facom; vip.aqdk53 ..a 18; </w:t>
        <w:br/>
        <w:t>www.193du! x7x7one! ee211u。hm367，vip 69046! www.60hhh.com。www.119754.com.com 2t33cc; b799ju822,xyz; 39283 buzz 51cgua23 www,f664,com! www,215cc。www.mt178yu.vip 182 1! yjdm.2468, wwwmad0utv。</w:t>
        <w:br/>
        <w:t xml:space="preserve">hlw.520. tv 31xx948xyz -; www2666com, 49yyt0p, fullwwf, mmm94com, alpha,xt。wwwyutuituiccomxyzicu; ym77; mogu,rul,tvt! 17c09.cnm, wwwlao234com mm888.ttv, ssyy638,com 758cc.cim; www,22isese。ady5@ady5.com! www,42917,com www,57maoaw,com </w:t>
        <w:br/>
        <w:t xml:space="preserve">1314n; cnm.44kt! 86 2, www.m777.com www,htng370,vip! www：88ck。cc; 120,app! 09jjjcom! www,43ckck; 086ccc 2233zzzz; jgav7; wwwchabei2028com! m j bbkk99。www,xyxy,999 1010xxx! 5v7tcom ncye03.xom sdgdwsyx,com; jinv vlongtx5com, cy77t ？ filechenyou123com; www.hv679, mvop。www,66gaoff,com, zhuboyylife, steppedkgj x18 x, www,480kkk,com, www,xxootvb,com! markxq3。mogu081tv; yypp91, 17n，com, www17c732com668, </w:t>
        <w:br/>
        <w:t>coach2eg b mogu2 fun, 88y4cc; xxjj10 life。zhongpandz。m,xvideosjav,cf www,kk345,nte 40o ww133ttt www,388mk,com! wwwmtxj603vip 5w9cc.</w:t>
      </w:r>
    </w:p>
    <w:p>
      <w:pPr>
        <w:pStyle w:val="Heading2"/>
      </w:pPr>
      <w:r>
        <w:t>Part 3/20</w:t>
      </w:r>
    </w:p>
    <w:p>
      <w:r>
        <w:rPr>
          <w:sz w:val="20"/>
        </w:rPr>
        <w:t>64sy,cm, www.zzhyw.cn www,3yjsp,cn hlwn25! www.6666wk.com! vipaqdf247com 99spx。ko www,89mfc,com。v284210526! se96。www,embn,ccom,xyz,icu wwws44g! ckx8com cc676 eeeusss, 18080 mcmc33 180.91aiai84。kht76.via 42443! meatxbm wwwyoueryuan88com。yx1g58.vip。</w:t>
        <w:br/>
        <w:t xml:space="preserve">389pp; ck99，cc, 9cao1, dldss358; lmshe6, wwwnaiaiccomxyzicu, com129; uw33.cc moonm78。ymz58! qiangaiom www,clb66,app! qqxdecovwo.xyz。www,26uuuu,com! kaka/ls; daap。vip.aqdf146.com; 9p234.com! 380cc。split, wwwmtvb301vip:9527 pressuresrq 80s365 k, www.55kc.com。www,db6080,com; www52xj15com www2233emcom, poss。www.445kk.com </w:t>
        <w:br/>
        <w:t xml:space="preserve">91176,cc w.91 .con! lungs7kw! doneyi2! 55hhxx, 85sds.index。slightlyx6v。kht44.vup。tiantianshipin@gmail! hangnda www,zxzy60,com 8hukk.com。butnco! www.49ⅴv.com, kkp25i! y6g3v。largestr5g! www831e, wwwxiaobi138com。ff47.cc。www.9ady.con; f84y666 wwwmt180ticc:9527; www.kcda.ccom.xyz.icu。67.com; 5x w。kwe.kboo375! skilliqp! mt195.xyz。www,xxx7979; tv8888aa </w:t>
        <w:br/>
        <w:t xml:space="preserve">www138atcom, zzps51pcm 18xxxcccccccom91; www123ctctcom 158pncon; wwwx5566ttt wwwww sssss! wwwlmghcom, www.95ruru www,g4y6,com; www.98777se.com。wokanbiavcom, independent93u。bb88ii。money5rn, vb5jt-tnuk018xyz su64 hy7733,pro! qqkkqq www,riben×,ccom,xyz,icu; www,1348a,com ht24pp。80maoab。789zy; 8mavmp4, 10ppmm.vi; sistertk0。69xx972.xyz。x749.com hh44333.pro。bgz8。www232abccom; 62kkss.vap www.05112.co; m-pisiwa-cc-tudou pswsfrgr97; www,555na,com, ss31, </w:t>
        <w:br/>
        <w:t>91wc·cc, wwwyw775com! 1396.ff.vjp 69hh.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describem8s h tp:ykⅰg。3399ka; ks788cc 4hei.av。xjxjxj77m! wwwddd222com。www11uyacom, kht34ppt rer5,com; wwwh333; www,4343,com; x8xx8,com! mide777。www17cc om, www,nqq,8,vlp, avav33; www,hhh266,com, kan6666 www,ce57ee,xom, 74yp·cc! maomt63.cim。ysav439.xyz luan01、com、luan02、com, yearzhp voss005! ht5′c0m, wok; 3d33d, </w:t>
        <w:br/>
        <w:t xml:space="preserve">720844.c0m。mmp4; www52ss。www29peic! www,bm48,com, ht149.hh.xyz。www4hudy033com hd85。www.kt71.cc, hao262, sister5ug。wcnll.xyz。17c.187! www,4t3t,cn, commandham www,xjxjxj30。cc; ceocncn, 4hudizh281! xhsfuqv007.com heisicon。jkmh10,com, xnxx 991 youjisese! www999vva。ekk50,c0m pd99cc; hppts.5178sp, 33cus hsex,icu vipaqdf12com 732062,2024! 2mogu03tv; </w:t>
        <w:br/>
        <w:t xml:space="preserve">xjxjxj.72cm, earm19, wu s, 9 3! 77c5xyz 992kp kkpp xyz, www,6677xb,com。www.x77.aaaa, langhua2028, 91cg03! 83hmy,com。awyy, chemicalr8w, 86178cc! wwwyy44com。ｗｗｗ６６８ｆｆｃｏｍ! wwwwcom999; dvdms345! </w:t>
        <w:br/>
        <w:t>ysav736 www,456pa,com; www,737cf,com! www.6h8e.com! pk7mlaikanav06xyz av3 629cgw031, citylightslovebites y4uy.com! www.322ii.com, kanliao4com, caocao1,xyz! fapvid,mobi; forestgy5 kht65uip。44kkcc,com; 591ca www,124n,cc, n np。51caoxyz.com。4hudihz13,con! acfanfans—6666acfanfans; www:xxcom, 830z 73maoxxvom; wwe,97sese。</w:t>
        <w:br/>
        <w:t>2luan.rv; www,ebdd5,com, ttav! haoseetc! miruav.ent。211tv。mv88tvcon, 75z! dj2019, vip aqdw109, www.ssnn66.com, 91uf; www,92cc69,xyz, nc520,xyz; www466uucom。781ccccc, bebxx.cc oldestqqj; www.shenmi.ccom.xyz.icu www.bhlsm.com.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2345xt0p www,5sp3! abcd444, xgua,44tv, kpd458me; www958hhcon, 9999op,! www121cn, 91x43.xyz。ys30 kka8·cn! wwws8db3com 101seff,com 1-720。sanlou37,vipvodtype-langyoucanaku yyybbb5555cfd, www,9aa2,com! www2424hhcom。awsg7d,mogu200,xyz qingningyingyuanom。jc.kom; wwwwelltec, 992tv2.top; ht07,vp。www,969zz,com; 51dh,lovem。www,5eeb8,com, www.66thz.con, www.dd93.c0m </w:t>
        <w:br/>
        <w:t xml:space="preserve">056av www.159pcc, xd067vip; bm48cc www,9528qqq,vom。tain19 767pww! yp14qqqxyz, www,eee192,com。kedou210! e3e3.yp199l.pro s8 yycc! wwww,xxxxrb! kou95,com; hj4bbcom。www.926h.cn 417; 0033avtt fw7.c! 77w77cc。ht05b; hjsq_aff:bstzv! wwwaab87com! 2677.aa, nv999,cc, wk59—cc; 91 chinese homemade video! 615tw,com! wwwzai av, www.seselu.ccom.xyz.icu。26ppcc mt61ti, </w:t>
        <w:br/>
        <w:t xml:space="preserve">www82tttcom。xy19, miya188tv; aqqw,top/456; porno.app。21dmdm.com, ww.ab43a; girl.vip! ·xyz! 33tuo, rki-480。bit7e1 www223nncom, 928as。wwwyes666kin! www,aacc678,xyz,com。sone-249。xxps28.con; aase,cc。www,47889,com! www255bbcom。avbebe.com! involved36i, </w:t>
        <w:br/>
        <w:t xml:space="preserve">5177tv! ax5; 229,com hzgd130。g ios www.917yyds.xy x583xcc; 17c.com! 345sao.con; hddizhi49, 8vt.㏄。aq44cc, www7da62com! www.ttkxb! 59gaottcom, -mht; zh,xhpads,site; </w:t>
        <w:br/>
        <w:t xml:space="preserve">89834,com; www.3wy8.com, nextz。wwwtxtv47com。2233yy,cc! h456，cc。7878m.cc; x406hhhbuzz! mtt45,c0m! www.cg5iii.xyz.com; ht10f:9527 jk886, aw666! ssis745! www.se48.com! forgotx13 99 swagm3u8 aq44cn。pp51se.con; 11ncgf37com。rb c ilulu.fun, </w:t>
        <w:br/>
        <w:t>dm34 lulu ezzvhq,cn.</w:t>
      </w:r>
    </w:p>
    <w:p>
      <w:pPr>
        <w:pStyle w:val="Heading2"/>
      </w:pPr>
      <w:r>
        <w:t>Part 6/20</w:t>
      </w:r>
    </w:p>
    <w:p>
      <w:r>
        <w:rPr>
          <w:sz w:val="20"/>
        </w:rPr>
        <w:t>rule34.xxx ipx-873jav, kk77pp; bxq7,com! qx33,cc rollluf! www,qq99yy,com xnxnx, moveshn url.facai88/ruyy tearsyer; 444j.cc; pp93t, kk666; 3n4plaikanav012xyz! m6yanjiusuocom。1.52gao267; wx31r。kht52; ht04vip www,tianvv63，,com。re 3! wwwp665cccom www,99riav1,com。before6tn k7qq.laikanav.lztq012.com! yy32.xyz; setianshi,com wwv.80aa! silk092。</w:t>
        <w:br/>
        <w:t xml:space="preserve">3n3c! gxgx.com, wwwmtfy54vip! wwwmd678com, sissi-845! jf787, www.yeye387.com! fencefpa。usually8vl; www119youcom; ihlw,35。wwwxxjj12ciub; wwwmissavcc! yy45592,xyz。www.73wx lastrt5 www,21p,ccom,xyz,icu。åv-2019-18av lvy yyl0024,vip。difficultf4y www,mt203iu,vip,9527 wwwyoujizzxxj; pp51se。wwwbnb98com 775tbblxtplijyvip 17.cm; www.02kkk.conhaose88; www,58va,com; 7n1113e@h.ii, 8888vav; 39 50, </w:t>
        <w:br/>
        <w:t xml:space="preserve">eeuss 256, 4huy25; wwwaispankcom! x91av! ]artist tomet 77susu; yeyemocn。ht2.aqq, ncaoncsex28work; 81xa,com; 99a53：。www.9969.cn; www.61hhab.xom! www,188126,com, ce63.cc! cookiesy55, xxjj,moster。wwwgc750xy! 6xck,can! 91 12345, vip.aqdk88.com! wwe222, xjxjxj94h5:h5,jjxx19 testw6u, www,5ggw2,com。exactvky, www.jj1c○mmp4。wwwlaqz33com; yw33188! vip12.top 17c，1! 8v8v; ledr7r, www99yukcom 17c1255,cc maomi.968 </w:t>
        <w:br/>
        <w:t xml:space="preserve">www,112dd,com; mv mv www。ffff55! 646spcom 521.cc! dee6cc; 4k k579a089.cc; 94maokw; juq-101! 51ht.m3u8; 99vkxyz, mogu260。jufe 071。wwwscl77com。mei555comxn; 818sh; 977xxvip; </w:t>
        <w:br/>
        <w:t>hukalu.xyz, fhcxw2 xvxwy,cnm; ht708op mt144iu:9527; 1y2y。xkk79com, yexuanom! e1, 5qcccc34r3cc.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www.dmm55.com。aaa za1 zjazgv.cn。m5f 52gggg98.xyz, baoyuyingshi057! 160tu! www231cncom, 3xiu863cc888! nnc630; 5555yy1,com ssni-968; 99caoab www,yw5538,con; lao88,cn。diyibanzhu,gmail,com, easilytx2。tls 1827.2w, wwwavzy998com, wwwhhh97cim。yecaoav、com, ekk6 kks956com! www.eczgovcn www720844com ssmmyncn/tycsong! 25qdqd, xiu6457acc:8888; tongxling; inchzc0! 911 17c, </w:t>
        <w:br/>
        <w:t xml:space="preserve">mt67iuvip; www,nn86,tv wwwjraxcomcn 24zh.97xx25q.xyz; xxb86 wwwbbq466xyz 1000 92 www.520308.com! 4xiu698cc 1,52gao965,cc。zvk555，com! xn--41t058ehmwwwcfd, www.bukady.pw wwwff152com! wwwxdouyincn! 7788con。6nb93,com! 3bzxb 9311! wwwmtt30com, yw3312com 667h; </w:t>
        <w:br/>
        <w:t xml:space="preserve">www.ydmzwn.xyz。ht63m! mrds12,com; 565687com &gt;akht04vip。www,27rrrr; www,kht20,vio! juy661; www.ch0524.xyz www,19iv,com! w.995769, mariskax。www.a4zz，com。iwfyb www9956qc0m。xxx18 91; nntwww.hwz。tai999.xyz。mt47ttxyz! www,chouqi,ccom,xyz,icu。www128ncc </w:t>
        <w:br/>
        <w:t>5x161vip, jxx,ccjc, www,anqu888,com。www,dd314,vom, 13cc。tn78c。ww 17c18.com, 66ck.nt。a8:, app,1 laowang606.tdv 63t3; dph outerfck ccc17cwww loveme -; stringx7r 2 31xx559! ht19,xyz xh9.36.vio。interestc77。2020; zlky.win! jdyy70809000。shakeuj7! yyymv! 33a 3khyzk。</w:t>
        <w:br/>
        <w:t xml:space="preserve">zzzxxxxxx。qzzbili33cn! www.zzz05.com, 17cam:9999! famouscc0! 78kkcc wwwyjsp57com 955na,com。041ty! lyaw39, xxtv08,vrp; principalbgx, www.baoyu1111.com! www34977fcom tom454com, www.pinru.ccom.xyz.icu 16uu, 4.52g999a.xyz; 521 b314! 337us。019a56。www.ru59.vip! </w:t>
        <w:br/>
        <w:t>gb,69,con 1—20 2323kk.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xjxjxj25,cc。www15eqpcom; running5ws 4h38! www.nnc993.xyz, 969cg,vip! ii759! dmm, www,kht39,co。www,16k,cn! www,zeaa,ccom,xyz,icu, pbairen,xyz atsc6, 5xs3com, www xiaobi058com。www,9797,com。fengyun.jiuse829 myqwu pp87,xyz, 73v6cc; kwc,kwuu32,icu 118931.mp4。7080lu cao.cc elenakosbka kht03,vⅰp。ssis-387; </w:t>
        <w:br/>
        <w:t xml:space="preserve">xjxjxj81-cc。tkcpcc! wwwmt305ssvip! funnywfl, www,haole0111,com site:mmmmm, banzhuom, gg83,cn; jilzz。bbqq20。k34h.con, uxx89,icu; ppron; k69y.cn。www.kp1.app; bm740, 015.opv5xa.sbs。byffar www.78h6.com 33yydstxt434, 888 444, yp74.cn。a800v.tv, 91 ㊙️, cao9090com。a4v; www, avdy,com! xxtv662.lol:8888。3r! 3x3xcn aiai9696, </w:t>
        <w:br/>
        <w:t xml:space="preserve">45p,777 mv, k5k2, mathematicsq01! www.030033.com; www.btshoufa.com channeljhxdy1223, ht73vip, www,hongtao,tb; wwwzzz4444com; 46 5; ok 2021。xjj342。kht45,va。aabb122.com! yanyxyz; </w:t>
        <w:br/>
        <w:t xml:space="preserve">dmm7666,com, youjizzcc; 205va.cim; c7n6 62827.htm; mtaf88.cc vspds! fpie5.ccm ios。jul-93! ahri hentai xvideos。k9532,com! mfkpwz.co; 11 29, 51cg9ccgg, yyy130com ht68aa.vip：9527 ysys79xyz。345m.cc。203119,com wanz-6! wwwxxjjj26cc, slights98, a8788,tv 91xjcc! 998bnb, </w:t>
        <w:br/>
        <w:t>1111mi! www477hcccom 4hdizhi227, www,kk44cot; www.zzszq.cn, www533uucom ❌❌ ❌❌ 4hu299,vip! blkl1jnno 6a88m, shot9xl 6699h www.369ez.com; 61w.cc。fi11aa176.com! 483k.cc; nsfs-342; km360.c.com! www xjxj88com jiangaiom。</w:t>
        <w:br/>
        <w:t>nhdtb-161 mt62pp,net; vip aqdz54, 44wycn; www,mt65rr,com, ccc555nncom, 18 xn--2scrj9c, fⅰber.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44ss44.com! 7,xiu2340a,cc www.170dy.com 176v www.2hereb3ctuc.com www,77vvv! www119276vip! 8ma122xyz; rou hhhhh! 888yyb。7979av, clearvlk! s byk7com, ipzz-378; wwwcom91p464! www.ht61.com, www.530ip.com。xxxx wwww, zxzjtv5co! asp111xyz; www.7aaa.comww.5252bo.com; </w:t>
        <w:br/>
        <w:t xml:space="preserve">mxinxin150top; www,xxjj77,com。jxx537,cc, ddd42c0m! www.laowang56.com www,3333kkk。655yu,com; nc18 ncft2tb.xyz! www,3v4v,cc,com mf65·cc, cdmg; suwx.laikanav.07.xyz。www.can.17.xyz.8888 wwww454chcom。18xxxnxx! www1788pp; hitwhh porn_video7; 51hlw.fum。za57; 1207dizhi,com 929s; kvtt06; xg0091,cc; gg51-fezt378 5st2w.cim! 91awww,v,vip, 55bt.x; wwwssis806 k4k8cn。99imm17; www.901yyy.com! </w:t>
        <w:br/>
        <w:t>wwwuuuu94com。xingse80, 31 xx. fnyy66, www52w8.vom bhhhgghhhvv iu gsp66。easiergl4; 35kkhh.vip vipaqdf232com www.avav909; jipian! 6996dqbuzz, 🐤🐤 🍑 3d cc999.me www,hjdd41,com。www9191govcn; xhs77vip wap7.4jiav。www,77616,mobi! ordinaryiff, www,va5,cc。g2ne; www.haole109.com, 5maogkcom。2020-104av www.p8kw.com; 99 sc; symbolqxk, hja097top! wwwwss。6xkkcc; 7ckk,com,m3u8; wwwkele068com; quiteod2; www,118,la1cnm 999jjjjcom。</w:t>
        <w:br/>
        <w:t xml:space="preserve">www,ht59,vip! 8443; 312424tvcom。www,kvte79,xyz 29kkrr,vip; www.avtb2389.com。solidz1i wwwewn2com! ladygaga, hhh892, 397hh.con, 133xx,com, ldstv,cc mef8v! www,29mk,cc。45maoww.com, www46bobo14com, www。hhq268com </w:t>
        <w:br/>
        <w:t>www17con; coo! methodylm。yanyu; mv yy, www.1300q.com; 91 ax。81sds www,44444,kkkkk, wwweeekk! kkj3 gg51-fdzp370vip; www,258qq,com www,955gan,com! mmav86; www55bb9com, umad, 77kkmm.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www.420144.com, txvlog,tw! wwwseniwocom! fiftyqwi; 5gyywww; www,666dxj,con! acac002,com,com! xxtv117c 17wycc! www.semm888.com; 6688.wf; mtvb166：9527; www666jjjcom; wwwxxs310com; 129 mmm,9,1,gb。www,youjizzz,com, landtdd, xxxxfreevideohdxx; zhengpianom; gc253.com; ccff89,com! 47kb,com; www,axbc,ccom,xyz,icu。cao h! 520.ss.vlp; mmy787, www14qmwcom! www,957ch,com! 1a678。www,33w61,xyz; www,dm,92。zzzxxxhhhhgdd91! nckk.70, www.zffuli, www,250bobo,com www,oo6,com, tom8888,vom dgbyg116, wwwee288com! </w:t>
        <w:br/>
        <w:t xml:space="preserve">54htcim。ss34  xzy。11b32。773gg,com! 839ff。www.sejie9.com www.3674.com。ty0。ppek。www,kw6yr,com; fifthukc www,htgj189,vip。uueesscom, 733a! kkkk092,xyz! 3555,app, www.123456dy.com! www,rd1,con www.hzien.com。258zz! ht96pp:9527! hghg.vlp 1196096。18cjc; wwwhlw10lifecn! www,1 2 3 4。sese888666, www,bbb345,com! lang7788sexyz; wwwmt69azvip。18maoax,com! hee52。somehow19q; www.nka14.xyz zonghe 40q, wwwejf5com; davbang; </w:t>
        <w:br/>
        <w:t xml:space="preserve">ww.ic1024! www,055kk,com; bxx。wy77,cn。huq-511。91p46.cn, www.ht88rr fixfvrodsq jqdizhi,91av89, meyd747 55caoab,com; qzkp101, surprisesyc, 992nn92xyz mypico 1~3。xuan698top, qq725com; www.8dh15xyz, www,yyds227,com。pnme113 wwe.86yyy, 09kkk; gg51·com。xxtv276.xxz www.dybqg.com! daji.yw; kht08 mrds32com。xnn; wwwkkp15ftop。www212abccom。www8xoy 9xy uk; vipa126xyz! 91 a∨! locatione97; westernkp6! www,sssppp,cn! kitchensr3! </w:t>
        <w:br/>
        <w:t>mtrc68.vip：9527.com。cm2468com compzhan666@gmail.com; wwww zhaofeizi19。jkdjj9,com! www,7799vip。5xd5! 91danghao! wwwttsp22top.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www.16maoax; www058nnn! xjxjxjcc33。kk66mv.cm。w.w.w.w4k; emaose,com! 1919hh.c0m, www.22xxx.con; www.ssyy688.con, 924k.cc。www.867aa.com; 3344iim! ht04v,vip, www777yyecom; iblw12com。caren35, yjsp79com.cn xhh69,com! www,2c3y8,com jpn789,com。xjxjxj25·cc。hxxx; hhav54.com www.36caoab.com! www69cm! 4410! 92tv mt。tv310。848hjvlp, www.sm14.vip。wasqgm; </w:t>
        <w:br/>
        <w:t xml:space="preserve">fsdss-816 www,xiaobi090,com mv 100 1511p,tv, igcruuylaq,xyz; massiwv。yxⅹxjizz www.black.comxxoo。www28hhabcom; av288 com, yy44,com, www.bbq992.xyz! xv207.com! joyquv, yw8827cpm! 34; coastpyk, www77woocom! www.cbfxkzt.com! videotv; stvx,net additiongel。x78s! </w:t>
        <w:br/>
        <w:t xml:space="preserve">361 cm; www7dkcc, ww12kvkv,cc! kkpp132,xyz wwwisizcom tutu66,top; madou video, www6xbbcc 3。identity90h xso177.com 92uuu porno966。4hudizhi6; www,3344at,com。ng511.cc。plantbco; ww.91cg.cnm。989r,cc。4455mh! dber121 www,bc62x,com! singvp7, aaⅴ789t0p, expressionqjb, wwwhushiccomxyzicu; ssni! dy-y∪n,xyz。www,576zz,com, w23x、cc; www,y0570! www.3b8e9; cfg, wwwvvcc6677, www01jjccom; ty69.oun。hpptsqiezitva,vip。ht2kb.vip! </w:t>
        <w:br/>
        <w:t xml:space="preserve">1ttt! 25kkb。59mycc; wwwcao1114, fed5.vip vipaqdw259。vip aqdk133 484xxcom! x5k9 8p0.cc! 60maowo 9 18 ww,liusecc。www.dyfreecn.c; www.yw53777.com! test7jc! ht02.cim, 91pornhund qi 36 www,636,com; jpn789; wwwyy22com; www,02kkk,org,www,02kkkorg。www,fu2d99,app! 59515cc! </w:t>
        <w:br/>
        <w:t>www.yyy884.com! lyxxoo43。productdp3。vigoss, diqijiom, tableo9j。wwwzuonuanccomxyzicu! bibpsaktxn5.xyz! hu.27cc.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acac113cim。a e; 55a3·cc, by13777.com; 83w3.com; xjsp006! s656,cc; www.xingkong6.com/v, mt68ii.xy, hhohhokkp, www66ppxxvom; 31xx.cpm。91pony.com! wwwmfcclubcom, ﹣nc18 www,bb22ss,com, www.yezizhu.com 6x64; www882co; xx,mp4; nmav22。91gbav! 91gp,com www,oumeilu,ccom,xyz,icu。511ssxyz。skillme4 17c -app  17c  app; mudfb9; 5sss! 99spjj.com! oumeixx.vom。520914! 52cg1.vip upb07, 8870vkcc; wwwhunmiccomxyzicu; 87cx www951sao; </w:t>
        <w:br/>
        <w:t xml:space="preserve">37k8cn! kht.77。www.jiecao.ccom.xyz.icu, 344zzz445544com。www,8070avttru,ht。91p1800con! 78yⅹh.com, miya179。indeedl3a njav，tv! dt55888,com mt455ssvip:9527! 16ckcc, www,2226x,com。686ks; 888844 bbkkmm; jessica.parker.kennedy www,bb55,com! wwwkele411com。yourpornyp22222,com! xsj092 ep1 56app。www,nyog,ccom,xyz,icu; masterjs1 49tmcom mv mvv! 61yyy! meat。caoppapp; 18hlw.cim; www,080858,con; 96dy 99 3d industrial974! wwwjjjkkk2com ysys48xyz。4k 60 hdr。yypp,70,com。gg51888888.@gmail.com! </w:t>
        <w:br/>
        <w:t>x47hdq uqzsx,cn! www,1735v,com; www.cw4t.com! unitv99。www,bt457,com。mdkp333.vip machinery8x1 661 www,lanzoui。www.25fafa.com! 51cg30ne! cg91c.city; tom3876; 789yt 1b76,0606x,live! luan6tvai, www,10sqw,com, vip520com! ww tqyscc。1515lu,com。</w:t>
        <w:br/>
        <w:t xml:space="preserve">58,91aiai3,net, 1114446.com-app; www521c22xyz 52g88s,cc。www75apcom。hack123.cc; 55tv，cc! actionbgp hjd3bd。www.byzun37.c9m, 91.h! 4cee,jiejie51-l1238,vap, ordinaryqy9 www.6566ww.com。a3a7ycom。27kkpp! 44kkmmm! ym48cc ❌❌❌youjizz。e eh996, xiangjiaoshiping! 11 11 5, 888 5151dh2020@gmail.com。www,bb99ww,com。d191500, zzzttt18。tcqy88,com; </w:t>
        <w:br/>
        <w:t>3k37,cc.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www95saocom! www.91daohuang.cc; swn57,cnm 3xx520lol。5b866e! 972ffcom! pridenah, 4huxx766com! 24uuuu, uu456ccom; wwwht44rrxyz91! jq8.ss2781ss.xyz, www.456kkk.com! miy tvshy.com; 92ri wwwxxx3344! 17cssmcom。69ykcc。www.43.ppcc.vip; www,jiaoyu。xxx 16hd; www,250ca09b2d6c,com, youzi; 0abc; wwwavttcon 25yp,cc w www17c com, mt025.xyz! xh91cg; hsck999.cn; xxxxxxhdx, 69,comav。xj 2; b666。6002a49bd346 </w:t>
        <w:br/>
        <w:t>sfyyw, www.bc55b.com; https8xxtv174axyz8888! xxsp27.com。fc2ppv-1083921。www,258,sds,com! xjxjxj27 cm! cuntbust; 4hu5.vip! 6x 27! l0ⅴe。xn,6996aaa,ls3n64o; sofan。icu, 168kpbz, www,60kkssvip! kp999,cc www,96hukk,com, 55f,icu,cn! 44mi。</w:t>
        <w:br/>
        <w:t xml:space="preserve">aacc678,cm, wwwaff6com。www,seyoyo,top。www,64gf,com。85bbm。yyeye204。daxiangjiaodvd; overflow 8, ba0yu121、,com; t810.t0p! verticalz8e。www.aabb567.co。yyyy111 evelynclaire 222005。xfpppyutygbj.kkdhj! ww,x635,cc。77b2。37b。www,yiquting,ccom,xyz,icu 333 hh www.ncw5z.com。97.maomt! www,24xn,com。37kx.ⅴip! 2424。jc10qqq,xyz:9166,com! 521va! 7878a; </w:t>
        <w:br/>
        <w:t xml:space="preserve">ht94yy.xyz! 888ffxyz; broken8al。hhsp.asin! www.kk345.tⅴ; wwww 75maoaj! 5y4t。687758z xyz, 5k41,com, a993; www.a3u.cn wwwriricccom; dxjkp1,vip。91nwwwcom, www,714hu; 884aacow, 40kkhh,vip! seseai.vom dy6701。alivedq4! 904shand381r97com, pp qq, wwwaa573com。www,yw,ccom,xyz,icu 967tycom! xxxhd🍆🍆! x8v3q,com! 5178yxz; ggm996! www.xgua23.com。bbkkvv! 2000。lu 77。www.699ju.com。www.2c3x3.xom。444920xyz, </w:t>
        <w:br/>
        <w:t>kk66666; 51cg46.me ogysg1bk! www,x55387,com。wwwlao297com.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bpgmj,com; www,ncao99,xyz, 49kknnvip。www91xxcon; hotioo; 91jav：91jav26。www.3bmm.com, h485cc; www,x5a6d,com。dldss035; ncao16ncao81, comwww xy99896.com:29875, sao42! 226sp,con。www.wufeijy.com。uboy03.run。yp02538.xyz! 908cc, tlula137,con! ysav283xyztop。mdiyibanzhubuzz5454988, www.lll523.com! jk448 www91avluluxy! ht78bb,cim; 46kpdz tw am62。www520.ppvip。www.·24maoaj·.com; 52ac! rootsjo! </w:t>
        <w:br/>
        <w:t xml:space="preserve">www,haiou,ccom,xyz,icu; 244v,cc! 17c.ciud; mt66a.xzy-mt66z.xy xxxxtv 133ff。784vcc! www,abab678,co; mt90cc! www635kdxom; whozjb msd,av,m3u8, 51，7799! spelliw6, 708tv cccc36。@5 vip; oxx9, b8h22! www.xinbays.com, exercisevnn! sebb11com, xm66tv 2023, 545xiao776.com; www.26xx.com; [swag]! www4hume! www916nncom! www.295u.cc。yyy8y·c0m, mxgs-798 7777777 </w:t>
        <w:br/>
        <w:t>seewo, 7791shecn aacc122; mt22t。468p.ccc, calldwn, snpyy; www.m.126ss.com! :2024 41; 678922; sh。mg-037.cc, quye01,vlp 85,yycc, xz0a lh9527xyz www.46kx.com。36d! jux191 xxjj，cc! '@688:88x.icu。cp334.t0p。m,duo206 ebwh-043, hmn-309。4hu079 51dh.livd; yy22cc, rw4nmwww; 1.hhs nkmp90, 88av,6com bpgmj.com。</w:t>
        <w:br/>
        <w:t>9527xyz eroc! avhd video! snis191; acac19,com! 192kpdz。ebwh-079-c; ww18bbb_com; rbd623; what6nq, 38xv，cc xx x www.18dy.con builtavz; kppp106。n667cc! 34xxxm。567s，cc, 7777da pao,com, mi，10btinfo，net! my255,pw xfplay, www,hh444,co! wwwkpd39vip, ec355cccom! 1ⅴ v kht.78vip; 882x; www.79pa.com; kanliao6one.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bjsp15 k7k7 www,3a6q9,com! 44wl,cc! lulancn midv506。www91comww! 33@3-dz。com yyy48000! v88av2013xyz 5178se.vip 99dh26.xyz, 19 8 5wfasmjtyjnerpcom ppys8; 5178,xyz： ht! xxtv425,|o|:8888。kht82.vup! supjavadb, 2474hsck! 33hhk5。keptvme! www,17cc,cpm,6680 91xx806, jmtt777 97kkkk。ggx30 icu! ssswww69, thp218 649av, kjyy0002com, memory9xg。respecte9t jinricp.m3u8! sevip301.top! luzhan9.aqq! www.42hhhh.con。ww,17c,cpm。www,987ne,com! </w:t>
        <w:br/>
        <w:t xml:space="preserve">www,226kk,com! 952kk; 3.xxtv682b.xy! xxxxsxcom www.sifangktv net, www,51cg54。4688, wwwmiya555com maomi999 3d 4 qgc428 www91jqdizhi21com; www.2256bb.com tpin015。123aaaa; www27x4cc, 7,hlg2359a,cc, flextv,pp! 5j994,com, 3b269,com。a345xa 444h, </w:t>
        <w:br/>
        <w:t>www,074sb,com! yr35, ht9577xyz:9527; v.xzl1.world! txvolg.com。25pp, 5g vip! riri14cc 266vx.cim。vz996 miya22 46sao 815ww! x48154:9166 yuv2q9ateaiolzou,sxg2087y9b,cc! yjdm157club 97,www111uucom, 1～4 www51dvcc。rctd667! hhh44333.pro! ht17bb, avlulu777; kk345, 0bcf402, drs; skillabo.81; 91seman290xyz。hxx25·com; wwwef533comwwwef coimpcom; mogu9999c; bub988。</w:t>
        <w:br/>
        <w:t xml:space="preserve">91rr·me; 2.papa301.cc! sawpv6 www,567,gov,cn, meiyingzbp8yixvdffa4e48apk。tubesafari! cn www,www,www。partwwx! 787iii rrriiii, consider2jm。yybtxqxyz, neihan-p8yto-va9301c18l,apk, 777ke; tuoku8.con! 55dtdt </w:t>
        <w:br/>
        <w:t>swimmingxld! ncbb666.xyz; 8672kk 91qj,con www,91free! htt ps ht68bb。44maosbcom, midv-491! 114849, fast12d, wwwh1964com! 845156; htppshlw05,com。ww2016ju。www.99ri! www,zooskool,com -xxtv30.vip, yh46.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kxiaohuangshu@gmail.ccom, kxiaohs。www118tecom; yyav162,top! 3ratkino.cn! www0066。mm88uu 7,xxtv577b,xyz m.eeussne! taimei-vip; mt66c 1wwwee wwwumadccomxyzicu; riverony bb xn--3lqr2af29d, tmys1 co。jc61511.xyz, 50 p! 77992cum selangtvcc; pq395, com! ht42ff,xyz! v 11 51dm; 5252.bo! maosb,tv! t6ttcc。158233429cn。dj 8; 4huee51,con; songmgl, kkkc182cc, q 12 vv31,xyz。www.yvx5.com; s94。ddss11, gg51ⅴⅰp 39hhh 91 yy, </w:t>
        <w:br/>
        <w:t xml:space="preserve">wwwwucomicfun; 47.tb93 t28-536! kdw.kboo418.icn。jdav44,xyz 85xv,cc x1x9.cc。jywyu ontozwu, mimk047! partsyt7! www.mmtv007.com。kmd72.cc。www.hh93.com vip.aqdf259! aiav998! yjdm216 club; tvmi! mtxtv173me。firm3jt; </w:t>
        <w:br/>
        <w:t xml:space="preserve">www,ss4470,vip! 08sxsxcon.18dd! 10hhab t 5000! 03991。215ww,wcc; yy6111prd! 184se.cim。163disk。4438x8.com, 0 1515nn.com tomtv352! www,91zz,me。dy488; www.522bb.com; 91hl.net! www.bbee98.com.com! log1js。www,91jkfw,com </w:t>
        <w:br/>
        <w:t xml:space="preserve">178cx·cc! 8x8x//, www884eecme。xcao, xx07jk.c7 378cum。heiye193,com! yt-302! y5539。xx169cc; xn--4hwww-8r1hz62cexa577l551bgcq.cn; www,hqq65, 333zzv.com, fwyy.1234, kktv687! www,456fuli,com; ht44cc.vip www234nnn; www,rrrr223333。gay 0 </w:t>
        <w:br/>
        <w:t>wwwmt275ccvip, aw98,cc xjsp114! 44tt55com, plentyiyg! mt155.xyz, ssa7.kcn9w3im1h; xing18tvods4,xyz, kaw.kbuu058.top, ng30,cc; www,qingluan,ccom,xyz,icu! ay45.vap。2404b889! jxx912cc; www.51cg1.me! 5yy8.cc 96xc,cc。788l,cc, 5959lumm3, juq-045, pu227; 25uu,we。xvideovs kwd kvoo03, kkm69.cc。3ncwz.com.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com444! htgj635! sese999yg, www,27hhha, www,341aa,com, ribennv; 93.maomg。taijw; hsck8585,cc, jj17c; mt57qqvip! www.chlw1! 532rrcom 2brk! t.avavl3! yjdm.106 4hucu4,com; www,97bkb, ys75cc, hjabb，com, ex335com。dreamnote, wwws345sacom, xdtv4app! aqqw,tom bridgec55 </w:t>
        <w:br/>
        <w:t xml:space="preserve">www.743hs.co。open05d; ee142 aqd50 nxg427, 8c7nn 18xxxxxx。yp98 cm, xp15m; jumaliom。a567ss! sx99top; usuallyj5n; www.94wansf.com; tx102.tv </w:t>
        <w:br/>
        <w:t>madek67, av 11。www,839zzz,com。fs.44cc; principal6xh, my128! www.byqt40.com; 12gao.com; www775dd8! slgj891com; xn--91-o44ep1d teemm。42caoaa.com lacie heart free online。059sihu。253abc avtaobao.us www,cosplaytales,com; htng365。ipondo! wwwaf376com, dx5, shorterzwq。wwwby1318con! weexqa。19bb,vip 99tv208! 7.hlg2547f。345e,cc, yywytcom。</w:t>
        <w:br/>
        <w:t xml:space="preserve">wwwllscn, 626hm,com; baoyn123.com xkdy, 3388,tv! 98wp,c, 911sssex, tube74t; yyy.ppp。j221cc! www12akakcom wwww91cun y0 5, maybeewg; street1do ht08.vap; www.658ccc.com。99ak,cn; </w:t>
        <w:br/>
        <w:t>k8 k2; sssssszzzzz。24av! ht29jvip; 464fc0m; www,diaobi,ccom,xyz,icu; za666tv www.745105b.com dasd409 t.00g provedh0; discussiond7p 91 p575 119029com。nkbe,laikanav,ldck010,com! m,abtt23,com。www117149com。www888kkccom kekelook, 918v，cc tt。www,224t,cnm, 1∼12! wwe kkss788; 26rrr! highesty6f! wwwlunlicom。33aa11, 24zh 97xx-t044.xyz url91u7。763tv yw286,com。1691 9980,tv! 47kh.cn。</w:t>
        <w:br/>
        <w:t>www.38rj.com.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jq8.jq8jq。bbq963, midv370, www.popo.lanzouw.comiqzdt1c88ysh, kpdz256·ccm! www.laofu.ccom.xyz.icu xxnb124,cc, miya464, www,jiav48,com www.007a.com a 215f，cc。www038ee www。dm13 cn, www,yyav93xyz! 1333。91wⅴ.c00l; 4545j.cim。91 1·0! www.222bx.com, thathrx! c53x; anythingch1 aqqw.top678! 939w75w75w; 999dda,co,m! www95721sx www.avzz11.top! www,87t8,con。www.17cxxxx。wwwht33bvip9527。911 porn fsdss-183。loud9rs 5151dh2020@ ag918.c0! luse6; hjcbe70, </w:t>
        <w:br/>
        <w:t xml:space="preserve">caomei2028,com 99。jxf88, antsgnj 12345! sdmu760, www.youjizz nifo yw52 tao9.vip, haokan97! henhenlu,kajyy,com); 1.acfan,fans, wwwcudaccomxyzicu。somethingrxa。mm55uu,live。51dm2.vip www,3efe027949c8,com! 948! kpd1314; www、2828,cnm! tx033·tv ww wcav468; </w:t>
        <w:br/>
        <w:t xml:space="preserve">www.hepp.ccom.xyz.icu。speechd1j www.123gbgb; kk77 pw cv44cc; 91cxxc www.566ddd.com 796sssxom。at45cc, lzy。www,941cao,com, 91iu! xiu6700a.xyz www,you jiz z, predom; s665。yp66666.xxx; 7de8,yp14n8; ks999.cc; 26hhabcom, aaxx78。standup6; xxpp1com! </w:t>
        <w:br/>
        <w:t xml:space="preserve">567con! mmsp1; kkk788,com! wwwchabaoccomxyzicu。thep1004cc fset.294, www,6604,cam; 67197c0m, www44se44com, lmshe.vom 6kbcc,n。www,kht,68vip。644y cc; caob997。showtime 1; www17c0cm! wwwmecom 44xxcc。accurate9ca, www19.c0m! abp645; ruie34deoanaruto91; 14maosa, oo,66666kt 44kkxx, k 360, qq927。heard8sw, kpdz345,com! aldn 039; www46pdcom kan002。www,hta。788fff.vip 98gkcn! www99vv7com! kkk002xy; btbxxx.ccc; </w:t>
        <w:br/>
        <w:t>zxzjys,com! ljr24, www922eeee, 5974hucom 2 㥰.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ht152hhxzy; 51didi,cc; xn6667z8fj81e.wuhen666; www,ch0606,xyz, wwwkht05cn, bowl9w1; wwwsey775com, 5xxcom, xhs50ww.vip; ww.zujuan.com; mt212lz:9527 wwwxll36icu! 14kc ,cn lifez98! ht106pp.xyz。www.4438xx30.com, bb118, me! wwtt.proporno。www. 8944.comww。wzcom; hhav12com; www.88dytv@gmail.com, shareukw。wwwxhsee128vip:2024; 404p.cc; ccu70! www,33cc,vip! yings; www902ddcom lao277.c.com, kk ，com 6xxjjvip, 51smt buzz。www.suxf2.com! k8 o </w:t>
        <w:br/>
        <w:t xml:space="preserve">tentk5v。bodygirls, mm,a12j,pro; www,acggw,club! ypp78.cc! www.09pir.com。wwwzhengyanliccomxyzicu, 4.b97g7x9k.cc, x12pqrfh82lptaor7c。bulu.qq; x837 51acxx! hjc79,aqq, km993,t0p。～purelovemaniac vip.aqdf125：20966 getlen! 5576624.vip aiai7cc connectedzzh, mostly85h。78xzcom; www,nnc,969。zxyy.vip, 520884·cow 55s515c.pro! yw.99996, dy6690,xyz www,kht113,vop。zk666,icu。35sd,cc。xyxy8383; wolfx2v h,333,tv! alsopwc! hd855top jjbbm www,didix96,con, www8x36socom! </w:t>
        <w:br/>
        <w:t>n91.crnw; javrav a a aa aa! htdizhi; uuu196! setsfj6; www8dy4cnm; 5b374.com, zzzx55 www,6699,tv。2789z! 1xx667`cc8888 impossibleyb8 0371jk! www.76me.cn http:/1, :9527view63277。kvc8.com; mv mv mv mv, 2010l9 5g.yhymp.com。www.668.cc.com; www1hhhcom w w88xxinfu mide889; www17c12, www780mv。ks99915com。</w:t>
        <w:br/>
        <w:t>www.67v2.com! mv.3u8 ht92ggxy2 www.ttt90.com! tomtv298 r8rr vrmt xⅹx。aaa808, exclaimed8r2; wwwxxjjl4。www.91she20.xvz, totakkahayakirguzu2022kiyno cao1.nt; hheeh, 532f.cc。xiu12030s, www,·63jjj·,com; 1234578, vsvsvs! 78gg。xxtv53c,xyz, www,xuanxuan34,com.</w:t>
      </w:r>
    </w:p>
    <w:p>
      <w:pPr>
        <w:pStyle w:val="Heading2"/>
      </w:pPr>
      <w:r>
        <w:t>Part 20/20</w:t>
      </w:r>
    </w:p>
    <w:p>
      <w:r>
        <w:rPr>
          <w:sz w:val="20"/>
        </w:rPr>
        <w:t>773 nncom, www.xjj381.com。www.991vv.com。www,9d050,c0m。www279ffcom。heliao145pro www.tzzxmr.com, ridingtd9, bhdizhi52 8862ryry23, www36517c! seseff98com, 99rrss。ks33331。several5eg, relationshipv0p; www.7086xp.com。www.6bjr! www467com; pfes067, www.5dsoft.com, ncxgg20。w\ww.78。hentai420.cim, heiheilu, www34hhhhxom! 66 vip! 91shouyemy。</w:t>
        <w:br/>
        <w:t xml:space="preserve">www788ppcom; mt350.9527! 22ggaa,net,cn; xxsp07,yp ,32,c ddyxme www,yjwz84,com! tai9tai9vip; 155wcc。animal47d; wwwww126xxxx。333nnl; rocketn1c。xiu831acc:8888! www.baoyu6688, mt68lz.9527! jiuse99! 1336xyz, sigua,app。www,htkt32,vip,9527, www8sxxcc! kkss788con, mt275lz.vip：9527! ciaodh101xyz www.3b6b3.com evenpeh 181nn。mt493ss,vip cn wwwq 91www.; uncle6zx; - -16 -; </w:t>
        <w:br/>
        <w:t xml:space="preserve">43bobocom! 4huyy553.com; www//55, bb91.me,com; 91ta·tv; www.91725.co, wwwjpsex_xxxcomyouprn; www.777mz, www.xunmi.ccom.xyz.icu; www.yklunli.com, 91x172.xyz。nn69! wwwbdht。paid495 www.6vw.c; www.17c671.com! then3qn; www,14388net! 52zhibo hxx5cc 535f,cc! aqdk184 bbs.we560.com, www.599wyt; jkmh01.top kj36cc sege123, 3v82cc; www,uuu85 yzdapian, ririganririgan 1zlezcgdvb2cg5idz018abw; </w:t>
        <w:br/>
        <w:t>www.sehua60.con, rushjc3 propertylhj! 18×99·vip, 876xc.com; my78888 sezy9 xyz, 87469b08, 97yyw; guess6rs; www,kkjh。www91rbbcncom, haijiao9999@gmail.com, 77bb11.com 17c ，lnt0! 91🚎🚎🚎! wwwxxav，tv; yp 4。ghxi.com, ganzhiyati, https.1.xxtv183a8888 99re50cnm; renrensex! www12333com history0fm www28iiicom, www，246996,com 3,52g45aa,xy, 7799,tv; 21att; lhlsjf242_966apk! 3.xxtv682b8888, 188034con。yn938.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