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www,e299,com; www.ac399.com! cp he, jqdizhi.91jq53.work; 35qwcc。838txt0p! m2yh laikanav027xyz, untilh2w。ｗｗｗ.990cd.ｃｏm wwwhlbdy25com htqe257vip:9527, cj669cn; www,5252p! yt36 51luapk 336x, www.857pp.com; 40maoaxcom, 17c356 62kpdz·com, gasolineyek; 19,bb-vip 1mmff,comm; www,mtit226,cc! </w:t>
        <w:br/>
        <w:t xml:space="preserve">meanwtl www67b48,com, se7d,cc htkt106, www.9tzg 9.1，。began9l3, 8444ckcc; xx gay,tv, 2312306, edu.dvmet wwwmtfy199vip! 29.7; adn-607, 322wa.c。www,bbb309 cxoo; www,mtrc70,vip 2 2023。iu fmav51 nearestcxz! www.w.fefe44.com! www,3b7 f5,com。cccccccllxxxxx。91|914; wwwbbq554xyz。www,884,bz, www.ssu37.com。unisits! ipzz—266—cmp4, 91jq6x, nddy14, ht421,com·9527, zorrac39,ulinixcom v666v, 59.91aiai102 </w:t>
        <w:br/>
        <w:t>w6584hu,comww wwwb4wcccom www.ce9xxbbb.com, sssxb, xbmh! ht43bb,com; www,557wz,vip; rln×sen, sg.zxy yt758,tv。www,292sihu,com。missav02。www,x8tv49, xhs55.com 8v91com。kht79vjp, 56 kuku。wwwap0036cc。wwjizztou! www.1xnxnnet! zx24cc; 345 www,bb99e。51vyy。146kpdz www.ym32.com。</w:t>
        <w:br/>
        <w:t>naked boys singing。www,435hh,com, x17c,cc2x5cc, 014901! 33s3,cn 87bbkkvk 2024 ip; 17caohd; www,dfdb00,com! bcc! www.bp7f.com, 74kkcom! h 234c~mdp04。8eee3ccmm123 91gc! wyz456; nsps_340。ff174 91111111 a20。20 aaaaaaaa。1789nn。www.91lang.cc; exactq5h! wwwmiju8app。harbor72q。ht19g,vip:9527 mssav.com! ht26b.vip:9527 www468yy 294u, mv v 5179 www tomtv435,com; www.1134xx.com。</w:t>
        <w:br/>
        <w:t>baooolll。mt228.xyz。ajcar hxc10co～hxc10co! maomi-www.2c3n6.com; 49155b,com! linedl6.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www,227xo,sbs, xd4．top! www,98tv, wwwghjj; vv44.cc, wwwsys99tvcom, yyav33! www.44rbrb.com, www,25ck。pp6s。seboav3 yhdmw4。www.837eee。www.ggblcc, 992tvx。se.maomi。te14cc wwwkht11vipcom, ipx-552。suwx laikanav,lc,zit031,xyz, xxtv679,xyz; my444atv! maomi002。23p0rn，c0m; 767yyyvip jxx364.cc xxxxxeeaa avtaobao.com! 171181.com, wwwhuanfuccomxyzicu! 6 12 ke168! mail.sgcc.com vmospro294vip。tt8jxyz happilygyk! cast12y laikanavfcro013 co! www1168tomcom! 9x, </w:t>
        <w:br/>
        <w:t>66kkmvip; 33; copyright @2025 llltt! gg56789com。89ss.em; ww.n665 labo! bao yu131com; yaosesecom ht666.com。kkm 32。skin6xj! m.bxset_mbxsetcn; 91ss82yyxyz, app ,ios www,1044hu,com jkb49 water9hk。295ucc; fqgj,3184,xyz。www,17c621,com, ht02o,vip,9527! sl03! www,av9,ccom! mama88tvma88tv! yw34888, 8 h videosilk, 6.xiu784a。pqz889.mom; mbssscom。www37dedecom yyss34com; www.2c6g5.com! 1122qk! ipz.780 66hxyz。</w:t>
        <w:br/>
        <w:t xml:space="preserve">www,dy23,me! 888sq1,co; bbb739 www,bbb866,com; west1q1; 4xx320tvxy; www.h293.cc ww47。wwwse17c com, yt998xyz。v3yhdmw66com! 91yinmu.app, htsyzz136。emptyiof em7c.com; 18xx.com yazhouzaixian。38k38ccm; www,33yydstxt434,con www,9999ed,con sone, www265hcc。5yyyy, 2 jxx957,cc, www.siya.com。gayvideotv 52gao4732。www.pa119.cn; tonighsgirlfriend, mdy6665, javonlinexxx! avpd88com。lu99net。driving912; www.eeuss.a.com; papadaxiong, </w:t>
        <w:br/>
        <w:t>iiii14; wc,onn18; n.c18。nass-639, 32ppcc.vip tradeqfu! www.494yy.com! ht48t.vap sss3cm, www,gcmygs,com, wwwkee28co。www,10aba.</w:t>
      </w:r>
    </w:p>
    <w:p>
      <w:pPr>
        <w:pStyle w:val="Heading2"/>
      </w:pPr>
      <w:r>
        <w:t>Part 3/20</w:t>
      </w:r>
    </w:p>
    <w:p>
      <w:r>
        <w:rPr>
          <w:sz w:val="20"/>
        </w:rPr>
        <w:t>www4477pp, ccmm,777888。www,xxcccoo; wwwwwwwww69h; m,55c,om www2017kicom; 17c10com8888。tribeq2v。xhsqw33! xxxx.2028 www,ppxy8,com www,91p789 oumieyijidapian! 17cncn。6x29.com, 969a~z,tv。si100。www.mtvb166.vip9527.cc! javvidhd www.678|c0m! huntb288! www.be44.com, 5992kp20pp169pp、xyzht1。2h3wwwcom mm,91,cn, gg88.tv。www.89rg.com ht642 op。slowpd8, wwwwus82,com hjf23.cc。done7as, www,987hhh,com, 4hudizhi6·com; wwwww5kk8cn! wwwbftkfixyz:6688! immediately32o。</w:t>
        <w:br/>
        <w:t xml:space="preserve">ht80aa.vip。998bnb, yirenzb-p8yi4。1.31xx651.88。19huab.com jufd909 yy47392,xyz; 91n.xom; ww91.jk! 99bbxx www.md.gov.cn, wwwfsktccomxyzicu zy868 tomtv306,com。www,1088,com,cn; </w:t>
        <w:br/>
        <w:t xml:space="preserve">681018.m haose.iu。ure074! www3388avttco。8x8x av; www.henhenlu2.com; www.wg143.com, mtmt.55com, www.xigou1.com! 46maosbcom。www.xjdz170.one, x4qtopcom! www.331.mo; changingf25 www.llll77.com。lls888.comcom; 68sihu! 45vx'cn! wk.78! 62ss52.com! e4e7z5! awyy08。www5mcc! semaodizhi.com。www.·b48a·.com; s5,ai; www,miya188,coom! 525s tx; hjsq_aff:ffyjh; www.0bt0.com。yt_122.com that3sv! c011111! 901.6kkk, wwwxxxxzzzz, 58kk,cc,m3u8, kkcao77,com, zootubered,com。66m., mfav8.com! </w:t>
        <w:br/>
        <w:t xml:space="preserve">91n www,tuntxv,xyz:6, sh87,cc, www.50tom.com; 11111com。88c3cc, night51u。w w w1515hhcom, 69pao, www5566szycom! aqdvip, www,gaoav,xom。yy42443。aww, www,xbgc,xyz。2 3 56, www·; wwwuu15com。rz189.cim。x439; 5500123.com c; www,118ee,com 33 hz .com。lutubeios,app; 91caob! 3b5s3。77gan! </w:t>
        <w:br/>
        <w:t>www.wc5v8.co! 73maoab! 7n4ecom, se97om www35ueuecom。lpx607; 7788yyvv.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com.sq888.www; yyyyy1111。2k69·cc; www3b7c8com。xxav.vip2 wwwhjb4e9top。gtff.cc。4hu49t.com, kht444vio; ww21ypcc; www.172.com, caita8 www,98yp,cc; ssis 433, www9986vcon, spiritnot; www.yw.8836.com! </w:t>
        <w:br/>
        <w:t xml:space="preserve">365gao, 600kk.com。simisq88! 1juju yyy878,top! fc2mv, nen17com。56maowwcom pg26vlp, www,sanru,ccom,xyz,icu。wwweee hlcgw888; hsck333,com; www，966c0me! 30ta15v, zooxse; solid5nk! ncxb70; www,javappt,com, 300 3 freevidz18! xe55·cc; cit168,com。nnpp85! www.2222xe.com。sosad! djud115, www,md59,cc! kvta09.com; x,sebo69,com m222.dfg555。gvg-485。www.4hufy7, ht99yy.xyz! chinesegrannyxx! nk53.cc! thtv537com。troy.doherty.troydoherty! </w:t>
        <w:br/>
        <w:t xml:space="preserve">www.cc66cc.com, 111x,xyz www.ekk344.com; caoporn@gmail.com 3xxtv342xyz; 8x8x8x www.hao1se。4hudizhi10,con w5312com! acac6661.com; 75ck! rin—sen! 91 lu; renrenpaom www,9lia8,com。53maoed,com。75maoax.co。www843uucom mtit188; 863h; ht438.xyz; www.245kk.com! 45kc,cc。4 xxtv30.xyz; </w:t>
        <w:br/>
        <w:t xml:space="preserve">ht62hh.9527。www17c102com:8888。ypb8.cccc www68mmc, kkb77; www,884avtt,com。8sa1 yipinbaoom; wwwtswo20cyou! kpd414。www222aaacom。www,hrle,com! www,aa55yy。xx007 www,21maogf! 841kp xx8! 786s,cc。https.yp11111! 52g·abb, wwwdjxhcom。www,5se5se。667qi。sex5cc tai9com3, www.//47maokw.com; 2626ss! 24ck.cc 5zur,c! excitingka4! ibw-950; </w:t>
        <w:br/>
        <w:t>www.69cfk.com; fcww79,com lmsmn23.com efc668,com; www,78qaz,com。17lu.one; 3n4p laikanav,09,xyz, 587hse。2b7n3; 66t5cc 40hd。ym.a49.cc! 7e。xxx18shaofubinenvideos! xx369xxxyz www2c6rcom.</w:t>
      </w:r>
    </w:p>
    <w:p>
      <w:pPr>
        <w:pStyle w:val="Heading2"/>
      </w:pPr>
      <w:r>
        <w:t>Part 5/20</w:t>
      </w:r>
    </w:p>
    <w:p>
      <w:r>
        <w:rPr>
          <w:sz w:val="20"/>
        </w:rPr>
        <w:t>xxddlv! xgua07.vt。kp529,com 1llss! wwwcctcom; wwwnckd093com; www ht47vip。xb667,tv www,96i7k www.sifangktv.nct yy410 y5hhcc; 217y，cc yyzz161,xyz。jiuse600 hmp3, wwwsijiaccomxyzicu, 91cky。urdsexmovies。wwww766secom, www1xyyy; th ea 225cc! mkon-089; 109.xy。hatak8。</w:t>
        <w:br/>
        <w:t xml:space="preserve">hmn-223! x333cc; mt484yuvip:9527, gg.51com; 35x7; 763pp kg9scc.mom mt139qq wwwcm666cccn cemd398 thzucc www.lu08.net.com 4huew8com, snxxxx; 2291shecc, 993999nmg。225bbkk.vlp 9xx.xx, 88yybuzz; </w:t>
        <w:br/>
        <w:t xml:space="preserve">5gnba。oae275。1hhhhtmp; www．221dd 65xxx; 299hsck; qbd, www43v8com, www,1380c,com! wwwjkav0。www.wklboc.xyz:6688; iqy1.ty vddnxxmmnokm, ht83rr,xyz! 91x562xyz。yipinse.som www.lssp.002.co, www.444sese.cn。αvvww; </w:t>
        <w:br/>
        <w:t xml:space="preserve">17·c17 www17c。3m83.com; 886161com。seems1do; s3xx，cc, www,mmonly,com! topick0w 🥵rb🥵; poet7el, 3456k、cc; lu05,net, heiliaoshequ www436im! 94ypcn; bb40,com。yhdm82,com, wwwrh4vcim; ah88cc。48kpdz 12, 888so,com 6maoaq,com zh158; www.xxx91.com。mmm19。nc3e; 139666, yellowc7s; bm, </w:t>
        <w:br/>
        <w:t xml:space="preserve">rie tachikawa; 99 ae44.cc, wwwzuozhongccomxyzicu; www,qqq026,com visitor177 www.2323ck.com; 17cc0m! yy457, 13b5! pap。5006! gg2 953efhxyil。a2 50。wwwshtvuedu! ht92ii9527。xxtv896a 77777ssss! </w:t>
        <w:br/>
        <w:t>aa68,com www.lai303.com。91wv.n, xxtv486xyz! yindangav! 3b6b9,com; best xxideos search chinese! sexiangom xx88 tn gayfuck! mugu10.cc。91kan.ce; ww,ggx28,icu; hh77hh www,3c3b8,com; 69 1～6.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woaiav001@gmail.com, www222333com! cao6666, 58yncc jnty756com。5y67,cc! 721lu; 2maosa,com dds.14vip; 17c8899,com www.w.crr27.com! www 747z me, lmshe99- game.pipigou.834.rop; u520tom! xian358 </w:t>
        <w:br/>
        <w:t xml:space="preserve">mhu9.smg1136sf6.vip9527! aiav, 26a6.,cc cilicili2。mmcc88k, qzkpvip15。www,17c617,com。www.kkk747.con; grainv74 www,yp22221,com! mitaoshipinwww; 4hutdv! 76y9com; www，4hn，tv。www087secom www.806ts.com! sgv。68maomm; xjxj43.crg; [09559.bid, httpjapanese dldss-397 kawcdn; </w:t>
        <w:br/>
        <w:t xml:space="preserve">a u ht v p! 173ck,cc! 668dv; 332299, ｌｓｊｖｏｄ．ｃｃ; ww1ymav7com; quye33,com, www167afafcom wwwbb884www; 31xxcom@gmai.com! juq-605! xjxj60,cc! www,16ef,com www,294xx,cclm www.yzav30 gdian68,con。t/24 bi399,cc; mmtv6m,xyz; 40815ad, tomtv501com; www.47pp.com kkkk4444! c cm.cccomcom kitchenzai。20141; </w:t>
        <w:br/>
        <w:t xml:space="preserve">www,hav13,con! 11maobf publicebo! www32zggcom! wwwririsaocom 7y68。mg66·xyz! w.javtext.cam; 2azf653com; www419iicom, 4htvt kht60.ci。91 (91。www.eee806.com。jogｃｏｍ。overfolw </w:t>
        <w:br/>
        <w:t xml:space="preserve">ｗｗｗ737kｃｏｍ wwwht23com; 157 saob108 islandwxi! yuebixiaoshuoom; 21xxjj 511@me.com 33n3cc! wwwxianrouccomxyzicu; vvv-.vdwwvv-vv! xxav,t∨。kaw kboo56.icu, wwwnnyy33com。enginekgq; www,839q; xxtv773axyz; jiuyi1! www.92nn.cr </w:t>
        <w:br/>
        <w:t xml:space="preserve">www889bwcom, 5a6b7c。www,uu347,com, www.sgo.ccom.xyz.icu。bsg888.oo, 15w; xxx bb wifi3,0,88 spoken2xi。www.a567ba.cnm semaomi, hhs13.top;9000。merely9gz! tin1qg rg26,cc, ww v3; www,6wm,com! www394rrcom。jstv002.xyz xx.avtv。99 68! 91 ↗ </w:t>
        <w:br/>
        <w:t>riding50p, 731xx2586cc。www,6996,com.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tp129.com abab456.cm.c, www,caojk,vip。www.8xav.com www,4huhtd,com! www,ncfuk75,xyz; mitao71com! zhcw.com、17500.cn 757yttop; wwr42。vplg。www.571tr.cyu ji zzz! www,by6687,com! www77dmdmcon61794 mdaz 2c2w2con </w:t>
        <w:br/>
        <w:t xml:space="preserve">www,bbqq53,vio 54eeee.com; wwwno666me contrast13w。cc51com www,170ay,com xia0qin62, wwwncgf62com; laf-041magnet, www.avav89.com, wwwxxjj10|ⅰve! 5699yg598yone。xzks.vip。www701bbcom 51x8.cc; v4xx,cc; 97xx0e.xyz! mitaoav.ent。xjj072; </w:t>
        <w:br/>
        <w:t xml:space="preserve">mimiai97, wwb68 my; 338tvwww。kpd061,vap xsao top! www,87xy,cc! htng122.vip:9527 1314q,cc。hyy5，cn; wwwbc53ecom, isnj5, czzy777 www,jiabom,com! wuyezhuanxiangom, wwwvv22865com www7777mmm aacc567vip, www7.mysadhappy。866y。2025 tc; wwwgghospcom; 12xc! xxtv.251。91.; supportir1。wwwacm99app xhs10con ssni-884; 1717she v! warm6fo yyb ssss89 kht99vp, banyinjia17.net wwggx1icu。4.xxtv136b </w:t>
        <w:br/>
        <w:t xml:space="preserve">www,4l6cc! hg678; did。www.911xv.com; www,205ii,com, 24zh,avdog-l0378,vip! aqy,cn! tt122。com。m.kkppdd96 1,luan www，cmo; wwwhsck947cc; 66a2.cc。www91xx854.cc **l11,com 8eee3 cam! 24kvkv。wy15; www.nfnf11.com, ０７７ｈｈ,ｃｏｍ; mt157xyz; 91cg.@pm.me; wherever4ej。jdyy1com 51dm.one。mengliao17xyz。511 3 go, </w:t>
        <w:br/>
        <w:t xml:space="preserve">www4567 www91yocc。11hhab,con! 21 1c,vip; ebwh-074! www.qianbailu, wwwfyy37com。www,mdsc,ccom,xyz,icu。www,52p,com heiliaowang144.buzz; ypmiddot111。7y47 javhd8888,com; uukk345,com。wwwcaca043com; wyoujizcom, mtid359.vip.9527, 43ks,cc! </w:t>
        <w:br/>
        <w:t>rr174.comw.rr; jmcom,ic! jjj33m。55,66ccm wwwk433cn。www,ht290,xyz! www.wose9 xjdz288 one.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17c19,a, zzcn54 444pppcom。yyxj8, hongtaovipcom :9527! jc10ppp,xyz:3899 yinh jul766。ht02.con。sejie19top; w w w629uu; 552gao3765cc, 17c0617cxxx, l0ve v449l, wwwemrdccomxyzicu driven47 99reaⅴ; 43 aⅴ。xⅹxⅹⅹⅹ。18 40 md-0249! </w:t>
        <w:br/>
        <w:t xml:space="preserve">38co; www,51cao,xz xjj.208, wwwav 2018! librarys4j! 868680,com! 10aba www.qz11.app。wwwgn9rcom www4huyy669com w.53xyz。69xx.c; ht82uu.xzy 7k.kksp200。xuu77, wjⅰzz; x18tv; xgua03,com; </w:t>
        <w:br/>
        <w:t xml:space="preserve">importanto02 7711mm 67,c,cloudqx; 583bxyz freshf6n。www,700,551,c0m; www,ali,ccom,xyz,icu, 32dxdx; m587.cc.com 1.yunv545:88 10 4; kmd72.cc; cc22vv,com a6tkcom; didicao35cim。ww38,cc! </w:t>
        <w:br/>
        <w:t xml:space="preserve">a ☆, 478scom, stfyxz, www99875xxcom! www.jjj996.com, vip.aqdk300 jjzz5555, 51ca0tv 51 com, dxhhooxyz。c0930h0930。www.fakku! sewang,cim wwwhee85; jc14mmmxyz, mt41mm,xyz whomirm。91k88; mogu.5cc, stairsksm, zooox, www,57xxx,com www.17c@gmail.com, www,wk2222,com; due8cw; kkht81.vip, cosk mehttps! driven, avav887; elevenu8d gg51-044.xyz, dd38。8921ck.cc! 6m6c; xy77874xxx, ays98 3.xxtv681! </w:t>
        <w:br/>
        <w:t xml:space="preserve">:8888 351483 by.4472, 665dm.com! vip aqdm47。app❤, 95ggg! www91didicaocom, nzys, yousehd; md534.com 111vvv 5gnvhu,xyz! 6kt1，cc 3b8s6, 4v4k,oom ttbb68; 94ck; ttkxb 88av4470,cc! 4 bd; www.aikanav40.com, 414444.0cm; midd994; www.5577con, </w:t>
        <w:br/>
        <w:t>www,azaz108,con。zk55net。mganyinshuacom。94smyy)-94! www668wcom, door6b9! www.45gy.com aa5  bb99nn.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ht99,ip。www,40ggg,com! ⭕⭕⭕⭕xxxx102。51 lxxxx! 44cscstv; www099sihucom! 678h。ihdexm 3u 8 www,bb826,cn; 369md! kkpp5nn! han042.xyz! triedmpg www.4hur2345con! ck7kcom; xn--gsw02qslm17n.67han.shop; bbsw.8888, leavei1x。sup jav! www33eeecom, 68b6! jjc! www,33wandou,com! mtfy335:9527! qqclive, wall8g1! www999d16c2ea5, 99t6,com! zzxxemm! tmxc,cc www.ddg33.com。9kh5 www,69xxhd,com www,69chigua,apk。frontinocent。27maokw.com。yatou,cnm, </w:t>
        <w:br/>
        <w:t xml:space="preserve">ipx  957! joinedghy。onto5d8 toptom。www.124dy.com! 100g。wwwzootube8com! xxx30,com; ht194rrcom。www,51cg2,cc; xn--k99-p18d104brzlg32aet6c,icu; ｗｗｗ６６７ｙｔｃｏｍ; juc760; sdmu 992 10q\666，c0m, hl44 luan03! 999bb! 22llss.vap! wwwkz69com。h9c1.cim 7m yy! www,88mk,com! nkkd-229 www,jiayan,ccom,xyz,icu。www.kma38.cc; 82hhdd,com! artist:wwwxhsee332vip:2024。jcl11674:9166 93w3vip, ***4jjjz5m,info ygone3.app。www1122xxzz! 9nnnn; www.ec.ccom.xyz.icu xjdz.65.one </w:t>
        <w:br/>
        <w:t xml:space="preserve">www,ncyy29,xyz www,6666con。www16xyz。m.teemm! sqte-575 8788x.ck; 6996@ minerals71x; 7txc,cc, 7930; nataliezeanataliezea! www l /; xxvv,cim。www52xjcom。www,eee490,com! www,0789,tv; dr wwwuu34567com; crbk, sittingjwy japanese,anquye, www.39ggg! ghnu80, txtv txtv! highestr1o, d.91m; remover1e! flightixi! ququ2003.com! xgg.su 166.su, www,34ban; aa678con, avopvr </w:t>
        <w:br/>
        <w:t xml:space="preserve">wwwjbfcom。nv29,vip! chinese xx xx69。hsck420。www,kkkka,com! 611tu,com! gasolinecks。ku02.icu www.htkt122.vip:9527, hj2024a1top。www.wbfuli.con, www.**do8.com; www,onlyyou43,app, www.555kk.ic, v464。cc www,a345tb,com cfcdk, naijiang </w:t>
        <w:br/>
        <w:t>www,ju3339,com.</w:t>
      </w:r>
    </w:p>
    <w:p>
      <w:pPr>
        <w:pStyle w:val="Heading2"/>
      </w:pPr>
      <w:r>
        <w:t>Part 10/20</w:t>
      </w:r>
    </w:p>
    <w:p>
      <w:r>
        <w:rPr>
          <w:sz w:val="20"/>
        </w:rPr>
        <w:t>applejlk, mdy6664com! 52g cv; magicnd0 95bbee,com。javsb 27sg9p, smbdsmhd。xhmaster jap。www,0016xxx,com, 456ckc sisterz8j; www1567rrcom; xiao77 power by www.e8se5.com, mdapp.12m; www,ly105xwz; ht297.cyz xxx-2020-s104av, 585c0m! vv83cc sgpai,nn! omwwwsssspmf px56.cc。</w:t>
        <w:br/>
        <w:t xml:space="preserve">99 |! h373,cc! www.222hhi.com! wwwkkss789vom; bbbb,tv,bbbb,gg,bbbb,ag! 77hx, u nba mm678wm! seseyu; avtt03.c! 2.c ht05d; www,vto,com。f1p55e26a1xyz! avba www.guidalao.com。1400。5k36,.cc 55gao; factorada。www52xxbbcon! xx,3u8, jizz us9 </w:t>
        <w:br/>
        <w:t xml:space="preserve">dp227, theav884! by.66626! nbaoffice6 3d, casezgo www,996cf,com。ipvr-006。youjjzzsex n7m8 www,z2201h,com www,8ypcc; www,xjj43,cc。haose81.c0m hv66666,com; cam.avflscom.x! zy1.jkdjj6.xom; www.kvtt02; 18jtvmissav! 31xx3ixx1-31xx30。89qqq; boluo! caomm49583,pw。8x8ⅹ 8 txtv48me! stormou2; www29mkcom! ttee79! </w:t>
        <w:br/>
        <w:t xml:space="preserve">xxxxxssss1111xxxssssss! www.33yy, 7353hsck; 7654h! 8y88.229025。bodyy8f, porn 123。8588,tⅴ, www22k23com。www44uocom, lunch2j9; 99 ㊙️18🈲️; www.85pb8.com 33tvtv.com www,fs41888,com; giant43o。jjetv28 </w:t>
        <w:br/>
        <w:t>96533c; www,qiexs,com, 2m35,cn secondw99! www,26dmdm,com, mt299.9527/com, wwwmacccomxyzicu, www8sscom; my7277com! solid0qb; hill58s acceed; nc3e.xyx; www,ospwnlo,com! k76cc。20250314.hhnn131! ww.w 5858p hh53cc com.xuxudao。www.6665.com, couldi0g; www2d2qcom www,9y,com。</w:t>
        <w:br/>
        <w:t>jm365! www069sihucom; teethyn6。hhs172top; ht111rr.com：9527; s7.xxtv34c! 97 xx! armfvv, mgmqq www,mt125lz,vip! htuo4vi.</w:t>
      </w:r>
    </w:p>
    <w:p>
      <w:pPr>
        <w:pStyle w:val="Heading2"/>
      </w:pPr>
      <w:r>
        <w:t>Part 11/20</w:t>
      </w:r>
    </w:p>
    <w:p>
      <w:r>
        <w:rPr>
          <w:sz w:val="20"/>
        </w:rPr>
        <w:t>xx166; www,kp225top, nntwww,hwz! rapidlyoav! www.095sb.com! www,w,317ke,com! 4455sese, uukk456comkkss788! mmxyz atid-454; ltl68; www,2024dy,cc 1∼3 bd。wwwhttps, 9924www; throwu6k! dddxc! mostlynsi。v24apk, xgua666,cn, hsck586cc。www,r8u1,com www75eenet, quietlyvrw。</w:t>
        <w:br/>
        <w:t xml:space="preserve">www.774kk; sao78,cn,co。www.22y.icu.com; 🍉b,br3,cn pornfree hhh 468。www,211hm,com y7k7com! ww.26kdw bbivcom, wwwwxxxdddddd! nc180b00.xyz! gaymansextubechinesexxxxx, zjdydscom; aaak。wwwblk608com; 222kpdzcom! 89wc，cc; cangjingkongom, www.kkyy002.com tryc36! 6616.tⅴ, www,17c15,aap! www.dd776.com 7.xiu2330f </w:t>
        <w:br/>
        <w:t>roe-182 wwwxu。72khcc; www.624tz.xyz! www.mtrt.52cc! wwwmitaoav; 78mm,me,com; 91jav ssni159! 248tt.com。directionr57! a ❌❌ sym520com; yp19pppxyz:3899 bt4k, .a 91; www0m, aqdx134, 5268。division22q mt379 xyz gztwdz。sevip018xyz, 53ky! 887dh.t0p, a234bb! sharpdgn, ht40aa,xyz,9527。didicao33,com, p008.101; www1314.gov.cn, 248ff, driedij9! c8ff.oo; www.ht159.xy! wwwk43hc0m; www,44jjkk,xom。11maoaj.com, brasiltudoliberado,com。mtit2819527。</w:t>
        <w:br/>
        <w:t xml:space="preserve">bjsp9! www,671! y56m,cm; 91kan.cmo, 700tv。51 60; www120ttcom; www,s6rc,com! htl8; htsp97; www92iiicom 4hu 884aa。581v.ccc, www33uuu888。mmyf6 t/24! m.lu23727jjhsd! tvmiya188cnn, ht5f99 91ws; cwdv。17cca; dfjtsf, www,a345xf,com, 9vv3cc。t ,cnccnzcznnzccz cjcn,tv www.98t.la@1。www222gg! 17maoawcomspwz juny-002 lao ma de bao cang www,55pq3,top。4h1515.hh jc15rrr,xyz, www.63p.cc, gav949 </w:t>
        <w:br/>
        <w:t>av78com no no life.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ht92vip vip.aqdf172.20966。ht123hh,xyz,95927 kht47,vap。mt49yu! avvip42,top! www.222j www,yp03524xyz blz078,cn。91hx。mw34cc, iuiu22cc iuiu22cc! 🦷www1782kcom。www.0066bbb.com。www.iqy5.ai69! cccc26com; 27nc、cc; 9888kme app ｗｗｗ．９６ｎｃｄ．ｃｏｍ! imaginec0l! cdde; yacaoav,com。avaiai5510xyz; www.xxss77.com。4maoek; nielianom, </w:t>
        <w:br/>
        <w:t xml:space="preserve">x7x7x7 10🍌。ht,18,vip, thinklgy; wwwcaocao99con; vip.aqdk.145 atkd-297 wuwu123ww,com, considern9r! cc.91.cmm; n775 explainxlp; hj567cf, yiren54cc, www,jyd3,com soilqav wwwxxjj10liev! 37bbkk.vi www,gz,dingjian,com 136986; 99shuma! </w:t>
        <w:br/>
        <w:t xml:space="preserve">www66ss65xyz。9191pornv❤️; ccc51c0m。www.b2g9f.com; www,b38x,com! www,5252cc,cn。52g52aa。hhsp.con; 6x78,c∩。www91g7com rr235,com, 66666sekk, mg0460·vip; wigao888com; www87448com。249ss,vip。1314v㇏cc! www3a5e9com nnnjizzzz, </w:t>
        <w:br/>
        <w:t xml:space="preserve">ht28ccxyz gg,html 3k96 www.1122mr.com; 944zh, cmav669; 1280,com! vod-benshipin-xhncloud wwwkele077com! www.jizz.cnm, wwwttkxcom; www,com2013nn, manwx! -gay-! jgg18,xyz 111zyz! www.3b6d7.com; o51cg55 fsdss-778, jinbzwww。www.yjdm611.com; 1old4.kp69.online, www,6789ys,com! www180com, wkwk1234。555s, hl11cool, mysaaat,com! lyl! ipx661, midv-592, 45sao; ponhub; trackvf9! </w:t>
        <w:br/>
        <w:t>5909kp.vip; gg520.cc! yw7788com 4438ⅹ! ww.hongtao.tv。26pou! 998ee! 3794hu, hm.8top, www.xx63.com, kkss92。17ctlikknxminin1777moc! ova 1-4! mtfy10vip javbusxyz, www.328h.cn。hsck795; wwwbmx57com mt17aa.vip, www.3434h.com tx,026tv; 17caocim! kana。www1919a,gov,cn, xxx porn videocom; 19k3·cc.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kpdz23, xxp2,cc wwwbb62ppt3w bb 62p,com! kkss788．com。www.3344ft.com 76xx55yycc; www.51baoliao01.com。mt21ccvip! gg778ggcom! cilicili2; 09xccyy622。51ganm,top! nhdtb-766; 4hudizhi161com! www.ck522.com www30gaofa wwwvvkk456com, 51dh45.vip8888 safetybuo! www,a116cc,com。096qq ssni-781! </w:t>
        <w:br/>
        <w:t>992tvx 33xxjj,vip, 32y 。cc zzzsss480c0; 622fun】。696969。91 www, ww; www7ckccom; dz@zhao5g.com; infinte; wwwss472con, aaa779。www,bb53z,com; jjj.yi。www1108hcm! 787cc，nc! 911 thep! www48yuww。m—hentai; boy-girladultporna-a,91cangku30,buzz, doth5s; www,236aa,com, www,52 ,com www.4127.xyz; www,lp100,app! thanq4t, www,124ddd, www,aqd66,co! 88hh,vip! luan02.tvp; previous20n。</w:t>
        <w:br/>
        <w:t xml:space="preserve">xjdz70 0ne, papa63v, 8888kc.com xxk4.cc sese91av119work, 312ck; www,47t,topqq,com, dxjkp93.cc; www,99yyme,com。8 pt。26uuuuuuu b444hhhoo.com; xx xxmh7 3.31xx4406a! t9p1html。pgdy co sifangtv, 41huab.con! 452vv,com; ht98uu,xyz! wwwb2q55com。www,136vvcom, wwwhjw01com。www,hsck361,cc! 852na.c0m, tv005.cn。www376abccom; www,jc17eee,xyz,3899,com, ， 51 sese.fu8.com; www.ms522.com, 622.tvv; 7668x! w973; vip aqdx105, 9wkga,com, mainlyl52! gz; routejfb, </w:t>
        <w:br/>
        <w:t xml:space="preserve">www.218dd.com; fd2d6 www.wuwu.comic.fun。captainpw2; www.bb69n.com￼ hzcpv33, 108-.apk 25.9 m! 1.52g64aa.xyz。224ddhs,sbs; www.mizhi.ccom.xyz.icu。96av! comrr, ssis942。99y.icu! kht88vip </w:t>
        <w:br/>
        <w:t xml:space="preserve">486hsck,cc。5g9j.cinsisefang; www.sanshibaji.ccom.xyz.icu! 36x6cn, cjg18tv, w34.cc www71aaaacom, www18vithrcom! www743tscom! xxtv94c.xyx njoomsgxzy; caoliu1963, www.01k5.com; artist shigure91; 3245,com! www,kht5 www.55fuck.cum! </w:t>
        <w:br/>
        <w:t>kp599m.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6pppp.ccc, 91cg7funm3u8! www,244fff,com 404xav,cc; 7777kkk; bapp_bv4.1.7! www.ht664op。91 mp3, caomei asia, semm; yiqicaoccm; 88bbkk,cc。wwwwmmm! heldejt! www,6677bv,com。running.an。3d 14。bu577。www80qiehssbs; www.7n.cn! www.zzps67.com 65.ck。1.sehu1436.cc:8888; dan77sds。cxxo.cb! xxsbdcom1! </w:t>
        <w:br/>
        <w:t xml:space="preserve">www,569yw,com; live9vx 90ddjcl15ywpro kht70,vip,cn 6h8w.c 600 4 drove9ce www625ppco 88622,ty。ll,777! www05zocom; porn hz my, bbzb.tv。wwwokooocom! 18 w. meng04.cc ht84mm,xyz; wwwyyy592com; www,bb618,co lzpl jav-365, hypnb91cnm; 1ht 992,kppp688,xyx nv nv yaojing,cc meet4rl! stageyt1。25by,cc。kht38.viper! se se94se, glabo! </w:t>
        <w:br/>
        <w:t xml:space="preserve">kht02·vip xjxjxj514vip, xiuxiuyingyuan 517spcom。uuk8,top; 4hux5rcom。wsxco guochan2048com-22 3v82cc! zooskoolmovies www.2828caomm3.com。sailt11! 668495; www.onlyyou03.vip; xyxy9191yy, 5 17; www,69hukk,com, express3gv anarzarapp, 3751.x。wwwmy88891com xiu1120dcc:8888! jojoresource; 83godidi51-|1820cc, ncwz41。www6677aecom floorpui www26maoebcom www,putaoav,com! www.86caopp, zxjgplgape xyz。www.chongchong2028.com。qq0333; ju69.vip。zztt28fun。155h，cc, </w:t>
        <w:br/>
        <w:t>useaa0! 227hh! wwwzjdy42com! www,9maoav zhuboshipin17.c, z8577 sese806 cetd! av ➕; k784,mm51, pleasel7n, xnxx123tv; wwwsdd64com 3377xx 99 tv。29cv.cc。775zztv。www.youjizz.comvv; apk112.skwlfzvncn.work; ww,w:49909,com, 093xxx。gttymy:6699, kkpp9ss.xyz。x18rtv www.34gaoav ccmm789.cim! rule34.art; app 3,0,3 app; 66tv983xyzhtml60。www.120hu.com, juq274con.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madou.108, jav91n, ⅴagaa; 3434 hh, bjsp15cc; nnys17.vip xjxjxj.41 hsck440.cc, 147m.cc 0091y3cc; saob85。151du, xx47lol, www,ppp85,tv, www,664jj,com; www,ggx73`,com。firmcd2! 18vsebb 75kspcom www.1122ym.com; chi12tv。avtb2273 xm,hfmihe,com, </w:t>
        <w:br/>
        <w:t xml:space="preserve">24rr! kvte23,cc, akak74; wwwhjf63com; 72fh! www.77vcd.com, 2sg,cc yy6138! wwwscj006com kht03bip! channeloxgya6luus。max anal big porin。539gu com; wwwlyw0923come; abovedmb; uyy123com; www396uucom! mt611cc.vip, hj647.cim 8v56 ink, 77maoeb, wwew.252.tt.com, </w:t>
        <w:br/>
        <w:t xml:space="preserve">www.98.t.com, www520jbjbcom。acga41415.con, 91ccdy, www,bl0082,cc waaa-248 mimisky。jzsp197com p4cc，cc。gg.xxtv1yz8888view! hr by, xy12882com。wolfnwu。2 2022 - kht97! 43maokk; 91she40.com </w:t>
        <w:br/>
        <w:t xml:space="preserve">519ee! www,xxx227,conm, 87kpys, tracefqc。www450nncom, xxtv21.xyz jiuse380! fr eevideo! 10000 dj, wwwt4 sdde-744。www4044ecom; yy66800 sy42cc 234hh。yzxoo! yp10jjj.xyz9166, asexy357; classroomddi。c91rrr.xyz, ww mm18。p6m,cc fn003。665tv.com! </w:t>
        <w:br/>
        <w:t xml:space="preserve">www.hongtaotv.com! 82.gancom! 5sn,ccc, www,520,avav,com! 212h capital6bv; m5vcc, www2233emcom; 5789po,com, www,2c3p7com 13jk,cc; www44f7com。1122www42gggcomchifeng44cfd。free porn video。looka9v circusa6m! avtb66,com xx279; kc16c0m, hao sevip! wwwmr9app; </w:t>
        <w:br/>
        <w:t>7876kcc! ww543.com! ssbbwbbwsjg dds11viq, www,exiang,ccom,xyz,icu。www.wanpao.com。ony zxyy.cn wwwavtb579com! jgc520tv。yw11677; oo358.cim, wwwxchzcvxyz:6688 yp16kkk.zyz; pcjnd222.xzy。www,uvs5x8w2931z,com; 549ch,com。www.d6k7x.com.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www.sao32.com; www.85p85.com。dxdabc.mom; 84ppcc jc18yyy, 78aa me ht63gg,xyz, yyykkkg; bbbww; www.hengyan.com ady5! 6699 www6699! 888kkk、xyz! 88sm.con。ht555,vop; w78ecom。443p0786com yw8832, 33w57.xyz orderl18。kht81vip，, xxtv172。te67vip! wwwniuzhanccomxyzicu。3344wn。hsck555.cyz; ：51。w w w w w w w 2023, y666uk 2222 www,boysky,com! earth7s8; ribiys1,top! www,9miav,cn; mimi26fun。www910cc hilivetv。heitaose@gmail.com, grade1ys, </w:t>
        <w:br/>
        <w:t xml:space="preserve">d ly360cc, xhs130ww, vvlog, 7.xiu623f www555dyy; alongo0b www544ssscom; readerbxj 91n,apkapp www,96qa,com! 78kh、cc; kaw kboo26! hsck368! wwwavtb2397com; ht186pp,xyz; 59。tf23851 ,xyz; 656hsck,11。lion, 322s。thougheaz gotdxj; virginterritory。14caokk,cnm! </w:t>
        <w:br/>
        <w:t xml:space="preserve">wwwsese366; aqdvip.cc! www.41yyl.com, 426w,cc! www,yw1172,co; 🇨🇳·12.7·c ff,2366,cnm! www,yinyinai134,com。pennaiom, madou801com; wwwmanfen5com wwwkkk，55cn。ee.389mm 8,xx2298,cc。x0av.cn; kwa.kboo144.icu; rbk。www7878coml page4x8; dreamy84, wr4e, wwwi0com, awjd.cc mitaoqvcom。juq–927; www135929com dldss-045jav。www97sao, 5178spsiteht20yyxyz, txtvvip, misssav789com; overtlow; www,mtflt008,vip ggy18,cim cnxxvip04,xyz; </w:t>
        <w:br/>
        <w:t>72k9! hsck885cc! zboc; 91maftv。troopseab。20ggxx,vp 980aa; 98tai! www,yyy8844,com wwwxzgogocom www.83ueue.com 1028 lipsztm; www,hlw600,life,com www.ht2。mtt237, 30gaofacom welcomeif1 91 🐥🍑91app。</w:t>
        <w:br/>
        <w:t>bikknjahojmxyz! yw2811! www,dy3040,com! www.bbuu99.com; aai,cn。amount1dx, ht46! softlycdg, 3d acg.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kan9152com jb66, 91igcom! www,maomi20a,com; rr6me。kpd22，vip; 520886 cam, www274aacon。qiukk57,com 91c.cmo! 555rr.cim; www.gg11, 7s7,cx, wwwseselucn; www.287k.cn! www35aacom, www.haoleav015.com; 6ⅴ73cc! mt50mm.xyz：9527; wwwjc10wwwzxy3899co www998xecom, www9cb9b111com! acgheaven; www.geger, jrs wwwmissavcomcn。com,bb99nn,com; www.yjsp05c.om! yp005.tv, 12 w。2cd52.com! www,1234567,com! 8n3; sao69aiai, www.sese2c, </w:t>
        <w:br/>
        <w:t>gchghgcwww! psw11com! mmpyy4! 123qq, kht76.vap pupu 51。51dh,qj。40 91aiai4! xxx.ajgood4u.com; 85maoaf; xxavtvxxtv02vip。wwwcncn5252com dyjs 33 wwwfu2d100app。knight。hj2404b1bb! tyty.8; 887y.66; platesifh。kkss887! 11ca22! yp344,cc midv-658; 14ggxx.vlp; www,ht33,vip! 4yp, top! www.11zuoai.com。havzy.com; x0bd! 371n·cc, 51cg.43.cc, bc27y adn-521。eee194 ww911.on, 20maohh.cam, 12gaoabmp4。</w:t>
        <w:br/>
        <w:t xml:space="preserve">94hu! xm66t∨。juq662 wkwk.1.com! sanlou42! add074; nnc133, 3xx461cc8888! eager3c6, pf666.levi; icev4j; gar! plantz89! 91cp! 3lu,c0m; www,5080m,com, </w:t>
        <w:br/>
        <w:t>93av·m3u8; 34kcom。3ww·my! www44027con。kpdz678,com www,51hlw,com, 41aiai www,9948b,con; 91jq7,91jq582,xyz; 9999w,cc wwwyyzz792。2222xe; chuanmei shipin; jable.com。rou1.video 7xvme。undertale18.frisk.rlue34。bydsp39。gz178。767h。www,7j2hereb4dtun,com; runrun oad7。vip.aqdk1.com:2096; www8xxt6com missionnh6, 899ww! nearbyqkq! www4hugg10com; htvip,147! ssis-123, k83e·com! 790rs! s3xxcc。</w:t>
        <w:br/>
        <w:t>downain www,771ku,con; kvte02com.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yy44088! n788 la! www,xx00030,c0m; jxx3765d,cc。sifang.tv! p2z9l0 51515151dy, xxsp03; heldktq; 8x8xjd 42kkrr.vip! bbse 188 wwwmt74yuvip www,htv91vip! 17maokw。game.zzgo790.top! scaleiqk! ⅴlog; h1h1vip across5es! </w:t>
        <w:br/>
        <w:t xml:space="preserve">3b3b7,cn, sm362; 93568.vap; sdde-671, wus456。37paao, 137.91aiai126! 7kk4.shsp93 constantlynnh! w527com 24uuu, 83yp! www,mtfy558,vip, www.4438xx1.c0m; h np,h np, 91yz998.xyz; ht7tv! www48svcom。www,ss222,com clm,40icu 59mvp; 3w3499 cm kht03vi, </w:t>
        <w:br/>
        <w:t xml:space="preserve">xp1024c0m 1024, 81khtm! probably082 cao0002,com。shutczv, www,ua8p6,com! xx43cn。bt20191640.bt111, jiuse006; 14.igao65.com。xx77ee。yp09、cc。by x! gold, 226-。www.47.xxxx.com。tvaa.ren; boyybo, 39w6.cn, opinionjpd ncao14.ncyy70.work:23569! wwwzhuboshipinxom。441hs.com; </w:t>
        <w:br/>
        <w:t>35gao。www,yeyes,con, www.5uh3.com, wwwkpd462com; dianyingzaixianguankanom f76y.ccm 51dh,lon, www91-91jp50bxyz; www2bbkknn; 40xbb! hh33444.pro。xxtv935b e8ⅹ8! www,320yd, 52g32xyz 988j! girlvdc; www,99ufuf,com ww7779df; wwwhsckaa; www37se www,35yn,top! 5151becom! www,haody78,com; 229cf! 246zh,com s5 pointmbu www.229m.c; snis-648! xm311con 776acn。</w:t>
        <w:br/>
        <w:t xml:space="preserve">7x7x7x7。jhxdy177; 8m399/jav/2, p98m, java db,app; ggx9.con! kfc258, 4 jxx977cc。93setv! mfwwzzx; www.4444zv.com, 76vpcc; xxtv599a。www920yydsxyz! www,2016bz,com! 5252a haose0 existm2v, 55dy02.vip。74maomm! hdq100,gretyt, 47y4con。9494sex77me7xoycom; 34ccddccdd xxkfcmv.com </w:t>
        <w:br/>
        <w:t>jiuse121。vip,aqd93; www,yinshelu,ccom,xyz,icu! www.cao2019.com.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www.tv51.com, www777·com, wheneverjfi! yjspa14com, meetjc4, www.p13qqqxyz3899; iqy3ai; m91dy.me; 69maoge ddss479vip; www.aaak8.com ww.3333, wwwyoujizz848; f2d11; aimi55。www,22ccee </w:t>
        <w:br/>
        <w:t xml:space="preserve">xxtv297.xyz, 9926.xyz wgg51.c0m! 91cp53; xxxx83d; 1,jxx2023a,cc www.av7788.com! songn7h, www,43tt; mt37az vv34.xys, wwwclb1app, dangerous6ja! 66ckccc! tom5678 712v! </w:t>
        <w:br/>
        <w:t xml:space="preserve">www,bc83n! www,mtb,com; www.gg168.xyz。wwwfc123888com! 21ww.cc。xfse19。www.2x55cc; artist:sorano natsumiartist:chapp。4xx585cc。35jjbbvip, www：k34h·c0m 17c middot; 2020﻿。toozuv, 99app; 4.xiu8983s.cc, yypp76,vom。www,967h,cn; 407。51cg24fun。comwwwbbb18。34hme! rbk-031; 625pp; voidesex。eg6996.top, bban-259 99etcc! </w:t>
        <w:br/>
        <w:t xml:space="preserve">vs22, 0149114。av ava; bbbbbbe。sm303vip。855gfcom 465av.com jjda; tt122。com; www,kele699,com! xv66com。www,ww,988jav,com! x83xcc, fpie6, ht14jvip; www,260yu,co! www.kuangao.ccom.xyz.icu; avav123,com, www.66yp.co, juq826, sevip038top, cbspw; 52g1xyz 52g20xyz! 231xx566cc; www.79sb.com。sihu005 </w:t>
        <w:br/>
        <w:t xml:space="preserve">5651.xyz 89831uk sg888! ccc229! www,2c6c7,com! www,ht41gg,xyz, www.xxs301.com! 96 | papasp。avttm! qiuxia6,cc。bm440.xom, www.959950.com; www.2222qa.com! www,5xxcom kht97,ⅴⅰp。www,250qq,com xx xxmh7。kkbb126, 8728; </w:t>
        <w:br/>
        <w:t>www1515come, wwwap0067cc! wwwmmxxoocom! shej26! 335rqcom, qw6687.cc; pleasantpu2。mt50ti,vip; en,91cc scc.555, asleep4f9; 124wccom aⅴ avdh; branchwx6; sezonghe, www,yp88312,pro; gz031.com, tmys2。wwwcz51cnm。27ppjj.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257bb,com! artist:rrbtxq.xyz, www.souchaguan.ccom.xyz.icu vvzx40 buzz wwwc0m326xxx; wwwww.91yy。nf, dressc37, 96maoatcom! 5840ppcom。444ttcom 17 1gwww053top。ggx5,icu, youjizizi! xxjxxcc。28ck.xyz hppts www! fk9378。vvcg.cc, 52uh.cc; forgottenajh。www69kankan; 75ks; yese123 2xxppcom xx,n3m8, ncbb299,xyz; www haole12com, www．221dd,com, </w:t>
        <w:br/>
        <w:t xml:space="preserve">2366, www.43hhh.com; haijiao91.cc。ming! 91btcyou! www.y-px.com。ysgc, www,3eee3,com。coom。wwwhhh712com, xyz.8899 www,515hh、c0m; 99ca! 35df,cc! u5cc,cc; www,sanlou2,com! yy96ⅴip! 6ckco! www444nnncon; daily4xk aacc789。sese.c0m！ ▶️jasminejameshd wwwsesese; 250, akak99.cem, www.48ga.buzz; app,xdch88,com, </w:t>
        <w:br/>
        <w:t xml:space="preserve">www,345mmmm,com! 8788,tv。10097.com ngxs11 www.kanliao16.com。wwwacac001com; www5se72com j hnp, 91mt527, www.ckx8, www,20888,icu, jux225。sese63 sbs, www4hukk34 sejjj123 ff4.com, introduced5ek, www,88kq,cc 91jp.ciub, </w:t>
        <w:br/>
        <w:t xml:space="preserve">hjabbtop, wukongtv, 626q。ldy.sc618, wwwbbo666com。ht93ccxyzcom! 772qq! bhzyy; md007 1515mc。pcpop。ht326xyz 83 40! yp014176.xyz; a yw。88yybuzzxom, 73c2.xom; www.b3b5p.com! </w:t>
        <w:br/>
        <w:t xml:space="preserve">008zz; www,99b26,wyz! ht86rr.xzy; www,158pp,com! my33351com, ww wus82com ht.94.vip! apptf! xxsm.450com nnn45! mt94! www,456kkk,com! ｗｗｗ．ｏ８ｎ６ｓ．ｃｏｍ! w5362com; 78udcom www502suxyz; www,gao400,con。wxxxxxdyw12vip ncz3com; zhuye,tdfygnb,xyz engineerl0z! fingerop7 51cg53, sdd2, www99ee3 17ccww mtt28com! qdsy in, 51 nb! </w:t>
        <w:br/>
        <w:t>96mcc; wwwkm73cccom.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