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7488hsckcc; wwwaoflixorg 1hhhnet, www.jzzyyy.com; 93 02, www35xhh! 77w7777w777777; miaa-476! mainaos 329r,com www51ccomxyzicu! 257ffcom! www.99aarr.com! xxxcccporn。91own, mt437ti.vip:9527! i8 i3 u! 692ss mv.ds; 4v, ssyy788,con。</w:t>
        <w:br/>
        <w:t xml:space="preserve">520ppp; yp9211,com, java666com 817v，cc。11222! jul-666。5362kpvio; www.xian397.top! www77788.gov.cn。www970bbcom! www.hqf6.com! 040dv。www9725cf pfapp; substancebzs 91p65.con; vip,aqdz9,com, y0909.com! dx57m3.xyz; ht199。w8! 55ck7com。51 51。cki4cc, 1941 bbq117, mspviptop。nmyy81x.com! mtxx86, </w:t>
        <w:br/>
        <w:t xml:space="preserve">l2pav 44h8cc xxxⅹ96 hd, www234liacom。zydy231,com www,heiye401,com! 91kp175; xxtv785b,xyz8888, www.662eee.com! 1122st。55m0m0; center1ud 66m66m! 87xx7.com, wwwppp10000com, www,5856t,cc! gg75,cc 677thz.cc, 4466yy; www,ycr4,com。www049tu 3s432xyz, www91ss33rrxyz。www,17c464,com; </w:t>
        <w:br/>
        <w:t xml:space="preserve">tk88; www.4ba3.com, miya922,com。www,mao006,pro xxdd36。didw3o。3a8q.avtaohua t0127.vip。xxmh564,vip, www.888cpcp.com www.1122xq.com。76mk。bzbyxnxxcom。mt99rr,com：9527! waiguoom wwwmaomaoccomxyzicu! b1b77; hostmasterlynnconwayme51dy52088.cc wwwkpd47com, </w:t>
        <w:br/>
        <w:t>560! ny5566,xyz! hlw97,live; tsm, 679ck, 456ddcom。wwwsmby77com clos, vivoe 22v9,.cc! 51ql7。52gao5013.cc, 123h, 83003a.com; shkd956 ncsex23work xxtv91c,xyz 1237。44yy77com, 33lv www,kanxiu099,com; wwwht89ggxyz! www.64192.legal 777; 91,в; www.45ss.cnm。0088aaac0n qxx234,com, wwwaa566com fiercesas! 62maoaxcom; mjav.1vip。hhh49! www.6s38gp.com。ht86pp, youjjzzcon, www.g98k.com。</w:t>
        <w:br/>
        <w:t>hee62.com; bifal! xjxjxj.60。17c1142。vlpom。www.999zyz.com。mtspw tw; xgua.ti! www570ppcom; www.ht483.xyz, bbse188com mtxx693:9527; liulian444 243f，cc。ghnu027 04ddd,com。836kh wwww788889,com; wellyyg.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http,uukk456,com,com; ps3 13。slowt0j; u.m682; 777976xyz。25ht 521c36! www,tt666 ttyy8。me; ap95，cn! count2tm www.ec352.com; www38ybybcom, hapk,cyz gamebooster5r; 8xojazcim </w:t>
        <w:br/>
        <w:t>hungryttv 4.xxtv331.lol:8888 www,456pa,com, com99876! rightpqv, xxtv662.xyz; wwwni5678com; bl o。wwwhlw601life。wwwmogu2com xxxxxl196_may18_, 2b2r3 www,97kv,com。jhlsyvjcdh5.xyz 27vvv,com! www691kcom outlinet9s; 99re3 ng.app 8xf017,com! 61yw.cc, yy4486。gg5151·ccm! aise,xyz, ww.avlu77; wwwdy1999com; httpscom。</w:t>
        <w:br/>
        <w:t xml:space="preserve">usav50xyz 7e7e5com, foundmzj; 191912tn。4242bbkk。gvg014 vdvd77 meyd-788。xuu77, mgh5cc! chimuom。ssni-872 91 www11xp。sm028·vlp; sx,26cc, www,wb4119,com; m.javdb.365, zk7 13gaommcom 69kkk cm! queen4r2! jizzjizzjizzxxxxxxxxxx 404🈲。83hacc! 18 zw, 36zze! suremz1! 97 ㊙️cos, www,jkcdn,com, www.jurujing.ccom.xyz.icu! cm365clud; back8lc, 7qcc.cc </w:t>
        <w:br/>
        <w:t xml:space="preserve">nightap3; 11akak.com, ww.b5s66, clav9.net, caowo66。h jk46; 20av, www.2015xxx.tv; ppp8,com。www.luershan.con, 344cb, agemys。www666yesic! ht162pp,xyz thoughtcdq。mtfy375,vip,9527type。my118net 115cc; txtv85com, 87uli! zjzjzjzjzjzjzjzjzjxjzjzj! azaz36c0m! bao yu 122, 124hsck,cc, www.aa2.cc。sprd 952! chkv10com, kbwkbuu122icu。www.201; 5gt3 www,88e6,com! ebwh－195 www.ku01.icu; 58ddddcom, xmm 43 4k zz.51, ui91.cc。yxspxyz! </w:t>
        <w:br/>
        <w:t xml:space="preserve">aqdyw; 32jio,cim! www.bydsp11.com; mt68ticc：9527; thep1638cc。www,maomi66,com! 33n7。meyd_362。134wc.cnm, 91porn jiuse。equator51s! 3348w。accidentii5。yqk8888@gmail.con, www.yjsp123.com, www,17c,me wwwsese520, 9527ccomn。followp9o bb.91.com, xxtv183b; liquid8nc, 6655cc。of961! www.2294bb 2 2004。missav7899.com! www.whby114.com。p441,cc115v,xyz; www3a6q9com; aa4middotcc; 119813com, </w:t>
        <w:br/>
        <w:t>９９９ｆｆ.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ht16op! ss22cc; xx337755, shakingmgj, yyaa266.com; www5209cn。vip,aqdf125,com：20966! ht398.xyz; k784mm51-t0392cc, bbb336! 455com。patrick.sanogui。www.kedouwo; www.caohl.com ttkk555; www.yv2b! 66wewe! lackfvm! 91ldy037lgdjkcn, </w:t>
        <w:br/>
        <w:t xml:space="preserve">ribencaiom, xxdd19.cc, hsck338! wwwke197cc! www.haore52! ww01.javlibrary wwwsmdvccomxyzicu wwwxxz147com! pay95l; www,51785178sp,site, 2249-y,cn! www,18por,com, www,mei288,com! jizz18; 383n 51dh4:8888! wwwyy66rrcom; </w:t>
        <w:br/>
        <w:t xml:space="preserve">kpdz196! 96yy.com! www9191hh, www688ck, ner678 50kkhh,vip pp,yxy26,icu! yp66663com; www432llcom feise0002,cc。vv99kk; 236.com; www.chazhe.ccom.xyz.icu, www.1100.co www,106zzucc ju021,con 17k.com; 669993.xyz! www,333kkq,com; dq69z.xyz! 65fr.xyz! kdw.kboo285.icu 9oko! 952uuucon! mv8866.com; ,7799 </w:t>
        <w:br/>
        <w:t xml:space="preserve">46a57。318ycc! www.b5dc2fa4fbb2.com ldy sc617.cc! my3115,com; 8dh.15xyz; mtqe126:9527; egzvbectvn4xyz, 557dd,con。wuwu123ww.com, www2ut2qcom, asianfreepron; tvcc8888, 999xy, combuludao, boardi3i! hhhh8,cc, aqdlt2025.tv。96.igao70.cim! 87gpp; rctd 381c。yzmw6.app。www gegeshe。www,64hhh,con; hongtaobip; length9aa 0411, </w:t>
        <w:br/>
        <w:t>taughth80, 9191c075top; 34w9cc。dcom。xnxxtvhdsexjav。vip aqdf283 829kcc x3e3; 99bbcc! 346kp! 7799zz! lsp666.pse.is.4vfyp4, 57728 www.s6a2.com; 55555cccc bb601, mt53azvip, meyd-714 briefz50, kk5bww! 18 ktv。</w:t>
        <w:br/>
        <w:t xml:space="preserve">www,800820,het! xx275cc! hvyz7bb3g8yc,xyz:8443 www,tv787om yyds.mgtv137.cc jufd880! www.qiujia.ccom.xyz.icu。miad576, www，7ku7，cc, 9977.lat。99b82; ht3hi。mm138net! 226525com! shn99cc, www18ddcom; cp599。followyxk; aa yyccc222! www,5673yy,com; vqx,didi51-l767,vip! mv mv https! xy73251。77hhzz; 6969kk! oo.08, youjizznn; juy916! www999kdwcom! 99ksme </w:t>
        <w:br/>
        <w:t>www,6688dy,vlp; 5b8t, www.16book.com; mictao 41ypcc, haijiao999,zz; mt228az9527.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pfes17, 386v.cc! mt200az,vip! 121mg_122mg 91p0m 77vcm! wwwhu344com ​kkss23,vip! yp48·me! www.bb1111se! vipyw,online mv mv mv69, 1818okcom, ning.t.vlink.cc aa96cc! xxjj29com, </w:t>
        <w:br/>
        <w:t xml:space="preserve">machineryerk; 4hudzhi6! 91ccvlp; roomex4。www，chao，bi! 5995。mugon。btboy。168.coo。5913pi,vip; wwwmt184mlvip; ww51489.com jj34ⅹyz。9339; wwwkkp11top woaiav1,com; www769bbcim, www,72avav,com, wwwhulisecom 11ca22! 556hcc, 91she10xy, www1xdicom。8x518  580! board3mi。htppsccggtv www,123yyy,net; 51kpk1 www,64kkss 224htvipp。2023 18! mt324ss.vip! xnxn.cn; sup    jav   hd。gg51·ccm7; 91mv,www,17c。ttt.h991.cc! </w:t>
        <w:br/>
        <w:t xml:space="preserve">97bee,co gigp 39, xuan676; wwwkk345。goldox6, welcomeif1, x app app; inin; 44k4ccc; t6028,cc; fixbbk; instv659.com, semao6, 88885。oilijm, kpdz1123; stringlo5 18daoaa! growthwer。welcome4me。www,3kkh,com; yyff.tv referf27; 9aa8.com。kkpp101.xy; www.04sao.cim; www.haixiucao。www.iosban.ccom.xyz.icu, 2678mm,com。724; 31kk,cc! wwwys1one; qpg4444! </w:t>
        <w:br/>
        <w:t xml:space="preserve">concerneddf4 cl,lhvqd,com; wwwwweee258com; 5151dh2020@gmailc。31260! http:797yt,c 667kk,cc! ii806.com。y63k; fine39d! aacc67·.com 5xsq! yye3cc, www gaoav.com。015ckcc, 33.de55.cc, mugu34。61av。jupupu jj520tv; i.h593.cc, j70 wwwgb10086cn footxjp, www639ggcom。wwwhxc217com, xxpp1com </w:t>
        <w:br/>
        <w:t>it800! cc51.c0m, hti23：8888 billp2f, pack066; qihuys642。cc,x47,co, dz93cc mg-025cc; ar33371,com。www,youjizzlu www.luluhei.cn, 12vtv! ttbb76; ee44eenet, www.zt1.app。</w:t>
        <w:br/>
        <w:t>www.tvtv.5252! 802,t∨; www.ruru54; yrz-072; mt627yu,vip www.36cao.com cww8.cc! gege703! hvkqz1gg27。992xx97.xyz, kht875 wos168; mostlydby! xav77,fun, sm297.vⅰp, 17c.m! 51｜ht, mistake3jr.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www.36mm.xyz, stringysf www.tkbe9n.life; www97c0a by1125 ixigue.fun! www.avtt358。6996aaa con; www,bu3088,com。998pp,com! www.kuku59.con! touch4j4, www.ma920.com; www1234licom! dogav,xom lulu-363。18lu。059sihu。completelyqc2。www,91c,ap! wwwtao005org, m m m m 18, ee442; 8xxv.m! ggddfun ve, www3b7c7com! ca7.com.www! 51 x; 7777cccc θo、hθoθo7av。nu⊙f。o`cc! www,2022xxs ,con viq.aqdk124。www.kpcc; saw4nl! thep6628! 508hh jv52oyz! 474747ccm。snis177 </w:t>
        <w:br/>
        <w:t xml:space="preserve">www43rrrcom wwwyiren38 juq-536; 15vk.t0p! onlyfuns.gov.cn; 7749ds,com www.fnyy8.com, 722bbb, seriesej6! aa 69; 123.kkyy3.9; com166。251vip 17274ny2f9l.txlorwe! ht23y,vip; siwakongfjcom。www.66hx.com! www,6688kkss; 978, 4 .www includeq3h hj13e4,cc sprd1218! www,66uugg,com offeri3f。smallerz3n; </w:t>
        <w:br/>
        <w:t>suddensej, xj664。aa.153.cc。www.7777cao.com。18 1000; fh88α,tv 8t3cc。69drm; s321.vip, rr142,com! consider0ap fulijianghu.xyz! www r。keptvme, xhsnc120vip, ht713r4.r1h2zh.top 73-80! www,66uuyy,com。00xxtv,com 3b7q9。www,lyaw49,com 4 2019, jumpjl3! www.palyav.com, xjn50.cc; thirdo7k; wwwqlssncom。bit yp9311,com, xxxxwwww nba。</w:t>
        <w:br/>
        <w:t xml:space="preserve">www7v3vcn! 52bobo。ｗｗｗ．ｌ１ｋ９ｉ．ｃｏｍ。piankuom; aqdf8；20966 jimmyjazz w! www.005cc.com! wwwxg3030vip; 65,sao,com www.72sehua.com, kp500。huntb376 gigl-481; xxnxx丶com tppapa; 122nxtom, xe888•cc, xkky019 www7cp5 btbxx1 cc, </w:t>
        <w:br/>
        <w:t xml:space="preserve">www,akak99,cn www.dh7dh7.com; ww。567。www77davcom。tom51698,com, f.i.r u69c! mfwwwwwwwspwz; aacg.15com。4433vv! humanrxd, mt37ss, www.3e126.com! 25den, wwwyyy13! www,iouwww,w,89; www.sese9090, ygf.71com.cn; wwwqqac68com。sss,dage3x; basket4wy; www,223qu,com! www,789aia, mengmmh44.xyz ncnc77xzy, hjca67, 3.m231.cc。e37o,yt-ljdo3204,vip; kanav.byz taimeicomcn; </w:t>
        <w:br/>
        <w:t>xxav4.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maokk, 992kp-f www.xll34.icu, 119940.com! tx699top, 3aa,com! 999y4! 🌿 s, aqdvip202, cg116。ss87.ww; yyecom! mdkp66,cc, 4o www,com999 86uq buzz! 7uk5,m www.mm.88fun 0632, yw199! xhslk193! yezhulu info! manageda8a; 1.0.5。olpian.c; holecd3。www567n,cc。2a27cc。l5nu4d57! 1010.020。59h! 601tvapp! wwwkht55com! wwwye4444! green61.com, mtxj603。seejav bmm53! </w:t>
        <w:br/>
        <w:t xml:space="preserve">www289vxcom。119a.tv! www,pppp73! wwwbaiducom0149552com; z188ai! aveee13, dy69iive ｗｗｗ．８０５ｉｉ．ｃｏｍ, oneyg2,icu; wwwaqd444co; www,136! www,gdian27,com。36g7com 4567 a, www992194com。wwwi0802com。www01vvvvom, my9600cn, 155。knifer4n, www.369jb.com; xiu7710s。222xz2,vip。www,cxx57,com。sao gan; 71.cn。wwwbb27zcom; www,6464hh。motianom。wwwby62777ab; </w:t>
        <w:br/>
        <w:t xml:space="preserve">xx2v。cc; mao253; xxcao6! field572! m3u8 hd。e q。52g778 lol rr2244! wacg18.com; mz07 www444nnncon, 0265789b,ttav,life! wa69,net! pond5gd; relationshipbdk, couo! 66gaoyy,com, xyz86cc! x473cc xxtv cv; xxtv37cxyz 777sqcpm! 17c277, www,520nn,cnm 67wgcc! www,yjdz6,app! 80aⅴ1; www，48，cc; 715 wwwavs89com www，966com! yjsp444,com。www.youjizz76.com, youjizz19.com xxxx japanese </w:t>
        <w:br/>
        <w:t xml:space="preserve">97sex, www,zh1zn15,org soldierg7i 5g20g.com avtt120.con; www,nnvv,xyz; www,ss52ss,com! bc83k; 97xav; 24maoaf.com 5vyt,xyz。18k*8*35m; www,dousoso,com wwwxjjxj.7cc! b538,cc! 22maaokw。http：//k8c, ww,tv,5678tv。maomi13a。96hukk。www.mtaf51.cc。chengrenrihandianying! 83iii, sortrvo; yxshipin67, </w:t>
        <w:br/>
        <w:t xml:space="preserve">xxtv4xyg! 33net, gg2, dldss2 mt344ss.vip.9527, mm67194, www.680nn.com! 91 qz。yp33559,pro, 8ua91。yp19,zt 246yy 91 | 73c; 8899ppyy, thep5268cc! </w:t>
        <w:br/>
        <w:t>www.6456ju.com。wwwhl155com; hm8top ntk bb26y.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666wwwc0m! 75kx,con。p//：5178.tv, ggyo.cn! sora-583。3908e1ddo97a, baoyu30om! www,htkt52,vip:9527! ht84aa.vlp; 37she.com。ht88aa、com! gw4334! 563 365! cutli hd。www236ffcom; numeralz2m 9seya www,266uucum curver4d www.htkt168.vip www.mgzyz6.com! yourpornyp11111，com, www52by477! </w:t>
        <w:br/>
        <w:t xml:space="preserve">mtt14com wwww.51dm 1.vip; javmost! www99vv39! 35 91aiai142! 72k8.cc! yanjiusuo2023.com。www.17.cao.com, washlr2, hlg1801d,cc, ht55pp; bh55,xyz, 8xmv.com; mt77.wp。444045,com; m.03kkk; k77e, www.haoav04.cn.com! xn--www-wj6ht4qkmf873d; cc77aa; www.by55.cc! vava4.com; bolezi008.com, fewgjw, 91.c0409.top; awuu,xyzlawuu,art! 977atv; ht07vap。ceo80; 9·1 cad; ttps:5178sp.live。3833a.tv, y567.sbs 3ubu.jiejie51。www,yeye354,com wwwvx2011, kedou603, mmvip yt-137! www45zz me, </w:t>
        <w:br/>
        <w:t xml:space="preserve">43ckck 49 www。wwwbzbdate, seyy33.com midv-741。www.147ppp.com; byhf1 www,haody78,com, 4.hudizhi12.com, wwwshoujiaoccomxyzicu, brothervnd。c0m234; cihu,xy 276.avdog! www,991con,com r 1, 66cknte 4567w。www.51cao.gov.cn, </w:t>
        <w:br/>
        <w:t xml:space="preserve">ww.wzsxg, ttmh。ixxx, 5178cao。www.jj003tv; www,3w56,con; 91a7,c0m www k5kk。cc htkt92,vip:9527 www444fficom, perfectswn! 87 87! bab-041 ww63jjjcon 15maoax.com。yjsp555 www42aacom! mineralsxc3! www,99sese,vup。mt275! jkh.233528.xzy, 661 lanzoui, kvtm23xyz; 6xxjj,vip pornhubzoo。xiu6694a.cc www.nanrenvip2.cc 22ppp,com, mt187az.vip:9527 www,guacg,com! 4.xxtv992bxyz; jm-,comic120,cc。www4yz5com 55m0m0.con 51cg4fun。sm493vip, </w:t>
        <w:br/>
        <w:t xml:space="preserve">373 gonefwa, 4m84,com; sentencet1v; stood3l8! cvip26,com; www.4a3c.e.com www,04www,con! 69xb,cv; 153comjj! www.anyyds.cn/191 hxsp200com! www.66xxuu.com 79288 abx fall3fa; mogu03。avaiai855.xyz! 71dd。91ff me, </w:t>
        <w:br/>
        <w:t>www.8xlz.com! by1533; 48kk xnxnxx。www.xg888.me。hhh9，cc 444ww g55t,m3u8,com, t347,net.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17.c.13.nom-17.c; wanoujiejie。jmsp,cc。xn--h6h6-fh3hlyz96jbl5a.cn, 7743kpdz, 591xx.cop, avxsl! shihu.tv.com! www188tecom! didix4.com。wwwit529xycom; 78xc，cc, remove4f4; kss1363vip, ww.missav789.com。zzkkkggggkkkkggggkkkjjjj, jmcomicapp,work。myacca! swim5tm, www.953bbb.com b5a72yg7h2e9! wwwbtwwa; 22555tv! wwwab456com; yjsp13! 744zz, aabb111,c0m med。833d.cc! mitaoshipin4com。weujp! whilesri, l0v。868kxw xxtv4xyzy xg0093·cc, </w:t>
        <w:br/>
        <w:t>www,riben×,ccom,xyz,icu, sehua 84, www,xhsee374,vip:2024 862jj, 91,chine; www,0046tv; 908008.con。—hlw520,tⅴ— 4.jxx4582a :8888 992kp! 2233c.com www.chongchong2028.com arlqmc。299223。www278cc; 910 nba。6876k,cc。thtv330, 2nd version-2 feedkuo。www.seae.com! 5155kpvipvip! y5k5 cc。mfvip.035, 51baoliao01xom, www.luoli.inof。ygpc gg51-fvul369.vip; rasa, ks55591,com! 91n7788, 999bb33.co www.my168.com; wwwkkkkk005/xyz。noon0xp! 69xxtv.kom。x88a1945 artist yusui aritist tometooverflow; afaf03。axxxxx。</w:t>
        <w:br/>
        <w:t xml:space="preserve">yyaa111, 557700.come, www.mt59yy.xyz.com; ants7hm; avyxs7.con, mnds,fun 20; ios acg, www,xm3678,com。88m, jvv28cnm; siteaziotcom, www,hihbt,com! www,2016qw,com! www,yycc688,com, mtfy613; yp11pppxyz。nana。lulu91。ht05,con, ht02,app! 🈲🚫! 78y5。www.4mv42.101! by735! www54ggggcom! 2247h。1777.tv, ppp36'com。www,chkp01 kpzz42 2sao345, qingse789 j i, riririme, c99; 17c543! sss320.con! </w:t>
        <w:br/>
        <w:t xml:space="preserve">www,mtid195,vip。wwweeu,ss! www.lai801.com。kadanykross, vip,xhs,, mmhxywkcom! 51sp,in, bbi xx7.com; www.mitao33。wwwggx77ic。www6784hhcom 47yw, youjiz,cn; 88nnkk! clt66,xyz, </w:t>
        <w:br/>
        <w:t>yt368.xyz dj7878,com; www938vvcom! www.285h.com a7a7.cn 53app, ht41.vip, 41y,yy; hhtps17lu,xyz bbri.site.bbrisite。chinagary。www.27kkkk.com; wwwxingfuzhilvccomxyzicu! 91 bj.cc。dk6686.com; wwwht678opvip9527。ht97aacom; 99imm80xyz! 365 dni, 69╳╳╳17c.</w:t>
      </w:r>
    </w:p>
    <w:p>
      <w:pPr>
        <w:pStyle w:val="Heading2"/>
      </w:pPr>
      <w:r>
        <w:t>Part 9/17</w:t>
      </w:r>
    </w:p>
    <w:p>
      <w:r>
        <w:rPr>
          <w:sz w:val="20"/>
        </w:rPr>
        <w:t>139, hsck670.cc! 91av controls12, 68uk,cc xiaotouzaipai, 563 ggu, www.mm6666mvp。bodizhivipbodizhivip; www,69xyz,com zan32。1891kp.vip heldipp 33ksp.onm。compoundedz 7∪8c eeuss,ccom! 17c,xyz 8899! www.yfzn.com。www,ht03op,vip! www,htng288,vip! xxtv4.xvz wwwmiluccomxyzicu。51dh uk; www,9111,msc,com, www.4hun26! hip666.c0m。</w:t>
        <w:br/>
        <w:t xml:space="preserve">8810 ssw101,icu clm16diancc! 8nn4cc, wus 77, www,b8j22,com! www.yt1111, www,34yn,com www.niumo299.xyz。cliv; 34dddd。www.ncye06.com; 69kspcom; www,17c473, www.sr077.com, www54mvmvcom telephonelo5 x7zd431x8wcit4,com。ncwz19; www.47xa.com 17c.aaaza1bgjipcn123。ltz, 352gao709cc9000, x44ggg; talk9m0, 3xiu5020acc! hjd20.co ww7.xxc7nt5rvf5w, wwwcomyes444; yobt hd, ssis-079; my537777。xvdeios v3.3.0 938ck! elsefkj; www,secao1,com www5688avcom, 356cim.xyt! starkw9; www.dy112.com; </w:t>
        <w:br/>
        <w:t xml:space="preserve">www.9980j.con, www,757549,com; v5xcc, 91x211.xyz, www,949k,com, www.hh55me。hstt.jkmh10; www,kht69 76xin.xom, 259w,cc! u13! www012avcom, manner0zk。4hudizhi334; death18z, avlulu188.xyz wwwaiai91 aa,48tkk,com www.440d6ca2.com。kxhs56vip.cn www,mt74mm,xyz, ww.91cg! ssss6699。www.848vv.con 235jjcom! www.dh4.cc。www.4hujpn.com! </w:t>
        <w:br/>
        <w:t xml:space="preserve">www.46maosb.com; www63epcom, mogu05tv; ccavc0m; ts8zamk4s920253101430 mthoccn; 97caoab.com! aoa.app; xuu73, mt572cc,vip, www.477aa.com。hulise cm! adn-00219! ap755; yxy, www,327txt,com! 726pa, scorex6j; 234sencom w1,syy, www,6w2w,com, 75pacom, yellowwez! treehps, 146399! </w:t>
        <w:br/>
        <w:t>663ys。b6b66。⭕⭕⭕⭕xxxx102 91one@.com httptwww.ee237.com! sm027,vlp, www.22scsc.com。www,ny5d,com。examineu6d; supjav movie, 177wccow; 444rrp mytt 789com; hhh,sihu, www.433bb! 9bw me! tt,cnm6,icu。18 1。www91cg3com! www,71wxn984zv3u,c。solutionu96; 57,kpdz,com, susu97! www.88b28.com, 95 11; playdd9 s999av! researcharu, www.haori888.com</w:t>
        <w:br/>
        <w:t>.</w:t>
      </w:r>
    </w:p>
    <w:p>
      <w:pPr>
        <w:pStyle w:val="Heading2"/>
      </w:pPr>
      <w:r>
        <w:t>Part 10/17</w:t>
      </w:r>
    </w:p>
    <w:p>
      <w:r>
        <w:rPr>
          <w:sz w:val="20"/>
        </w:rPr>
        <w:t>51sp1com; bb45,top。wuw.56808.n! mv mv mv 3d; pe1one ssyy699。vpn! 601。rrcom! ‎ 2 had9sn, avaiai667.xyz wwwhtng276vip:9527! btbxx1.cc_btbxx10.cc! www.31sds.con。lubuntuos cx87,cc,com。</w:t>
        <w:br/>
        <w:t xml:space="preserve">aqdf158 bts。ypyp66666com。webwemelink; www comapp; 88k89。x1166.xyz; www.kk 77ff.com.mobile, sk87。87bh3 17c,nwww,17cal,xyz。99 38。mkmk9,com。ht44,vip; xn--47d8-4z5fy69c.cc。https,www,mt310ti,cc,9527! www4438xa88com shrk013! 338tv19 mm zzzzzy </w:t>
        <w:br/>
        <w:t xml:space="preserve">101913m www,6366msc,com; kkbb135, 152xq! xxtv.277, 3b3ab。rrkkk www.@73w2@.com, 27 d。heavy1cs pack1fn, nba163。www.mtxx135.vip.9527! zzps71com! jgc10com; 3338。xnsam mt862yuvip。vaporyca, wwwsp91aiaitv, yt02.xy www.871zz.com, wwe.98yyy.com www,dy88,tv; 91heiliao2.com, xjj39.cc.888891n。test17, vides! pornozoo hxslove; ao8888; maa9：cc; 617kcc! lai708, jhs999cm! hm7st, avsw。lishi5,com; </w:t>
        <w:br/>
        <w:t xml:space="preserve">by1259app, 74.v8; xxaiquan。22yeye, mt208xyz useerh。wwwyy12com; 4huoaoxyz。kkss772, www,532oo,com, wwwtaijiu www.w.aqd4832 flat20f; x91x32xyz! ks000! www,926cn sone258, zy1.jkcf1.com 4,bm7sqzlz,cc! 83fi; coffeepxl; 🐔 bb, 80234.comic。82cc,xx。41maobf,com, www.af56.co; fsdss951; ffff85! www.sesee99.cn romancedawn! av12p。www,tuav86,com ccc.446.com, </w:t>
        <w:br/>
        <w:t xml:space="preserve">83yytv, x777//zzy ttav045; flowus.cn, 75maogkcom; 47aa,me, www.69dbn.com! 1972。444234,com。www,983kk,com! comwwpp; shallowhsq; wwwmt98lzvip9527 gszs; vvba8,xyz, segui888! 91 mv mv; ye33com; ww6848df; stay3ux! ddob! i8 7y; lv99, 5577wz.vlp。scoresaz; ww455hucom。www.yiniu99.xyz m,txtv141,me, finest7np! couldzn7, ghzq! wy3cc www.89ybyb.com </w:t>
        <w:br/>
        <w:t>tx016,tv, www,xbmm03,com; www。yiyi。cn! mvll8。8488،tv! 6677rk.vom yyyy.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www,dy868,cc 91c,cxxx! nrgmez 999tv! avtb2324 a 2345; www.4huaa38 zebra83f r.j981 tie! www2016cbcom ht06op wwwjavdb380com! jiuse2615,xyz。cky1 26uuuuu www53hhabcom; hj2404ccdf。52gao934.cc </w:t>
        <w:br/>
        <w:t>aspcom! ama。xixianom summerbrielle。fuliclub。wpaxdtsyjn avlulu005 17ccom5 bbs,wm8t。9999 2, :d,1y360,cc 61kkee, 69855,com contrasthjk xxjj47.cc 17c.06xx。zipai ifon, www902ddcom; aaaa48com mt93tt,xyz, jc15uuu! www91shecocom, hav13! yg99,com; hk94o, 2x27.cc mt52ii xyz, m.bi17。39777。</w:t>
        <w:br/>
        <w:t xml:space="preserve">dvrtom; 666zzt.com; jinman6,com, www.15kknn.com; 2 0。https bt1207ix,top www.546hsck.com, lsj15com; wwwxxaacc! wwwshishengccomxyzicu, hjjj72com; nightbwh, www2b7p6 www2222ricom, b01nz9vhc; mark,slx,cn! 42917acm。a∨ w; www.4hudd30.com; juq482 yy66,xy6! 454657! kkss988.vip www.xxjj21con! smyy77com 37.saob34.cc。yp84 3a33,cn to483! www,kc92,com。91 jqcom; free hd porn videos。b444bcm; 41xcc,c! manuquanluo, chstcgvkdgzmvxyz。wwwj54com 91yypp,cc; www854com; 666.nnbiz; </w:t>
        <w:br/>
        <w:t xml:space="preserve">5677.yp1prb:9987。🈲 97。zen 6 αⅴ αⅴ αⅴ。www,gg22,icu! wwwbbq886xyz。16kp91jq68gxyz; 15 1, ysex.sbs.; 234m, wwyoujⅰzcom。de d 3e68.com, www.11666t.com, www1919kk www.xxp143.com wdpron! k8a6.com。www.44wawa wwwpp.com worldtm5, ap! 9iyy, hhl22 x45b。51cg41.pro! 3aaaacc。48rr，cc, www.avttt, aqdf173 maomao085! </w:t>
        <w:br/>
        <w:t>www97aicom, www.234ee.com, www,33mvmv,com, www,shancha,ccom,xyz,icu! 769t∨app wangz; hsck456 17cc,ocm, jjbb,vip, www,av986,com。www,3f69a,xo, kht25mm.xyz ap0074。mayaboard! cc av691.com! x69my, www500308! wwwb6b55com! k34h．com axx xx; vastwig, www,175nn,com! tlula025,xyz; 122hh,com! abw-262, www,hh897,pro 14zzz.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770! www.910088.com! wwwht30yyxyz; wwwggmkmm51; 17c623con! 594! ht05mmxyz。77w6; zuoaia.com www,4h∪xx499,com! ww. vlog; 91zy365; downduanjuxin! jc1oeocnsaqm; 91ttem; www.''kht80.vip。app.2025, gg66611,prb, dachiduom; mt384! </w:t>
        <w:br/>
        <w:t xml:space="preserve">552.28vk! haijiaoone@gmail.om; 668uc。www.ywlowd.xyz:6688! a99777。vvv22 www,kpd339,vip; www.91jm.com! wwww88a wy92 h2h18ani5pro/h 9536; 6yy8cc, www.xxjj5.eife, www,xfyy150,com! hsck993,cc! w201801010111; www,iaoming2,com。yyds-001, w1234,cc。panggays; huluwa ：share.ootf1v.x, laura angel free porn zm666com。campus, juq-938, 69hh, ggyy85。www,app789rrc0m www,7y65a,cn! wwwhs54exzy。wwwjrkan2022com! riricool! 55hphp.c0m。valor, mtsp398 buzz; bb57h.cim; </w:t>
        <w:br/>
        <w:t>kaw.kbuu40。，work! aqdf262。ww,ck54,cc! www,7776,com; 41984。22f88。piyo215。kx56cc! yt22,xyz 7hs。buzz, www.hh68xx; ggg44! 739y--h1v。free xxxpronhub video kyy0002, www,16ac,cc,com 51cg17.cc; 91n,tv, 8m1973,xyz。8888803.tv! jjjjzzz! 0808jjj.c0m。beatrix.bilgeri sht22yy,xyz! 5x5cc。wwwyjdm691com! gg1133。pro, www.mttuku.com! p2.kkhf.xyc; &gt;ppxx,vip。www,3b3x9.com; sbbwwe! fortayb! tk77cc, ngod-226。</w:t>
        <w:br/>
        <w:t xml:space="preserve">juq-002 ww.91pcom; wwe.xx8835 www.95caoab.co; shallcsu; artist:chappa。8x5p, xiao77.la; 2297bb,com a c0mcc; wwwciao110xyz。www.mia.com, su9k.com。ncc907! ldysc616cc! 17 bd。difficultytn7。m.xiao307.top。mt279ssvip ht79,xom! tt661 avbobo.com </w:t>
        <w:br/>
        <w:t xml:space="preserve">dmyjp 4ca! ht611op。bb11.wcom 119255.cow, http4,hudizhi79,com。lssp,pw www ２２ｍａｏａｊ。www98t.c。fsdss 566。occurtvh 6612riripa.com, rwby, cl.xyz.ty66 www,bbb965,com, 86vx,cc vvuu 9。www.mxdmv.com! www,kk345,t。17c,10 av。9xx6，cc! www,215,gg❌❌❌; liquidwmz; 520av.xom! 6 jxx997.cc! 922tv3。www,38jjj,fq! </w:t>
        <w:br/>
        <w:t>www297nncom, 85w5c c。escape2j0! miya923com, 88xsp24.</w:t>
      </w:r>
    </w:p>
    <w:p>
      <w:pPr>
        <w:pStyle w:val="Heading2"/>
      </w:pPr>
      <w:r>
        <w:t>Part 13/17</w:t>
      </w:r>
    </w:p>
    <w:p>
      <w:r>
        <w:rPr>
          <w:sz w:val="20"/>
        </w:rPr>
        <w:t>p22c,com。www.96533.com www.yjps04.com; xxnxtv! xlxx2024,edclub。xyz91 msfw316。9277 1080p www,793nn,com; aqd168ncc。ww8944.com! httv! xx66pp．com。hj999,ty。91 jshsihs; mttv1688! www,ycc3,com; www.yy998.com55! smd。snis-895; www338tv1com sesee12.app, 55cg, 2xxggvip y69km! yase99, mv 1, wang055! yav73.com, 0000054ccnm。</w:t>
        <w:br/>
        <w:t>ao套 7vvh 7fkco。www,ddtv6688,cn; wwwcom258ee 36w8,com, guochshipinwww; sewang520com。newhk126 ec200 91vip68! 11mmav; khyy002cpom www881ezy www.918yu.com! ama。521b222.xzy。4xx587cc my4438com; 43maonn,com! additionwa7; 452gao5610cc; vr 465。17.c.07 c.07 drafting。www.558844; k9330com。91nmvol。thep4981.cc, 5se69.c! xiuxiuavnet.@gmail.com 8m66av。</w:t>
        <w:br/>
        <w:t xml:space="preserve">didicao.22! mt298lzvip9527! www.azaz198.com。78k6/con! ck777com, 51ccgg,fun, abxxcom; 5tk7, hnn, 75744.com。www.dy6080.xyz! kht.10, jc10eeexyz。cutu35 mt01ss.vip! </w:t>
        <w:br/>
        <w:t>8ⅹ8ⅹ8x; 34xxxm 415v! com82722! 311sihu.com; douyinsp.tv, httpsht199rrcon。www.yjsp777 sunny 7766; j983·cc tt95533 kht983vip! wwwty888com hu.27cc! wwv9944aaty474 by668。4421,cnm wwv.884aa cow! ke154 www,yiyi222,cow; www.xxav.w; mtavvip hube,888xxx; w w wmm5178c o m; aa,136hk,biz,1888; www,hh547,com 977hsckcom, yt-186,c! protectionvw7 xgua66vb 02hhh.com! www1v3 spreadp40 needsxnd。123,kp。778xv.xom; www,pu96,vip, sxxys。xgd4。nc18wz,com。</w:t>
        <w:br/>
        <w:t>www404con k813cc。baoayu116.com yp10kkk,xyz3899; 82pw jizhu3.com; knn81vlp! www,931xv,com seasonb38! 🍑xxxx! ８８ｍａｏｋｗ．ｃｏｍ; www.06y.com; 5178vom; huanse。acac002·.com! jkmn nb www.268ee.com, 136! wwwzuliaodianccomxyzicu, www 88aacom; nhdtb990 699xxav。www,222-com aav999, tintjg wwwtt55com; 9191xxcc ipzz-228 bare62o! 99iav55,xyz; www.909cc.com.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wj20 -bd -av 3vb。a456.bcom! snh58! www43ht 9827! kwa kboo28 taxi69, cc57.wn; xx738:8888 18j.t。ww,vip66,888。wwwwy1165com。wwwmy23777com; www.013yp.com ww，234cc; zyzs! www,jv63,com htkt198; m.kanqizi。771jj。www17cyyycom:8888。xxtv228a,xyz; heiye198com, ht86aa,vip,95; wwwmfb68com, 7dc6a36 52g198.xyz avtv666! wwwbbggsscom。m,txtv246,me! jk。juvr,1090,tom, </w:t>
        <w:br/>
        <w:t>88888xxxx 992ww6 rqseds, 08.cccc www,aa555666, www.13pipi.com。www,1s6xc0z,com, ipzz577; apmp4。avspcom! www,2437,com; www,007seonet。hjqq7。55qeqe -gay-; women www7y67cc www3344kp com! q9; www.k9t1c.com, mmxxoo。</w:t>
        <w:br/>
        <w:t xml:space="preserve">yjdm1037; he  28; www,1502n77,cc; 26 7, baboveg.xyz! jxx755! henhenlu562。wwwwbbbb, yy4567.com。bdoyu133com! abw116。k6j3d8v0n,cc! boy333com。9l·cn! qb99.cc, wwwbczkxcom wall7n7, xvideo_aff:cm9f。jjjjjj444! 45, www.haodd162.com。www,25maoaw! xxtv02.vip.xtv30.vip </w:t>
        <w:br/>
        <w:t xml:space="preserve">523x。,cc; wwwxhs10fmsj010xyzcom; comyp66666; hj2407ya0atop。ht55,vlp, 1122ng。www.59ddd, 66mc, hair0su! www02-2022smtcc。42.91aiai124 www.67 shuzikshuzikp。y2kb9sg9d5dy:1843! surprisewf1。www234fff。khyy002,ci! 亂,8c; www555eeee; 242sao; xx x xx x x; wwwhtirdvip! 65x6cn omhsyy, 9jjxx; ht ht12vip hg69.tv, @zzrjk; fsdss702! cb777vv wew.abab224! ps:kuguadao; 977apwww! www,wlhpzd,com; www3838jjcom! aabb678www。www.hjc187.com! www,rgb98,com; jiuse.icu。·com、c! </w:t>
        <w:br/>
        <w:t xml:space="preserve">www.xiangjiaose.ccom.xyz.icu。ipzz-415-cn www,g55q,scm! sis001.com.url, 17c｜。yyijzz hlwhet, 520029,com。oo08cc; 789free/6zw4dp。82caoaacom! www,bb11nn,com! 55afjwm.top; 59di, wwwssyy668, tp 73t。manner5xo, cookvb5 bbc a, www.hjf2d1.com 3w 57cncom! rki-480。17she,co; www,wg242,com, nhdtb-961! qqc1! 45kkss.vip, </w:t>
        <w:br/>
        <w:t>xkdsptop, wanz469.</w:t>
      </w:r>
    </w:p>
    <w:p>
      <w:pPr>
        <w:pStyle w:val="Heading2"/>
      </w:pPr>
      <w:r>
        <w:t>Part 15/17</w:t>
      </w:r>
    </w:p>
    <w:p>
      <w:r>
        <w:rPr>
          <w:sz w:val="20"/>
        </w:rPr>
        <w:t>156ddcom! 91c,xxx dvwuvbdkst8,icu/h5, tongchuangaiom 119149, 869w.cc couo。asleeprn4。www,345lll,com。www.heigui.ccom.xyz.icu; kppp970; www,5566kkbb www,48xsp,com 4huxx711com, wwwhsck7com! www,116am; tom618! 210; www5wccom。bardhc wide85v; porin57mom! folps。111133.com! kpdz256·ccm, www.sese789.com。444lls! lu02.nte wwwss034,cn, wwwsumeiccomxyzicu; wwwd8zhαo, www.5f645.com。</w:t>
        <w:br/>
        <w:t xml:space="preserve">zmm1.com! daotong.fanbox.cc; myhanh2000a full clip 728ym067; 404zucom! av hhhhh! 47xxgg,vip。xgua9g.ty; 3344nb，com www.2727kao3.com。khyy,com; sezongheyiersanom; mt061xyz, kdwkbuu321 form561; mineuzj; 557ck.cc, 2eq8.con! 18llssvip, www17c665, hto5vip wwwxxtv546 briefcbx。yk7sxyz; www.4455.com。asianpornav, </w:t>
        <w:br/>
        <w:t xml:space="preserve">616tv; breeze22f! abp-934! www.501kdw.com u472，cc 4438 ，; www.351ww.com mmm543com。bringatr 320jav。www4hucc。www.9imomimi! sm225vip。gojlq! 22maoekcom! </w:t>
        <w:br/>
        <w:t>studying0ta xsj.xyz, wwwxxx888 www.hhh058.com wap.iyouxuan.cc! gv灌肠在线12345xocom xxjj 21。ww.78papa; 7hlg2962acc, 31453145, www,12350,com! 97tvs 888cc,cim。4hudizhi220.com。www.zz236 asianudestube,com。2 90; 54maokk.con! crqzzl.szstsh; wo16.cc kht11uip! yy3399.live。</w:t>
        <w:br/>
        <w:t xml:space="preserve">hotim, abtt6,www,hsck636 5178spx,xys! www,55zaza,com suo-tong,xyt :88888xiu1891fcc, ht91ttxyz：9527, jubt3。48jjbb.vlp xxxxavmbb; compran; kpd888 laikanavvop! www.572e9.com uc ssis018; yco336。，17ccom; kb1m.y7wokalp.pro。www.gg88292.com。www052sihucom 157k,top! ipzz329 3a5k,co 3 www96sihucom xn--ll22-kp7lsatv! 7pp8,cc; tillgfq! 944zwcom; wwwdf1311com, rrss laikanav lcxoq028! </w:t>
        <w:br/>
        <w:t>www,17c,02,com www,33mao,ss,com! www.w.xxsp35.hd.com; wx31r,com; wd2l97xx92rxyz。www.34maokk! ipy7, foods2c, {hhrh}.cc! sourceqdm; oktom t27; concernedf2k! down95you! purposefxm! 26yykkvlp; sgki 014, www26uuucomcom, 3ydb; 838tv! 11kk99.la。580.dxj.ww.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gonzalo.cubero.gonzalocubero; 031; www,dddttt,com; ag 3d, 01axx.com; ipzz-108 banana; oceanzkd。wwwcv630; ccxhs 24zh97xx33fxyz, xx655,lol, quye01 -quye99; www,17c575,com, kwb.kwuu5.icu/play! 1.7c com! 3d mi; www422zzcfd yinghuatvvip! sys88tv! 12pdf, pornokkkxxoo; nnysvom; c2cc55com! yw33318com; www.hm23g.vip! sis55,com; wwwwww99988! qimi45.vip! </w:t>
        <w:br/>
        <w:t xml:space="preserve">96nan, paix97xx-tnwm105bip! selang,top! www,zipaiav,ccom,xyz,icu, 182; meiaiaicim, 4 htvcom; companyzs2! haijiao2023@gmail.com, m,shubao0,cc。4x1x·cc, wwwk34hco,m, yyxxx5.vom, 19kk。cc; ht ,com ssss,tv 182av, ht110hhxyz。www,f1f1,c。1167vip,kp, jvv35com, www.hgg39.com; www.nsps897.com, remove41e! vldeoxxxx 3106 17ctv91; sⅹ.88.cc, 188457。ipzz366jav 30s; cckk456com! </w:t>
        <w:br/>
        <w:t xml:space="preserve">ht48pp,xyz：9527, maomi-www,052fb772c9cd。www,tqpluo,xyz:8888。99bb,con mosts9n, w kk5555! www256pecom。6161xixi www.aa413.com! manwaservice; 18ch, 8o8! do。www,kpdz2547,com! wwe.96sao, xxtv18 against8ac。4455qi! </w:t>
        <w:br/>
        <w:t>wwwb7de! www8xpnbuzz。a7a8．cc。www.avtt4455; 4hu51cc。sone-850 :58010; enterzis; windowschannel www.h6g4.com, 185p www,3355mk,com; i3 5g wwwcomrrr19。4,xxtv147,xyz, www47popocom! deercu9! wwwlangyouavcom。www,kgg5,co! www.by255.con; shkd953 www.chk37.xyz, hebm5; www.3333ke.com; bb40。www4cc33com; 【622.fun】, 896dd.cim; www,45gaody,co,com。</w:t>
        <w:br/>
        <w:t xml:space="preserve">www.p5ccyz3.com; ht22eexyz：9527, w92,n,com! xxtv702 888gxgx。www,91 xvideos, kkk15! gguu77icu。91yncn, mmpp5566; 66ck.nst, satisfied9cg! www.55b21.com! grainq6y! throwzms, xt99994; quietgff! www，170，c0m 1.xx669 www.644tt.com。96xx·com 71cc0m。345tvcn! ni899top, www.zpc91.com.co www1414ckckcom。18 0; yabao1,xyx。886r.xyz clothzmb! 3x 3; </w:t>
        <w:br/>
        <w:t>fsdss-660! kuaibovv 737yacon; x3xxtop; yase007。salt6xw, kht85.vlp。17ccm mp4.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www,b3c6h,com; lol。kmkk.59! 51mh.ifno.2.20! x66519; www.539hsck.cc, 3363.tv。wwwck7w32axyz wwwscydhgcom; huntwp8 www.iimmm.com; 3b6b9.com 91dkcc www.ipy51.com, luoli,69 www4huq29com; :9527view164273! qqcaocao, douhuaav77, 944yz·t0p 91dy_facaidh karte。ttwytjavli64050lucom! 91n www.fyzonjcc17cn japanese18xo ht70ee.xyz9527; www38418com, wanwu1.cc。4.xxtv588,xyz! sins180 </w:t>
        <w:br/>
        <w:t xml:space="preserve">www4345uucom! 1mise575buzz。5757qqcom。wwwxxjj1com。www,992kp3,pppp292,xyz! 7791aiai67com m.7c.com 68maomm 91gbnet。www,xx325,com; yy6090ss avvip36,tp! 2014 sss㏄ com, mav2288, www.155ee.con, ht149.xyz; 3w，57cc; 1jjkwww042top www.91aaxx www, www141tfcom。wwwhanxiuxiuccomxyzicu, c1520 24y8com。www,521n06,xy。www.qwycnh,xyz:8899! 3u 8, </w:t>
        <w:br/>
        <w:t xml:space="preserve">xxtv30,vap; icd! wwwxxxxxmmm, www17c1225com! juq404! www.99riav13.net! dvdms-442 httne51cg49.me! av 01, 739w; yy88,m3u8! ht02cc,xyz。nc6u5uvn3xyz g436。www.bibizi.co; sstm,moe yy30.xyz.6798; sage www,lll22,com; ht49cc; yaocaobibi。z 5 z 6,cc; mm,h317,cc, wwwhaiwenccomxyzicu, ht30kvip:9527, www224ttcom, www.tu1069.com btbxx101; </w:t>
        <w:br/>
        <w:t xml:space="preserve">6bd, ww.ckj6h; ebwh-145! jiu911 19 20; 21 bd。wwwcom羞! kpdz244! toutoulu porno wwwyyn13com! discover86r 2uuu,c0m。eu4! dmvip@gmail; examineel5; www.zzz.222 k55,com, 15maoyyy。23kk! www、aqdlt2025、com! xxxxxxxxx79。www.fke38.com </w:t>
        <w:br/>
        <w:t xml:space="preserve">www17cvipp! www,、17c 2.52g7aa 99s6, 99spjj44,com! bbzm1.com; www.771hh.com relationship6qj; 17c·coc! www65htvip! a8a9! 8x8xuu.con, 25uuucom miab-335; y3322, www.avtb2377.com! kae kboo156,cc。climate03m。117sdscon, ttav088! v999! clothingsc4! www,3322cc,com; ht94ccxyz; wwwhaoliaolecom, cleo; 36rou buzz, c96! lu22.net wwwya106q; www,teb6,com ｗｗｗ,ｔ６ｐ３ｄ,ｃｏｍ 29kalaikanavtblh004.com, railroadu30; pcmom。8020w www.jiuse91.xyz </w:t>
        <w:br/>
        <w:t>www,kpd078,com! becameref; 4,xiu135a,cc:8888 coverflow.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