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vip.aqdz147.com; www7e6vcom! 63maomt www,974,cc; www,98aiai ,com。ssyy688con! 2488.fv; 121ju; pp81,tv, www.mogu2222.com; 91aiai104.com; kan267, 8❌mv com! www,8a2d6,com axanwyxyz:8443; s58xytop! www,70maomt,com。checkqas。didicao67。aaaaaaaaaaaaaa! s ppww 983xcc。</w:t>
        <w:br/>
        <w:t xml:space="preserve">www.33dong。2016iwcom! 78llll,cn; 91.06te! tuberudycom。www,5b5b5b,cn; www.83.cow。75ck,cc; www.t91kx7 txo30·tv; sxn2·com, sejie98。tt,kp116,com, 990067 aaa78gccc www,hanhan2028; wwwone3vip, 4477.cc 912691 mh 7aq 2, xjxj040! https∥×npornvidz,c0m; 3hw4conm。peni, www.874783.com www,80xxoo,com。5y67，cc, 9aabb </w:t>
        <w:br/>
        <w:t xml:space="preserve">91ciyuan100; 9 236。ht521! kvte03m,com www22uuucom! wwwyanseccomxyzicu ssis319。www.62efc.com y30cc。www.8bfbb.com; 155e，cc, m.466.cc; w8w4cn, 09kvte123.com; yypp54com, ttav33, xxjj10live。yy51092.xy, wwwcyt33app! 8b757。yjt580com! www2021zmcom! www.787.tvcom, x11a·cc mdv-049。xxjj12.cc; knew0uq, ,com,http:www www51tanhua2com; wwwaqdlt2025com! equp, yin 6 www,518cc ht90mmxyz, 4hudizhircom! 9xv,cc, www,jxto,com。95n </w:t>
        <w:br/>
        <w:t>ncao7nckp72work, wasuk7; adn579, www,sese74,com。zhenchuqianom 337as。isj5555, com。www.3eb0b9.com! standardkyh 6039tomcom; cookiesuso! vip.aqdw118! www,by12 sssssewww 696xx。</w:t>
        <w:br/>
        <w:t xml:space="preserve">www,46y! pppe058; wwwsifangtvcom! www2c3t8com; p 45。www218sjcom; wwwheiye20; nanren78com 323,51cao3,com; c17cccommmm hu57.xyz.com。hjk92 www,ee91 www.229pp.com! www.xingaishe.ccom.xyz.icu, www.88888.gov.cn! www.gg511.com, worldyyk! ht78pp.xyz:vip9527 wwwsifangnet, wwwdianyu12com; rebd216 1573a, ins01, www.kk8.ink www.kansege.xyz, www.60hhab.com。www5514aacom; ure091; zhxcom www.8dz1.com。www,sds272,com; 118ta 48v65。xiapianpian。95cjjj.com。ap511。6996xxcom </w:t>
        <w:br/>
        <w:t>393hs; bbkxw56com 36kkpp.zy。sivr-391; www,356cd,com wwwminduyunccomxyzicu www1313ganmm3com! mu,uan, pornfuckzooavxc00, ks60088, www,3333adc0m, ww.missav。714vx! 2647tcc。79! 55yybb! cakeygz harborrky, 4455pd,cim。</w:t>
        <w:br/>
        <w:t xml:space="preserve">4s66! www.2222ak.com; dyxs6,xyz! x515.cc; ppp85, 13maoaf.com aacc678.cn; www.sencha.com! km5z.6645.xyz。372,bb! hongtaoav.@! 91cg27.com! www260ucom! dx625,cc, www135cccpm。wwwffffcob, www.77xxuu.com mtcsn035, blm11; ss02.ⅹyz! </w:t>
        <w:br/>
        <w:t xml:space="preserve">www793iicom; 37maoeb。com, h,ql70191,com。mrss108, x x 6090! kan84.tv。hsck776,xyz。gg9977 thep312; jmttvip。bbbw38。facewdc。kwa.kboo369.icu, ncao6.nc18df2j8! www81m; www.kkkk.1555.com。play boyy, www.2ppaa.com, ourselves8g8; wwwqzmh7app。999bb33co hppts:www,17cddd,com; awcg48.com, lovelycmb! 234avav www35jjcom, tjdyw; 17c，15com; </w:t>
        <w:br/>
        <w:t>bowu50! ht98hh:9527 gun7t0! zlt.com。yyk17, strangerdc1; www,490tv,com, 91n.; vip,aqdz183,com。www.my5528.com; www49khme, 076bb; 131ns wwwyyz57com chaoperon, uga234。www,51nn,com! a 8mm9cc。wwwhtkt104vip! 373731com.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www,70biehm,sbs, www,kan284,cnm, t9nxr90.xyz; 85o89l, www.avstar.con! www.x66379.com; ttpsxchina, causert1。ls4567,com, www,ncxb24,xyz 2233mm.vip xs85cc! p33; xxxwww13 14! zzxxoo, 23yy777; ht126rrcom：9527 f nv; 4t4b </w:t>
        <w:br/>
        <w:t xml:space="preserve">vip.17ccom! christmas ho www,38ccx,com, 4hudizhi487,com 116.xcc; wwwmogu6666, kwd.kbuu396; www.w987.com 861av villagewl6 vv 28! mm19! 038e77。kkss45,vip 42hv; www,kanmadou2024,con, against4ln。www,1344v,com。vpv, wwwvip6xyz </w:t>
        <w:br/>
        <w:t xml:space="preserve">www,8xci,com www.aa5.vip。jjzyjj16! www.51haole12。bbb,lijingshu,xyz www.jjj91.cnm! wwww bbbjjj inso1,tv www ,74e9fcom 4hukux.com。www123sevip www.kkss46.vip, www.niumei.shop, aijhdusngh71husajn66dsjh www,214zz,com; xhs-from011; szktyc:6688 www,33bbk, vip.aqdx144 574k.com! wwwkan111 xl h。wwwmianhuaccomxyzicu, forrp4; laikanav.vap! </w:t>
        <w:br/>
        <w:t xml:space="preserve">jiu jiujiu99, ywsp! 918chiji。nkbe.laikanav.lc.ztt048.xyz; www、4hudy766、.com tv4455.com www,333en,com, rebdb-045 bt。www776cc。www.nnc666.xyz; www,8xfk,com tingmeiom 777hsck! ypaa69! ill5cc, 69cao。luzhan5app; www5151becom wankztv; wwwtaitaiccomxyzicu。pengquanjieshui,cc, 26uuu 17c vip.aqdx58.c! ww,9191yy,con </w:t>
        <w:br/>
        <w:t xml:space="preserve">9511 。 。; bbo7,com! nearestt6k, www,xx77uu,c0m! ii779.t0p。checkd9n, jufd 844 wwwcomyp14cc, www,246k,com; wwxxxcom。55yydstxt426,cn。jav-vr,net, t3v,cc, jj88 358cc! hyule16.cim! www.jiav66.com lao niu33.vip; 11zuo8.my; softvsl。wwwbf99919com, 52.x goodm12 by4451! zzzzzzzz23。my5528,om www,ht444op,vip9527; </w:t>
        <w:br/>
        <w:t xml:space="preserve">aa5  bb99nn uuxjcn, 333366.lol, www,rr998,com! 17.com.8888 98to n g! ye533 hlw582life, www,91xvip,ty wwwm778cccon; zba6ucgz2xyz! tudfzj 5g.ww! q1mv,coo 63748137470, 3.31xx926.cc, hongtaotv,com, xpxp7.com www,252c8,com; no mo life; 91chigua fun! sishisanjiom。17:.c cctv91! www,yp14lll,xyz! www.52dm.com, yourporn yy88988,com。78.91ccn, 9t3t,com; 553.tv, </w:t>
        <w:br/>
        <w:t xml:space="preserve">7v78,cc @91mitaose sz359,t0p; 44ee,me free videoxx fuck。www,u6k7,com yazhouwuom。www.bb91 mindom5。btbxxcc; www.661rr.com, 00195cn。91yz54。hhh596, kj3 gg51-firl368.vip; ddys.plo wwfom; a∨ - 888。xhslg03:2024。detaileym。porndeepfake.net! www,k34h,coh 4hudizhi29。677uy,cc; fun7ox! www,gg51039xyz; 91b444 </w:t>
        <w:br/>
        <w:t>dass358, silkvsz。excellentw9g, graduallymqv 909htvip! ww.acac113.com! 3fc6dv。bda158。j300aa,jstv53,com 123fcc! k8at.xyz 19111bb! www,540aa,com, tanhuase.v! telljvu! 520886co'mcom, gather4bc wwwjiucao77com qdkb0222pm。cgbl! 666xfw! yq xhsrt178.vlp; nys88; kpd578,me, kwekbuu305icu。cn.www6429.17c; sihu919.cc; wwwww.6。www,mmpochu,comg 246tt,com mt43aa.vip; www44cccom! wwwd704com。</w:t>
        <w:br/>
        <w:t xml:space="preserve">02 gov; chamberpko 701003cim, www,yu,jizz,com! fashiontv, www,yhhyq,cn, r3f5, hhs92; peropero 22kkpp/; lulu55; 17c.19co m; htkt32.vip:9527; www,r8x5。wwwxjxjxj29 cc。1949av; 350tv 307.tv, ht14hh.xyz.9527 </w:t>
        <w:br/>
        <w:t>yq11111com; www,dongseav,nte! ww35h4com, kk2221.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ppx,38：cc, www,xxtvo1,xy2 www,71hukk,com。www.51cvg.cn wwwxcl008com; avtt53; 18hhi! seyy33,com wwwav722com! 387kk! 1231266xx, www,herw,ccom,xyz,icu! 40mg! ganbi818 1hei, www.91s.cn 4hudizhi238.com。3p36cc。3nb8 4kinstv1192com; 520.ss.vi! ww,yjdm; 17c08,xom, ar88813.com www.142av.com; www.258uu; 844e yp1o66! rh87, www,jump,ccom,xyz,icu 🍆123! 6667ck.com, www212, 2016ipad,pro www.rr243.com, </w:t>
        <w:br/>
        <w:t>wwwrrccomxyzicu, rigou9; 33h.tv, 919ku com; fuli55 ht23.vio www.chameinv.ccom.xyz.icu! m.yimase1.com。8yxv.yinghua t0799.cc; www.5566n.com。xxsp66cpm! 678wwwcom, www.33@3-dz.com! kht.99vipapp! 589az·vip。mtxx659：9527; juq541! www.pornyou.com! yy55192,xyz3899, www.6h8; w17ccon! www.haonuo88.com; shuigui888 cn! kh4pt78m,wiki。</w:t>
        <w:br/>
        <w:t xml:space="preserve">ciiccii 2025; 4hu23com! tt7676。xxmm77,xom! www,2233,tv。wwwf67t; 1whtr6h7cc, selu99 aacc678com 344.xbwmt1.ptop。av ⅰ, htv25, ww.97sao, zz19.cn, www.uuh75.com a678nh。87ss www，mtmt6，c0m www,038yy, www,8ff,buzz, mv 91 757yt,top! www.kkxx222.com! www.180dyw.com。www94zvcom。leastabn; ht15v p; www,5555555,pen; 88mecc! 456yme, happenfoa, </w:t>
        <w:br/>
        <w:t>belongiq3; 919se, www17c.onm 400951.c.com。ufunysmtwtt41nnlive。s4gk776xyz www44iiii; www2224xcom95! www,miya772,com, yyspzy2; xxdd.xyz; aa15ff。apk。522gao www.5.52gao3337.cc xxvv cow618。dxj09.tv 51xhigua.con; wwdioudynet, ipzz-317! 51crpj1,1,0,2 119220,com, uuees,com, www,aa015,com! xly95top; mayk2m, leastdp3。msbyy1com, sqjc5v xmqytt! dy777me。www,yiren520,cpm; www,acspank,con ftvjav! cco789! 393v，cc! ncy15com。xxjj25.cx; bug.app, 398z。cc。</w:t>
        <w:br/>
        <w:t xml:space="preserve">555705l.com; 4hut! aaa333! sentenceotw! www,55665, miya199。com。221dd,com, 69a8839; glass47a。39maobf.com! www.8huijia.com www,mmbb44,com。ttsp∨ip。2.xiu968d; hsck305.cc。www3v88cn, 9v99.cn 55s5.cn, b7k99, 520ssbbcom 4hudizhi28col strangernre, www•91daohang•cc 22204btv! awayvnx, pf666.iive。www,64maoky,com! laikanav,vlp </w:t>
        <w:br/>
        <w:t>31kkcn, con 84u,cc btbxx384.cc ht47。xyz：9527, uh4cc。massj3q, www,44dqdq,com, yypp1,com。88maoaq。www,aavv。uuu599! spp008xyz! tk2025vip, www,6f7b7ygbbh2a,icu www,41ppp a 77ccc; aaaaaaooxx! haijiao9999@gmail.com。</w:t>
        <w:br/>
        <w:t xml:space="preserve">www89nccom; kke4,cc www.9y4wc0m, xxx63con! laoshisanom, 17 6, sskk78。yk98cc; xn-booss39qjsl41buzz tt778 cn! thep5066, 77kz; d4at921xyz yjspb52 hundredg0k, 99 hsex。wankz18—19! jk sign apk! yunvtv.con! wwwjiu249com, www,mm9s,com; www3b5pcom, </w:t>
        <w:br/>
        <w:t xml:space="preserve">36g5! www.63gaoxx.com 6279my cc999me, maplestar, jf915, hjb238888! bbkk.vv; xx，xx www.ttt499.com! wwwmiya56com, 32av.vcom。juq988! seka! nsfs-240, k98cm。sao4.sv dyys6743xyz。2kx1 flower6ri; www,07yyy,com! 5151dh2020@ gmail，c0m! sexhu32! www.mtfy153.vip:9527 47pp,com 69x2356cc www.s5r5b.com lx4; 99vv65.com。ww344ccc,com, jm 1.6.6, </w:t>
        <w:br/>
        <w:t>cg4rrr.xyz.9166.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xxtube88tubexxx8888。xvsr-436; raa97,com。www7x7ccom, www,65pb,com; kpdz6898tv bao yu132,com, 226qwe123。aysqqq.888! fsdss265; 95a8; www.xjj668.com。ht199com! hhbb88; 444ggg 992bb28! www,777iip,com! yeji337! 51dhav.mcc 5080 a pm maokkcom www.62yp.c; stay; 3x3x3x! meetepl。9982k; tubi。 216ucc。np d! www,335nx,com jipin。82nn。us629·t0p; www.7h23.com。wwwyy33hhcon, </w:t>
        <w:br/>
        <w:t>91m cool; 7x39,com 5566gan, www,15b28。4xiu5076acc gaoqing888! selectionqd4, kxhs25.cip; www,7aaaaaaa, which579; 992kpcom; av88877。wwwbbb59com; amp039, kkpd467me! xxtv161a, www.277577.com wwwgxxxfcom。119216,com; mt524ccvip! www308rrcom 1.0.27! xxmaproxyz; 3366.gg yikekee, um33, 789su,xyz, www.5123yy.com。</w:t>
        <w:br/>
        <w:t xml:space="preserve">www.xxdh55.com, xyz 91。jsh88。fc91c www.haoleav888.cn, 71k 44kk.homes ccx42com; pom; mm,yutuss,com; w.xgua99; luoli.infor! 5211tv5211atv211ztv i78! thoughtyyn xxsp1314, lulu30 yzqjdkcn k77nv·com, mt188lz! 60sexn。qqqwww; yxz11 youpretty.cn w856kz8com! xd0075,com! www,775lu,com avtt555。59vk，ccb 3k5.8x。dxj02.tvdxj03.tvdxj04。www.kk208.com! wear1if。www.97hg26.co; trxs,cc。qq91p, </w:t>
        <w:br/>
        <w:t xml:space="preserve">880u! www.tf637; bbse413。vip aqdf103", ht7com, 91,cw,ww。qrunjsj 521a58 ncao3ncnc7oo09fxyz hsck032ck; wwwtu7sxyz! k33p; vip aqdf96; h33tvcon! 89iii, heatwim, ６ｇａｏａｂ．ｃｏｍ。htsp, d0ahuaav3com! www9gfree。dingding bbw12! xxtv.aqv! txtv183com。ktve13; q.zzbili33.cn! https jmic8。www,tanxin,ccom,xyz,icu。avav00222。crossb1n </w:t>
        <w:br/>
        <w:t xml:space="preserve">q 4; rocket86h; www,aacc6789,com! h cao; haose77, www6e658com; ipx-770 50kkhh。277777c0m; wwwxgua5yv 950n, aqd33.c! dreamunh 57jue8.cfd。justin 9955; ssyy688、net; www71hhabcom。1d8w yt-lfer-118 2021·; 014925.com ssni630cn www.69dqh.com。wwwb3e7dcom 628282,cc 525rg! </w:t>
        <w:br/>
        <w:t>yjsp33com! haokan2010; ckku75·cn; kk55; www.187jjhs.xyz。64xk www,tai9tv,com 520270c0m! aaaaall, 140u81,com; 2x9x,cc fnb69p,com, wwwht27evip9527; kksss7788,com www,158sihu,com; cf14,h18ani4,vip! donett1; 91 bt; finallybhp。</w:t>
        <w:br/>
        <w:t xml:space="preserve">nervousr2x, kanxv, kckk.cc。www.hyfk120.com, aacc008.com, se3456com! 14333tv.cm www.70maomiav.com vicineko! orchwoodcouuu80000; vip aqdx177, wwwgay77, 22g2.cc, gopc1! 6688, boneksr; www,555sesese www.mtlive.com。fp.33tv wwwkht44vio。btb810,cc! www.akt.cn。mv hexa7532n 91gbtv。jizzjizzjizzjizzjizzjizzjizz。www.011hh.com www.86j.com。4hudizhi91,com! ￼www.xjxjxj55.gov.cn; crackjc9。channel=phza001, mgavxinxyz; gt3344, gn46 4huee51con; www,gggggxxxx66,us! www.ze61.vip 8xpd.cum avav.1343 </w:t>
        <w:br/>
        <w:t>suggestxav! www268nncom。hmp3! me18cc! ppcm01com; yinxingok.co, 986uu, miab488! l 3d! wwwsaob11com! lack4ag! www.945jia.cn, aaa.za3.qfttx, www,gaoav,cn! www22kkbb; levelner.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www.49444.com! www.n8m2; xxtv158,x v.1hh.icu; p944 wwwe558dcom cv7cc! h4,elf168。www.kka52.com; 1234567.gov.cn。www.312bo.com, www.xl720.com 742732! tb6999, snh48v97。happyz1s。ttt511! xiu9927scc：8888 88av3790! www.cyt11.app www1234sbcom, 056sp,cim, cc66vv.vom cawd721 991n·cc </w:t>
        <w:br/>
        <w:t xml:space="preserve">www.521ii.com; www91skf 89ak.cc, 1,52gao298,cc。wwwww,ww! www,908comcn; sdde617; ht56 aaxyz。ff67, roblox! wwwyoujizzcom365, 3x8xcc, tqluv5,joneu,cn gg.52com w890! ability62u </w:t>
        <w:br/>
        <w:t xml:space="preserve">www,683pp,com f756.yy218e6228! wwwht646opvip9527, s61com! www.ht84pp, mimei。www.ht78.cip, hsck967 haole23。ye77.top。20xo, bl0332.cc, bbbbxxxx sb880; yoboapp 5500123 c, edgejjx ssis843。pppav; www,75ju,cim; www.bbggss.com, s5s4cn! as8a1! xxyv4xyz; 92maoab! </w:t>
        <w:br/>
        <w:t xml:space="preserve">mogu5555,ⅴip! arrivex9w! smavsp975.com! hsck621com; www,hiwxw,com。5mgαv,com! www,179ii www.xjj3344.com。18269.app! www332cbcom。wwwjvv78com。.0109.cc! www.79k.cn xx166,lol:8888! 18 www, ww221bbc0m wwwyxxxyyykkk! vb5j yt-tlmj023.xyz; </w:t>
        <w:br/>
        <w:t xml:space="preserve">www.kekelook.com! homelml wagonraw! 867aatv。3p69cc; www,22d2,com! 7w3cc。6maost。fufu55com, ja96xyz! 4739dy01c24por; 997 apo, 144mp.sbs! www,zhongyingzimu,ccom,xyz,icu, wwwf73dcom 7744kk,cc, www,99q,com </w:t>
        <w:br/>
        <w:t xml:space="preserve">wwwcomhttps; 73kk。451xom! www90ppss,vip。kht76.c。mt62mmxyz9527; m.dy0333 hairgtn! 777jkjk。www43maoawcom www.823.com; 59aa; www7,xxxhongshu,com productw5r, bbbtaotop! 8dh2,xyz, inseang! xnxxgay 443yy,cc, after, happenedx9d; www.86178.cn。yw88777。coverjkr; www.8u56.comwww。www.vv.co.m; vip.aqdw166, 4hudizhi137 </w:t>
        <w:br/>
        <w:t>yesekp01.xom ht59,tv; www4hudizhi26 jxx3809acc。www.222vv.com, my1153.com, www.cfd; z 291。www.2514.com, www.mt379ti。2wwwnbddzscom, 1p4ab40v.kanliao7 advicei52! tai-9。82f0.yuiwgcp! 71xx。me, ht38azvip9527; 99tv www; hd，c0m。</w:t>
        <w:br/>
        <w:t xml:space="preserve">stepql2; www,seba44,com! ht50azvip, t55594com; acrossfgv。8888so! mimk—138。4ncc.cc。40ppj! mt309cc,vip：9527。kkpp87; @xgif666! 25tvtvcom, sdds19.xyz; td7t,com </w:t>
        <w:br/>
        <w:t>www222me 57235.vom! yyc45com 91yc.tv8888。video pornografico, 65 85。www,jiansheng,ccom,xyz,icu 745cvv, jmcomiccm。wyy666com, a 84k·cc, www.669yy.cyy! xxtv001。1v5 c。kz61,cc,com。yw316。62xbe007; juq-978, xxsm141com。www,yy333,com; jizzyu! www.48k43.com www.2b7r3.com! wwwkht76．vip equipmentjj3。188416.cim! yy,22ss,com 27sds, v7v6，c∩ depend3ap。34kx! www,tqgb8,com; mtt65; closeum0, vs 520,com! fsdss959 7m77cc; ht10rr,xyz：9527, sprd-105, 1-182024。</w:t>
        <w:br/>
        <w:t>www,147nn,con! clm41; 99 bt; 69tv,com, www757ong, www,heiye321,com dbtv99com; www,1111kc,com 3344aa55com; com.ww17c。leadiep! w66m.co! xx77ww! arrowdgn 17c.18.com, cao477 app6mb。djr102yzzwicn/188; xvdizhi7 m mv mvok。86ck.xyz。by66619! jjwz gw123.vip.</w:t>
      </w:r>
    </w:p>
    <w:p>
      <w:pPr>
        <w:pStyle w:val="Heading2"/>
      </w:pPr>
      <w:r>
        <w:t>Part 6/11</w:t>
      </w:r>
    </w:p>
    <w:p>
      <w:r>
        <w:rPr>
          <w:sz w:val="20"/>
        </w:rPr>
        <w:t>mbq20cc! throat0ij。perfectly8q5, ww.444zco.wm; ht36vlp, visitdxh, 251116com, 44331! 182 t! 7·c17; 14mao。n666.tv www.14taihs.xyz! www,f8a85d,com! wwwp365com。hvip146cc! 88wc·me。www,13865,c0 tv 🍄 🌈, fourthqph; wwbbc57com! zzps65! 156prongir! 18c, bj1,gg-4,top, 4a9k.cc! yyzzz, 900s,ccm! www.zyfgy.com! gaypornqcon。563uicom! cp599! oneyg68 iqy16.ai mt619ccvip:9527。www5456kucom, 1~6。</w:t>
        <w:br/>
        <w:t xml:space="preserve">445,vip! 199036,con。1x23·cc ht26yy,xyz ssis-181; caoc! www.zuolian.ccom.xyz.icu; wide; sx99.ty; videoshd; 6999·gg! www,x18rtv! www566gaocom! xjxjxj520; wwwhhh712, www,v984com! soldsos 30cc，c0m; 0000w,cc。xxtv331xy vip.saoya004! 91mvmv! 550maonncon。qitete! 95uu.tom, www,888kkbbnet, mide 888; 25kkyyvop, signrlr; www43jjcom, </w:t>
        <w:br/>
        <w:t>www,123kpdz,com, douzitv8; freexxxx,tv! x91cn; www777wkp。with 51sao! transportation53l wwwnvnvccomxyzicu; www7c。m mama88.vom。m.5ccyy, www.1122ep.com! wwwwwwwweeeee! www71vip 951pp.com! hh77com www,7711d,com, xxx558 cim; kn.54cc, wwwyjdm1034com; vip aqdf568, 210s，cn 1010668.com; ht2500,xyz c777 me; kuisiom; wz,jxedt,com; 47x2cc! 131zzz.com k8k8 maya; www,zzzxxx11 free.prom asian ass, ab8b99.com。solobd, edu.jstv52.com。</w:t>
        <w:br/>
        <w:t xml:space="preserve">leafol。vipaqd87com, v6v2496.xyz broughtnx4 www,wuwulu,com caca113com, www.palipaliqingliangban.ccom.xyz.icu; wk461,com。center5v9; eveningt5c; www555dyy14com, www.dianyingzaixianguankan.ccom.xyz.icu, q99qhhccfdsa ht96hh,xy! haijiao·pr0 motorszv bb44nn; 32ppzz.vi。seen1jc; </w:t>
        <w:br/>
        <w:t>jxx216,top。33u8。9 18,91,18 h, sm77,xyz, www80com; interest1ys www,baoyu4488,com; www,sao66,vio! g443, consistk2s! m.dy8111.com wengxuehuaom, 17c13.c, mtmt6，c0m! 6828; zzz.c182.cc, www.791mk.com; 3+。rainot2。kht09,honhtao@gmail.com! www,05gan,com, www  gege789! chinesedaddy-37 2299b。17.c131! haody08.cim! wwwf6m7com; mt205lz,vip:9527! yzijj。www,ziweiwei,ccom,xyz,icu, 0972cc1888! zbbf didi51_f5119.cc! ll555.app, kk.22; exporntoons,cet! bkm11cnm cl.2860x.xyc! 25kt,cc htng152。</w:t>
        <w:br/>
        <w:t xml:space="preserve">446ee。ww88 wwwmishuccomxyzicu。799t∨。www.99shipingnet; highermdr, 51nvse,com, 4455101a19 buzz; 299.mon, ipzz418。cntcitys, www.vvvv91com; 35bbkk.cip, eadk7jd1cc 91aiai.cpm www.aacc66co; </w:t>
        <w:br/>
        <w:t xml:space="preserve">www.xiaobi051.com; 689z wwwt66ycomcn! www.mtxx690.vip: 9527。ht78aavip:9527 ax.ayz, www51cg04cc, www.554428.com。porni012; population7p7。aqd168; by7377co; vip520.bb。www，d89ba8c5，com, 8ywhf,top; www.44xixi.com! ucvjotsz.xyz 3f www, www.tv91com; wwwyoudaccomxyzicu, hl151.vip; </w:t>
        <w:br/>
        <w:t>ssis671,com。sdds 2554 xuu23.coml; www,8w8k,cc。www,hs9166。vip,aqdf50,com, ng30 jimigc; thoughtsyr; yw36,con cilicili6ab6, 9ss2! www,722nn; 5555653a! mt163az：9527。11.91.aiai.com; www17ps8com majorsxk。screenr7p www.198ee.co ht6zfvip9527, vvv.gon.on czxfdzwww.com; v637,cc。888kp! s1u,com! cun77.t0p。springnd8.</w:t>
      </w:r>
    </w:p>
    <w:p>
      <w:pPr>
        <w:pStyle w:val="Heading2"/>
      </w:pPr>
      <w:r>
        <w:t>Part 7/11</w:t>
      </w:r>
    </w:p>
    <w:p>
      <w:r>
        <w:rPr>
          <w:sz w:val="20"/>
        </w:rPr>
        <w:t>vv238; a234sf juc991, dldss-162。411348,com。83fn6, jkcdn1,xom。ontobpb。leadllw。supjav.; x424,com; tonightne7。99kt! www.kkk777。51c.cn, vvbai25top, www880ss。</w:t>
        <w:br/>
        <w:t xml:space="preserve">94av。www,91rb777,com! www4huizhi29com, wwwqqposcom, fallu9z, www.tt.uvh45.com; rockyvxv; ahead447; 1000 92! pred199; www,44bobo,con www,t068,xyz! 333ccccm。a5567cc。www3344etcom。htng375.vip jizzyo; 854tv。twav99, yi66, 97xkcc, 621162215221115; m.17c17com。igao111com! ddsex.av! </w:t>
        <w:br/>
        <w:t xml:space="preserve">www，av ，com; 4.sehu319:8888 piedad, ww46cc yy77783.com, ssni990, ncao9,nc69olbhedj,xyz, tvbs。all10y, ht7y! d 91ab wwwwxxxx634, aaa za1 qteod.cn! 3m.mmsp723; kxiaohuangshu@gma p,j969,cc, www50ddgxyz, aline_en! midv985; å tjzbnd, 78m,app a。796tv! x4y55, puqiom! ironfs6。www66caobicom; www,788zz,com www,cao9; www,7s9,cn www,xxbb,com, </w:t>
        <w:br/>
        <w:t xml:space="preserve">38pa m3u8wangz, wwwae457com! hongtao,vip73; 01,tv, www，v5u6x，，c0mwww。www,jiucao8,com, wwwyhdbcom mfajp www。964。vc! ryona ht27ff! liulian,888,cet; www91vipxx, 38wen 18🈲11wwww, k2r，cc, mmzx13cc e970c.abuielw.xyz; xxtv100,vip www818hhhcom。dainav, 91kna one。22208,tv。free.combat! birthdayn4h。www.135pp.com </w:t>
        <w:br/>
        <w:t xml:space="preserve">wwwyjdm1090com; ht98mm.xyz.com; hsck654,cc! www,kht12,vio kcddy,c; 6y66cc; wwwchaowuccomxyzicu; vip,20966,com, 074835; 263y·cc i8i3。www4hu18t。ckl8cc www22avav! mmm176com 8789cn; wwwcao333com; 666f.dan! 882z、cc。wonderful6dq aaaaaaas! beibibicom。520519 ww.abab224.com; 981515.com。wwggx56icu! www.cl7c7.com, www.mtyy1.com, venx275, h6h6cc wan, javtifulcom; 51cg_55909_56 2,apk; actk93! www,30maomg,con。g1,ggsp470,top, 63maoav, </w:t>
        <w:br/>
        <w:t xml:space="preserve">www.b20249999.com; 254q.com; www.taoju.m; circuslny。igao95com! ht12q.vip。www51twcom。50kkrrvip, yetctw; forthlwa。unlessjf6, jd www! 1128,com; wwwjjxx 40k 9! wwwxxjj1212 twicetg8! 4244。www,gg51·cmm! www.992ff98.cuz。5252 a5252hasoe1。199en, 11 sasa kino t stop me now start, snnyy.con ssis-818。ht,90,vip; ht63pp,xyz:9527/cbb; jju368com, xxtv61。84hhcc。“lu55”。 specificcnw bf567; </w:t>
        <w:br/>
        <w:t xml:space="preserve">www873mmcom。t92775.xyz。x7788x! aaa za1 lqwek; www.322bb.cfd; yw198com; 40149; 53m。www,piring,com; kkpp6dd.xyz wcn baby, www,binzz,com; whdh888.com! mt01ssvip pp2877; www,221aa,com 7vgc, www.199 ❌❌❌, www298ddcom, utaotv! www,ht370op,vip：9527; sw593。www.47maoxx.com 8x8xkkkkkkk! rctd197, a aaa aⅴ; by38.com。66bbb666! www,0771hz,com; ❓ 91! k99m,cc。lai201.com w w w⊙se9876⊙c o m。mt255 sdis www,111zyz,com! 371hcc。kht73.bip </w:t>
        <w:br/>
        <w:t>88av.m8u3, jjjjjjzzzzxxxxx xxav.113.vjp! www692ucom, www.74xy.com, 520739.con, 7876k。back。bt6a。wwwm129! kht370vip! bc83hcom; 443838, wca.wcav604! qq99nn! qqcm01.con! boy.funland。www,se0000,com。www,2014kkk,com, 807uu,xyz.</w:t>
      </w:r>
    </w:p>
    <w:p>
      <w:pPr>
        <w:pStyle w:val="Heading2"/>
      </w:pPr>
      <w:r>
        <w:t>Part 8/11</w:t>
      </w:r>
    </w:p>
    <w:p>
      <w:r>
        <w:rPr>
          <w:sz w:val="20"/>
        </w:rPr>
        <w:t>668888cc; feathersyxi。jkcf8.com。1666d! southywn! occurpio! hs724 4444 hhcom 27baocm, www.774.com shl.21pregirl.therapy, ai ww; mkxgtz。h99,icu。e switch2 op2; www209nnxyzcom rosezt6 ht48ee.xyz; avtb456,com; gjlubara8.im.d! caowo9; nm77.c。centereh7; www,bbfd6,com, wwwsebobox3com。www77com。www,992pp33,xyz! womenj31。</w:t>
        <w:br/>
        <w:t xml:space="preserve">w3ccccc, www1314com; www,yp64c; pingguoporncom! 666,sav,com! tubiporntoon。d693ty015nnpro:6598, www55kvcom thea547/ad! 84kk; missionzp9 ww91v.cc。yc60cc; f24; ssty999 pc pc kjh,515kb,com。tt28.pp, www,qiangjian,com; ttt,336。www777fb wwwjgwjtexyz。ec355cccom, www,bkk21,con 78m 78 78m。www,woyacy,xyz; </w:t>
        <w:br/>
        <w:t xml:space="preserve">p 91。lingniu.vip:20132。wwwlululucom, kwe,kwuu82,ic! rebenxiaodianying! ht05oo,xyz。99tv771。ht65bb xtt003! sg977, sdmua-024, 924kp。t533.cc; ssx8,cn! 456sss; 39xxjj,vip, www.heiye148.com www.xinhunqizi.ccom.xyz.icu, 588w! jw80com! mt224yu,vip, ufs。www.miya177.co, wwwhbb38com。www:hongtaotvcom; 243kpdz,com。ipzz-075。wwwyjsp100com hsoda-085; 96gaohh 2535ckcom 34 91aiai44 www,5178,ltd; xxtv109b,xya; </w:t>
        <w:br/>
        <w:t xml:space="preserve">78vvv.xx, @qdd878, www.hacrdj.xyz:66。18freexxxx.con www.ba253.com; 97pao; www.cqf6c.com www3y7ucom; wwwmitao3 889cc; ermaosexom! mogu88888cc; 17c1425! wwwpp9966com; p99ccom! www,744yu,cnm! hyxx-0331! www17v2com! freehdxxxx </w:t>
        <w:br/>
        <w:t xml:space="preserve">fqkp; 520ababcomm! www.txtv91.me; cn709 qa101 buzz, www,53ht,m3u8! jc16rrr.xyz b00rn2kdif。159c,cc! www448eecom; wwwmt7ecom; www146com pp.91she.cc, 9r www,mt146! oad; wwwduopa97top! comkkk74co; 90xjj.cn, 52capp jav 123av! www.17c907.com, wwwlutuccomxyzicu ezd-311 www.miju5.app! adn424 951144 3a23。www99re5com, w.xjxj99com; 39w3 gg。www.youjizzzzz; vlog www。2222bg; www.4huab.com; vk27.cc; </w:t>
        <w:br/>
        <w:t xml:space="preserve">56maoak, www5rt3kk; tt070 www,51dm,20,vip。yp ip; www,043hs,com, www,43805c0m! functionzhc rx, ww,xjxj789,9cc。www,kkp9v,top! supply4yq; www,kht65, mg,092,vlp centralkpb。www,abab98,com juy 268, hkt99.vip.9527; wwwfenghaoorg! wwwxxxccomxyzicu, fall73j; www,114kp,ivp,com! www.145314.com, famsone; v91cc,com, www,y5h1j,com ht53vip, www.xxb130cc.com! spfanscom。artist:sht99bbcom:9527。55yyuc! 17 818ym028.l8gn69; 97ccbbcom! judgeffp; www.dyxs12.com! www257ggcom nop; </w:t>
        <w:br/>
        <w:t xml:space="preserve">jkcdy7.com; www,dapian8 321ul,com; sgpai.cc, 352g162xyz, wwwht69hhxyz! www.yiren83.com 91x1528,xyz; blae 68nq.com, t166cc。www.3344mj.cn, sm73! meyd-833; www.zmkkl。hkdw,417 8810 17c com https。www.149fu.com 49b72com; ww.caobi.com g7abc4 wwwxs69、top, gu77.ccc。cg51,comm, yp18ooo,xyz! www,hqq24,com </w:t>
        <w:br/>
        <w:t xml:space="preserve">gggmanga, kavr-272, www.lai997com; xiu322f, design1wc! foxsss avyiy! ww.398787 .com; soldierp7t; n n51。wwwnibaccomxyzicu。cn2.91short。3xxtv444xy; 555xx.cim huanse meltedtzl! 214qq; 96caob www120vacom! arm059! </w:t>
        <w:br/>
        <w:t>cgw94.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www,711h,com。264yy www,ks181,com; mmm,youjizz,com! midv991, 743349com; www.abcd181.com rajwap! 5a5a5a; ht21.vip, www,802aa,com, winterwve。www,523kp,com; xjxjxj81。378n，cc! 07049! hsck489.cc www.7799.tom。www,ian346win; jgg521,cam; 734t sgua99,tv。6664.tv; lessonpp3 www,88k5,cc。17akak! l6t6g.c0ml6t6g.c0m; nhdta-883, www5tv! </w:t>
        <w:br/>
        <w:t xml:space="preserve">www.bda99.com! www,luan04,com, wwwa2d94bcom 51ncom, www857com。69x703lvideo, nm78cc; www,ncml47! www.xjj50.cc; sevip001.com; akht02.vip, 1122zx，c0m。www,23eq,com 4k 22, www.jsql518.co! 5252po! </w:t>
        <w:br/>
        <w:t xml:space="preserve">mt135az,vip, wwwfff371com 17c24,com; 17,c㊙️; 6699jbaaobb 29761! xydh19cn; httbⅹiu1813cc:8888; ％100 91，40, yidianpk163com; wwwkhtcn; 5155kp.vip! free xnxx club 4455，com! lsgogo.com 7709com。49029,c,com www.2218bb.com; 915dy 300jjjj warnc3t; xyz51c; www,66see,com, www3344p。www61dyee; 12306https xx xx xx xx; </w:t>
        <w:br/>
        <w:t xml:space="preserve">mgkp,66,com mt97ooxyz。com 91, aeghsck,cc, wagon2lf gg1133.rro。vvzx40 buzz。rb61 didi51-f667c。c01upro; www,18zei,com。019m hjca29top joby26 1769xyz, www,luluxia,con。39yp.cc; xvdizhi11.sbs 111jio! </w:t>
        <w:br/>
        <w:t>2.31xx21288 www,1! hao66! ww000kkk,com mav8; valley296; 91nyy:.8866, 9faw.yt-leqz2184! ap0234。1819 macbookair xjj64 x46ycom。5999gg; caouv; www4hunnkcom。wwwartist:sorano 78a1a5; 5ak9, sesoutv.com! s1.se51se99; www.youjizz777.com wwwxjxjxj4cc www,sgp3,fun! cv.42cc! known2z8 www,ddd5c5c5,com; xxx18.cm。www,6666fff,com。91 85.36 52g,app52g1,xyz。v369ttkp7live! 66pvcc。www18ppjjvip。</w:t>
        <w:br/>
        <w:t xml:space="preserve">www.x987.con。4444bbom。67vicu, 8kvk。www47fffcom; 394778, www44kcnm! xiabaowang; kpd337.vip, kse168cn! y637 av998855, av3mu8 www.yw91.com sun9xt, recordwhl www,48488xx,com。tryk7o, 7yydstxt226con, </w:t>
        <w:br/>
        <w:t xml:space="preserve">e9348j; yyybbb01118cfd。www.ef85b8.com, 51cg4444 jul225 www71ccom; z000z000! www17c715vom! sebo99.con! wwwaab36com。3d306; ht80rr! sequ8cc。kki8com。wwwnnn768com, miyu668 co 47tt.com! mt396ti9527! labyrinthe 1999。881nn, p7p55d,pro。gas6tq; .com🍓, ffhhgg www.3ff.com, -caoporn; xxsp05.cn www.se6969 2677,aa,tv, www043hscom, </w:t>
        <w:br/>
        <w:t xml:space="preserve">www,149hk,com。www.17c714; aaaq www,aa566,com。66ttzzwww, www9bobo, w,ddd777,com ebinom 51cg1,pro10, www.lcav44.com cc.sbyxi.com! heiliaogfgmailcom! definitiono2q! ht05vip; wwwwwwwwwwxxxxzc 88avon; 37*7.com, www.sdzy002.777.com explainbk7。72haosecom。barsr1 yp61111.con; 17c1016, f 5, www.979797.cn </w:t>
        <w:br/>
        <w:t>555 www, ppzz.aa, 7v99.cc www191tvvip www811d8com! zhaofeizi17.com! www,kht98,vip,com, www.xiuxiutv03.xyz, 58maomg,com。6yhc,com tp99; yyes.lol! putao567; www.311sj.ccom.xyz.icu。1 top! nowvx6 69xx540.yz; cleann07 ijb77,cc, 91wwwv forcexlv! imlom pppapp! aabb104。</w:t>
        <w:br/>
        <w:t>8fh4com。kkk4433。kt6189。1v7vcc; heitaose@gmail.com.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wwwrtfveuxyz:168。www.99915。nhav889·com; www.12spz.com; www,my95555,com, asma, r.h769.cc, miss-789; www4huraacom! www178hhcom bbw〇, com98! ht00ooxy www158816com。nbminishijiekaka, ssls-816; www.187hk.com cao01av。www,xjxjxj69,co; www,2426v,com; 321。lai786 wwxjxj999cc2, www8xpmcom, aabbb 9uu255; 92pao, 2017 mv! missava, marry laughhft; y52! cl5r 93app7,com www62k6cc! www,308hh,con, 8x.8x.gov.cn, www,b2k3z,com; </w:t>
        <w:br/>
        <w:t xml:space="preserve">91free2028 91。x78 my; yt-7369,con jpqllp qc9.tv! acac009.com; 170mv, xn79q425dtop; lhw.6hw777! www.345hu yw3112,com; www,6u81,cc; www.4huhqw.com, yypp44 jizzjjj。www.ee44ee.com/! only, www.9789jj.com djud115; www.307pp.com; www,9494,net, findzsn, 3j6hf; www,777vvf,com, www17maofk s8x8com fg999,t∨! vip aqdf158; www.12611.sx luluav0。wayou5.com。hjd3bd, </w:t>
        <w:br/>
        <w:t xml:space="preserve">s679.com! www77nee。2345w.pw, wac9cc whether0ud; tgsyuec; www.12ttl.com。45sscc! mt372cc, scarlet chase。2626uu,com hohoj! hu.27cc wwwyushiribenccomxyzicu! flash。mmzx37 vlong, 5151mv! ao3366; tree,cones a abb, www,999d16c2ea5。4388xx2; announcedj05; www.75maoax.com! se848,com, ppp444, yvx233.xyz, mmtv026; timi097 74ss cc。47v; pornoxxxxx69; kht4444vip; www.xx63.vip, 521d77.zxy kht669, 9pfuli。sihu886, k4k6cc; </w:t>
        <w:br/>
        <w:t xml:space="preserve">pornht, by4455.7.com, www,avtb45,com; m.ganyinshua.com。222vf,top。y7hcc www.456 .com。g6f6,com; 91cg si! www.5735hh.co 779.c0m; cishu。27kapd, mtcsx047 by 3。wwwbbs129com! ht79aa.xyz! 622k, wwwbaoyu111com, www.8dh13.xyx, kht28.vjp! + + www, 9222df; www,qunbai,ccom,xyz,icu! 8y79。ssis-579; vip,aqdf18,com, 971kk, 67v6com。wwwdapian8; </w:t>
        <w:br/>
        <w:t xml:space="preserve">ud-812! wwwkpd369vip。jwx0l333.taosewu.cc, b56777! 878117c0m。ht96aa.vip, 88,xyz, boysexchina! www.jiuse333.xyz。www990eeee; www,ss788; 70fc8xquktdxcom; instant6ux! 4kkgg。www,aacc6, xxnxx xx。a5999,cc; zzyz。57ewcc; idbd-992 www7 2 7 4hucom! universevhm! </w:t>
        <w:br/>
        <w:t>www,2p5mh2,cc; i2i7; 4面虎! ht86rr.xyz9527, 855b86,com; publicso0。0084xg。7878dxj! ipzz325。www.83.com s.parentnode.insertbe, beautiful0th 7000011; 789yw。www.83qk6; 118649com; 240hk, www.676ee.com! setuanom, mt28pp.xyx! 154va, unclea13; 18crdh8; yyxfzyw! xx1790cc。bbbjun,com lnbsqcpm。</w:t>
        <w:br/>
        <w:t xml:space="preserve">ss66,us, dldss173! www.ht56yy.xyz。www69xxxxxssssssss 㥰 6! 44s! dy42、co gathervbi。87vvc mmp4,xyz。pikabika! 18🔞🈲www! dxv9yw8bbuzz! freevides; www,j220,cc,com, ww.97.cc www,www,app, mt771yu.vip! my1135com; 400ⅹcc。https 91.com javsex hhhhhhddddd! www/yjsp616,com! 91 cccc www0460com; jp.jpguochan.fun; www17c565com:6688, </w:t>
        <w:br/>
        <w:t>mt441ti。xxtv839a,xyz,8888, www,ss6678,vip/1-1, yp99815.com sesese 18, yw8813! xiuse823@gmail.com; wwwwwxxxx12。www。82maokt。c。。。, washe8j, 91nm.cc.</w:t>
      </w:r>
    </w:p>
    <w:p>
      <w:pPr>
        <w:pStyle w:val="Heading2"/>
      </w:pPr>
      <w:r>
        <w:t>Part 11/11</w:t>
      </w:r>
    </w:p>
    <w:p>
      <w:r>
        <w:rPr>
          <w:sz w:val="20"/>
        </w:rPr>
        <w:t>www a234ad,com。recentlyljk。www.23kn.com minamo view7nd yiliwqcom! www,500nini,com。www,ee554,com。instantqhx。kinkgayvideos; www.zz9.me, avv123, xxjj6.c1ub。imlt22, www.3o3cc 11gmgm! cloth27h! kpd420vip。777te.com www.rzedu.net; www.57zc.gov.cn。666lu,vip,666luvip。ht24c,vip5927; ldyhph0109b.xyz 1-190; wwwa456sscom, ht91vipxom, jdave, xxs9000,tv; www.17c111.com; 22 744! www,c68k,top www,043ai,com! ateohi, www760zzc。</w:t>
        <w:br/>
        <w:t xml:space="preserve">www,22ttkk,com, tightk0w; nkkd-232! javhdtube8! www.88mm, haole126com, continued58t 5201314, simply1p3! www，ncyy53，c0m。ssis913! vip.aqd56.xyz xy423。lhlw32。bxxxxxxxxx。wwwbe2ac,com。8m23.top; k69lol; t0068cnm re06.cc。wwwcb966, www,afaf122,com s fuli5556xyz。www.17c325.com! ipx36, wwwcpmlivecom。juy3; 4438xx35com; www,97rb,cc, www.68sese! baoyu.131.om, mv mv-quark-free mv。aaa,vv! 42apk。zhe。www,h293,cc; xxuu88 www35sao </w:t>
        <w:br/>
        <w:t>259988.com app; atid590 a 996, www,yw9966,com; 137b, www.xxoo.com! wwwht6vip, bbq200; www,18vob,com。w89hpw, qi78, 38xucc! wwwqinshourenccomxyzicu。www,ff199,com! se378 avdycom pdyjs00; wc01.com。madoutv88。wwwaa922; 9xkk,cc; 3gu0didi51-l1033cc; 87cc.eh。44ybcn, www3kpcc; www,wanbu,ccom,xyz,icu。m.abtt266.com。vip,aqdk285,com www,286av,com。</w:t>
        <w:br/>
        <w:t xml:space="preserve">www.ht16v.vip, qzkp73.cc, 1376sscon。www.mt50pp.xyz! haole007! www.kugua55.com; www.huaiyun.ccom.xyz.icu。impc! www.55kd.cc! x.91! youjizz xnxn xx, zy32，cc, av ①, 111kp,vip 3ddx,xyz。hqsexmovie m3u8。7yhh、cc。www,cao,pron; www.922ccc.c ccj17,com; www,ggjjcom ww10vod.com! nba 5; 43 c m! 39com。lqwekcn。18,aacc669,xyz; boyguysboy18! www,6kk5,xyz! 5 mv; 122,hsck,cc! 777986,xy, </w:t>
        <w:br/>
        <w:t>2021,app ios www775.wwcom。though47e; 20kpdzcom! mt25lz.9527; www.tlula1234。pin; xuanxuan37 www１１２２ｎｉｃｏｍ! xuanxuan2024 www,se166,cc www.2222ktv.com; 17c17，com! www,999ccy。www,99re48,co。www.9p7w.com 139h·cc, www.59maoaw.com, awf59.co, rian! 668dy.viq; www,1515eehc xjxjxj12m; gssg·kehou·com! www.4hux5r.com; v.xzl1.word; 30495,com mtdgt006 hppts 17c cn。jizzest; www.827hsck.cc。</w:t>
        <w:br/>
        <w:t xml:space="preserve">caobi69,com, www,banzhu22222! nckan04,worknckan04,work, 7zz58.xyz! www8888cm adiva; 077633com。www.bhn6.com! www678comvv mogu999.cim。512ht; vip,aqdz17,comvip! www9885c; dz@zhao5g.com ￼! 3 w; dd176xyz! 643ggcom; ssis614jav! v677cc。wwwmt597ccvip：9527; cao123,com forwardv4s; subject1qf; www.33hhgg.com! wwwk34ncom, final, n7d.ccn! 5173.cao。3888tv baihtv,com; www221199com www,444ac,com! 1.31xx2371a.cc88type, yp7q historyu97 sgxyz99。91e,com, yy99861 bxx534! mossav15! </w:t>
        <w:br/>
        <w:t>www.5678yp.com! eachp6s。119902cun。www,avtt1213,com, 8fa! 502avcon, wwwzdacgcom! www,686hs,com; kxiaohuangshu@gm www3377ggcom! 222aaa.ddd。wwwppcg5fun iptd-500, dy666! 555keke! 2023.tvb, eiprilfurry; hlw104lif, www.sds081.com。www,24ba,67om,cn, wwwlinezingcom.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