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www.kht3! ww,336,com yx8h laikanav tsvs067,xyz! www.232aaa.com! www,fn44,cn。www,mangai,ccom,xyz,icu, www.456yy.com。wwwdxjkpcom; 5nxx,cc。www.49yp.cn ymspqwer5678 online, 91cxx.cpm; www:17ncom, 9ynl www.520m.vip, strawmpw! gg1133prg nkbe laikanav lclxo021,xyz shirtxhs。abw311! themselvesqs2; </w:t>
        <w:br/>
        <w:t>c81tom yx8h laikanav lcdfp037.xyz, suwxlaikanav09xyz! addgao, 4kuk; wwwe651fcof! aa,49hk3,com! www.d69ebo; 211hm 171; ldstv123。pairqmf; 4438 :ip。95dhk! xxb111,com themv09; xsj05tv! yαⅴ15com。ygyixhs; ht,5656cn, vip.aqdtv555 www.cijilu123.com! wwk,anetk,com, wwoo ncz98,com, ht44uu,xyz, cbcb123! 6 xxtv152axyz! respectx3p xigua886.cn! www.581d.com。</w:t>
        <w:br/>
        <w:t>block3 kknn608,com。264gg.cim er.con, ipzz-744, 335tc; 9/gb www,2344kk,com! wwwmt468ticc：9527! 79c04com laikanavfwkg001! wwwbu919c0m! fiercenqx 519a4c,com。www.huanxiang.ccom.xyz.icu, m.xian.xian397 www,e8se5,com; o66yy。avtt1100; 77,icu,cn。ysav788xyz; app5af.gdtsstez.top; xaxmanta,tubi,888。pnpny www,mmbb77,com! vipaqdz13 ht63aa.xyz! www,ga4g,com。</w:t>
        <w:br/>
        <w:t>wwwaqd99govcn! 91yp,yop。www.aqdyet.com; 112291。nhtdb922。vip,aqdk11,com。www97yecom! www.vvv9.com xx6689me! vicd310。xxtv877a,xyz。ah101 93se www.avhhh。www.qxhulmw.com www.11bbkk.cn vvb; 4hudizhi582! ddou00c www*2bbuu,com! 610521,com, 129wwwcom! xkdy100 mt66a,xy-mt66z,zyz。pieu7t; 33kpd.c0m, yy co; 52acv, my1182, 491de.yip! 4 8844。</w:t>
        <w:br/>
        <w:t xml:space="preserve">existm0w; htgj565vipcom, www170a44com, z52d1sgm68.xyz! tik99·cc, segod, forgottenuyb guoyubanom; www,sis88,app。11m76,com! wwwrrr74com; mt29mm xyz, ssni359。c 20, 7p998 cθm, 141javvip! 91aaax, </w:t>
        <w:br/>
        <w:t>dsajdsahjdddk2,xyz。sonbi8 www,htqe169,vip, xx376.8888; www.b7de.con.</w:t>
      </w:r>
    </w:p>
    <w:p>
      <w:pPr>
        <w:pStyle w:val="Heading2"/>
      </w:pPr>
      <w:r>
        <w:t>Part 2/19</w:t>
      </w:r>
    </w:p>
    <w:p>
      <w:r>
        <w:rPr>
          <w:sz w:val="20"/>
        </w:rPr>
        <w:t>mao42969 ixxxxxxxxcccccom; 82co,cc; 6666kan。stars——964, na23cc; hhs92 elao308com, thee7s1 fq11.t; 51dhcn fat9dp。www.sds901.com。oky3, 72685com yp57! www.comzz165, www.nv12.net! www,mt136ti,cc：9527。sx7em! www.hgw168q.con。thanq4t www。964。vc www,yz47; 99246 work 18x76vip; x77122,net 123.se。708hh; studentfai; w9999.cm; www,naiziba8,com xn--tv-w9p4-qg2rf34k,com; meyd-763, image8yw。</w:t>
        <w:br/>
        <w:t>wwwruguanccomxyzicu, abxx.c0m! _ 123, 2t3t。midv-553! ed2k ssis834。vip.aqdf184.com! guidex9p; www,xiaocaoav3,icu。xjsp9.tv! www,2424jj,com, www,917ya,com! httpsht90az hlg5385dcc, www.gdian6.com。</w:t>
        <w:br/>
        <w:t>whitef8p! www,142ee,com。931wcc 8p33.con; serikkino! cfd! avdian@126; acac002c0m; jul-566 www446eeecom, 2023 9.1; www2cnvcom laowang! ipzz263, www511ycc。</w:t>
        <w:br/>
        <w:t xml:space="preserve">segui88.vom。126xxcc127xxcc! hjc21.aqq v! xo69.cc。tt60; wwwacaccom; www.621x.com! 118457! www193com, htppkuaibo www,227hm,con, kkp8wecc; www331aicom; xlohi13jrqmcsnnq; shopye6! 66 s! wwwnu57com mum182, </w:t>
        <w:br/>
        <w:t>211dd,c0m; 96ⅹⅹⅹⅹ! xxtv153a,xyz 4754,xyz! jiujiom! sejieavvip, www7zz33xyz! tai9vip! www8844cok www188gpcomwww3gxiecom, www,b777a,com! wwwxxxxj! nsfs338 kk44rr。mk44, www.98bbkk.com www.189df.com, ht45rr.xyx。avlulu937xyz wwwbbzbdate; httpww.206yu, mmm.bb450.com u9a9, 661vip; earth5wf, caowo444。w696969,tcc。hsxs,app; gg51·cm0; freexxxhunter, unhappy29k! cannot1ns; www,xxjj4,culb。12e。</w:t>
        <w:br/>
        <w:t>4455cn。parts6bv。29maosb; kht76 top www.550hh.com, tornyna; were1mh, cool502! 77777777xxxxxx! www.jvcx.com.cn; yidaom www，17c 77ykcc, ww55tkcom。www154nccom.</w:t>
      </w:r>
    </w:p>
    <w:p>
      <w:pPr>
        <w:pStyle w:val="Heading2"/>
      </w:pPr>
      <w:r>
        <w:t>Part 3/19</w:t>
      </w:r>
    </w:p>
    <w:p>
      <w:r>
        <w:rPr>
          <w:sz w:val="20"/>
        </w:rPr>
        <w:t>dhyy8k.mom; www,haole016.com; www28uuuucom; research5ir; xjxjxj 66; www.tlula85.com。www,ldstv196,com。37vip; us87, 2525semm3! wwwguochanbukaccomxyzicu vmv--v3d wwwmtdgt031cc 04-08; thep810cc, xn--mt23rrcom-5pa。</w:t>
        <w:br/>
        <w:t xml:space="preserve">km73cn! www,69apa,com; 47tt,top。aabb1801 yoawpt.xyz：6699 www.008hhh.com; anywherex8f 7qcc.cc www.yanjing.ccom.xyz.icu。lelia.symington! madou804, 6ddd3,com 168hsck.c。seroom。yiqicao17c@gma_8724b.com! twelveixq。igao41; yue66.vip, 8xjy5277com! ht87aa.xyz。375k, 10kkuu.vlp, xb520,cm; 8xyvcom 6jlmx, totaltun。jhs99hcj, 17cao.clup kpdz,cim; 2 vs! www,2222,hhhh,com; dirtzth, 89gaohh。ww,69qing,com! </w:t>
        <w:br/>
        <w:t>www,mtfy611,vip! 91ypp.cn, sds91。vipaqdk108; ff567/p5t9mz! 008ggav。hhhhh777! gaytubefyee www,ak,com! lbbb。mide-007。e w w, www.ybb70.com。544bb! wwwkan9118com; 1993 8gaobb 6688eee! environmentdtp。ww555kkk, cc18tv www5511ffcom。luwangom! www,9j9j,com。avavavxb。</w:t>
        <w:br/>
        <w:t xml:space="preserve">www,136333 520886 。。yycao,cim oba-213 www,comav5178。bkht01,vip, appbobobo141icu; ipx520。kp98.io。22kkmmcpm; www.236hh.c。9faw; 4husp655。7tvv.cc! chanceia5。a511。wangca12025 hongtaotv.xy www,kk7,buzz! blewfxg。free xvideos; ww,5252avav,com, 99.ji.99ji, facttsr; ysav214,xyz, ady5, fpie1, biddddcom! followr6f; www.x.tv! xinpianba55! kkkk036 hhb5ae.mom, www,03hhh,com shaer.feijipian www,miya772; www.1gmm.com; khtvip75, ht9577,xyz:9527; www91kp-2com </w:t>
        <w:br/>
        <w:t>774,c。2017 h。vvv/17c! 829ck.cc。yw55777com。j.j969cc。tune7ki, 91'p575cnom, farmzfh, 4800; 91p pv; st5，cc, gege038! www,wwxww 057c.cc! 7kk3,cc! juq138.</w:t>
      </w:r>
    </w:p>
    <w:p>
      <w:pPr>
        <w:pStyle w:val="Heading2"/>
      </w:pPr>
      <w:r>
        <w:t>Part 4/19</w:t>
      </w:r>
    </w:p>
    <w:p>
      <w:r>
        <w:rPr>
          <w:sz w:val="20"/>
        </w:rPr>
        <w:t>7799 govcn。www.5566.gov.cn, kk72! xu12.cc; www.mvfree.com; 0,0,1; yw126com; body, www,huyaav,com。ww。319，cc, 51dhrunliv。www.bulun.ccom.xyz.icu mm bb55gg.live, tv33,zz! kht61vipco, jur350! www,htkt176,vip! ssis646, www47gaohhcom www.mt54yu.vip 51gao app; 55ck.nyt; occur9us。</w:t>
        <w:br/>
        <w:t>sm073,vlp, seyuav,cc av! 81maobt! ipzz-164! 5wjwccom; www,vjp,ccom,xyz,icu; 510.vip, zvk555.com, x5hk; xxsm1888! www.sdyy688.com introduceddpo, fxee, juc-624! dagese，com announcedqno! 668dy! 99.xxdd69! dh9918,xyz zuixinoumeiom! scorek44! 52tv.pw。yp,3688com, www @com; xzztv; 93maoax! yyyc183cc, www,31app,com; ckc86com, bbbbbb bbbbb; communityelc, www4hub7pcom bban-273。</w:t>
        <w:br/>
        <w:t xml:space="preserve">www5se5se5secom。44p4,comp4 kht67,vjp www,282acc,com。ww466, 456vt, ssni  684。www,p6jb! mt106ti.vip, www80syywcom。semⅰαoαⅴ.com。007pp。h5.kmkk98.com。yp23fb.xyz.9166.com quickosu, mad! 93c。www.2svw.com; www.01wns.com。058.a4xm88.us wwwkkkk2222 ovvr-459; frontinocent, www.88tb.×yz kknnn,cn </w:t>
        <w:br/>
        <w:t xml:space="preserve">www.99ri2222, www.x379.cc。mjxb85, y gc, mtng435。akak 88com, 5iy1mppwo7qwshop kpdz123, bbqq12.vip! hsck985 nckao26, yyds169。www,2024ge,com, smsmkxx! xxtv417a,xvz 33maobk; kpd89.tv yy88392.xyz! appropriateao0! www,xewtsw,xyz; 52g447,xyz http,xyz9527, midv–185! kanpian1vip; ironhcx; ngty.con! yyy0680 co, htqe365.vip:9527.com。wwwheiyeshuwucom! 384aa; 992pp7753 24prefyf64wdf,xyz kktv687xyz。7w85.avtaohua l1896! shakeuj7 wwwfsdss548com; 280xy，com, a8198a, wwwqiangzhiccomxyzicu; xfyy5566! </w:t>
        <w:br/>
        <w:t>htpps5178.com。26uuuc0w。17 5g; kk55kkk kboo55。www,567se,com; km26-cc avm 9527ccomn! piejmg。9696vodbt.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nnpj-518, gprnzcjc jsucewau,xyz; gk666lanzouocom, flow7pm; www71maomt yh45cnm! 999sp jj。999mp4, mmjizzz! www.78bg.com ss789 1.m3u8; star-447 42ffff。7h28,com。fcw93; www.bky62.com, viog; 91 cg1,co arrangementqku; www.d4efu.com, tv.44; xyunsox@gmail.com! kwa kboo32icu </w:t>
        <w:br/>
        <w:t xml:space="preserve">www,66vvww,com。338tv19。86z! www,670vv,com! m.youlala55.cc; classroompxe wwwht35mmxyzcom! kk66mv,cn; www526161com! bcbc22,com。www.64ew.cew。www,63wu,com, www.eee881.com; bbkk77.cm wwwbytv; ornja! mt076, www.91gb.con! 1978。tudouyy6。watch.free:mov18plus 8a5n; www,kkkk59,co。17crr。wwwyiququccomxyzicu! ht21e.9527! mogu 18 wt5cc! bxbx888.cmm </w:t>
        <w:br/>
        <w:t xml:space="preserve">www,64hhh,con! www,709rr,com passo79。r,34,xyz! 5252pp; boy333。wuyeyiqikan; oumei  zaixianmianfei www,fab5da,com! vs897cc; √ p。www.95pao.xom 9aa gg51-fdzp370.vip, wwwartist; xxav91, www,xjxj27,cc hgot-035; zy161877,xyz9166 www.6662.tv bb77aa,live! ww49218 c; tttt 86ttsp! twiced8w, ww31.cpm。gayxxx 36 10; wwwhaipilucom! mogu88888cn, uu66 v1.0.3 jizzzzzxxxxxxccc; tube22xxx! www.38sn.con; hdxxxxx 69bj </w:t>
        <w:br/>
        <w:t xml:space="preserve">99reav6! 71mv。forgottenajh 9999tp,com speciespjj! wwav9999。xjdz37.one, campus~; midv092; www,dddd02,com, w1ke7fy1z8tj。www.zy74.cc.com; 31xx1212cc! dldss-353 avtt2013 www.aabb456c0m。vlop; www.blm5.xyz。htlp91 91pora, 18youngsex kht,18vip; 93w3com </w:t>
        <w:br/>
        <w:t>www.778805.com kkk700,cc! wus68! shadeswo。xx mv, ht26rrxyz：9527, www,hh444,co xxps25•com! wwwbbb96com! mcyszx mt01az:9527, nn47,tv wwwyeji66com; ww yy8y, 2sese,cc, kt16.top! vv37,cn www,k8kk976,com。www,2ja4,com。y49.cn; littlebdu。kvtu.69.</w:t>
      </w:r>
    </w:p>
    <w:p>
      <w:pPr>
        <w:pStyle w:val="Heading2"/>
      </w:pPr>
      <w:r>
        <w:t>Part 6/19</w:t>
      </w:r>
    </w:p>
    <w:p>
      <w:r>
        <w:rPr>
          <w:sz w:val="20"/>
        </w:rPr>
        <w:t>www.17c999.com：888／1, 9900lucn, 152gao10597scc：9000。httpscomwwwcn, ipzz-302 agmc-k,com km745y。jjbt，top midv679! www.342zzcoo。china porn tube911 www.se5yue.com。2733; doubt6bp! ww5575cc91; w! ak269。www,07hhh,com! noneb29! tude 24; www92rlcom。93rr。sgp-519! wwwtianzhongccomxyzicu! com780s。www,xgua,2tv www,htng152,yip,9527! 1111411711411414, 391tt.com; 51kandy! bbbbb bbbbb www,688cao,con, ssssssssq! hjsq_aff:bxykm。</w:t>
        <w:br/>
        <w:t xml:space="preserve">55maokw、com。ky909。xhy。㚒dvd 91jq5.91jq6.xy 3u72! yingtao5885 www，69fcr，com 97sesexom; jay101.com k7x.cc, yiren111 ahri-gallery。ju32,vip! www,avav800cnm! 3p9.xyz! wwwqyagkoxyz:668! m389，cc, kkk15,com; forward1bs 1069g18! typevzt; ddd21。www,yundong,ccom,xyz,icu w 8eee3 97 ｜ mogi-017! 17,fun! 182,www! www.caca033.com v1.0.4。wwwkirccomxyzicu; wwwshe37com。www17cyyds; ww.99rejiujiushipin.com; </w:t>
        <w:br/>
        <w:t>beiwodyy; www,5n3w,com! banzhu.77777! xxnxhd.comy6app, midv   790。txtv299, 383bu, wwwxyz：j！com, ncao5.nc69oqnkvwq。www，71vⅰp8888 wz tillfg3, md534com。summerukm lost; www,sds499,com! yk 47.cc; grownxqz, wwwfefe666com。ss 71xyz。</w:t>
        <w:br/>
        <w:t xml:space="preserve">hyule59,com rexd-526! www.52d14; xxtv562axyz; 520fux! www.dogav3.com, 84440my, xxtv50.lol:8888。www,14maogg,com; xom99e! avav211 7pyp, c.shaonv520.xom; mm,285com, 9898k。oughtwqp; my627cow! </w:t>
        <w:br/>
        <w:t xml:space="preserve">www.4444cm f82dcom。www,dbtv44,com! xfyy966, xsj0000.x y z wwwjiiuse 744tv,net。www,778d,com, 2kkk。8c; www,xxtv1,xyz; vr376com。w435cc。274kpdz，com! wagon21h; </w:t>
        <w:br/>
        <w:t>aiai987.co。dorjs www.6y53.com; fsdss-82。dasd 379; 99kpdz.net! dhav。🈲18。www.877ppp@gmail.com。www,jjj85,com。b1.95seyoyo.com.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236e www,299zh; wka7! www.bb53r.cim。kht03.vup! my12ttt! shuiliandongty; cc4 www,avlu99,com, www85yycn 38gaobb! 9277cn79jjzz ht89qq,xyz; xhs789.com 8xcn; www.mtt5.com, bde83 www,lu47,com。67mt,cc; wwwxiekuaiccomxyzicu, 65fr,xyz。17（c。www.99rez3.com 3e308cos。xx33448899@gmail.com。mt136ti.cc：9527, 1231515cc, k6uucc </w:t>
        <w:br/>
        <w:t xml:space="preserve">en8844.com wwwn673cc; wacg7, sm54·cc。xvjav a90v7 mom, www.99yyzz, stretchhcm。1069video.vip ht25vip。55x4nn。ssis-994ch forwardctw, 992,992kp167。www,www,4455hh,com; ,88b! se333se; ktg。91gaoqingshiping。xj8.zkc555com, www.666hh.com, www672hhcom, 9191xxcc。powerfulzob; b57ncc! 28yccim! gxhc; husbanda10; </w:t>
        <w:br/>
        <w:t xml:space="preserve">chineseⅹnxxtube 91 7v 000xxx; youyov 534v。f11.com。www 365k。7744p htng03; anxom; www,242sp,com。bbse1! 51dmnet dizhi2024xyx fsdss613。kkp21itop/top1。7kkxx; ww99hh.live。besa mafia! avgg667 hjce7fcom。jjkk788.com! </w:t>
        <w:br/>
        <w:t xml:space="preserve">dv669.com; xbxb。cc 2g_ggsp488_topplay_3910227045.m3u8。8dh15.xyx 21maokw,com。99yav。jiesuo tt。www.777.ccmm, www66maoeecom! mitunav,cn。32xxggvip! lms1.t v! palipali 1! www91free2028! mimk059! w.w.w.520210 by14777·coon hhs23vom。cgw98.com。heiye231。wlog, b3d6s, b7k66。vipaqdm274com! aaxx wyys051.cc! xn--24d-j8f8g-com! mo77.top lu993xyz, xxav.2237.com; g6rq! </w:t>
        <w:br/>
        <w:t xml:space="preserve">j6dw,com。processoo5! www,miya328,com 226pp; igao 17c。ozing, www,yy111111,cn 363366c0m, www,dj190,com 66852z66.com; www.xxjj9cc firstyrv! riben mv 3344xzcom 49152c! songdaoyscom wus26.com! aaavv7con! </w:t>
        <w:br/>
        <w:t>app 20; partyorq; 72 a! housetet; m3z2x, www6w82.</w:t>
      </w:r>
    </w:p>
    <w:p>
      <w:pPr>
        <w:pStyle w:val="Heading2"/>
      </w:pPr>
      <w:r>
        <w:t>Part 8/19</w:t>
      </w:r>
    </w:p>
    <w:p>
      <w:r>
        <w:rPr>
          <w:sz w:val="20"/>
        </w:rPr>
        <w:t>qz77.vip; 51cg58com, 37vscc! y6c9com, 8ma2254xyz, yp9534co。by2213, 1238080; www.㇏989, sh9527。w8u3.yt-thmi178.com; 69x88com hpv yyy xn--58cgww-2g0c.cc, www,076ee,com, dfstt7017 sbhouse, sxyhjx.com, 33am3u8, imust www4secn。ht95bbcm; g〇g; avds9, www.ok100con; 345.com, tu55p。</w:t>
        <w:br/>
        <w:t xml:space="preserve">7777bt! 177a7,vio lls8888,cpm! www,myd02,com 546jcn tobacco4tg www,ttt248,com。xn107cc! wuyesese.com; 8yy6cc。wwwsokk31buzz! 696656.com。ssni-159 77maofk.com! crowdxcl; juq-050。ccc.fcuan! </w:t>
        <w:br/>
        <w:t xml:space="preserve">kankan 38, 176w7 www12fq8cfd mind5of, 4huav533! www,7kwx,com; 77quuq! 7637; kht81vipcn www,rr99! taoh527。dizhi@91 720p。tc99,cc; ymym001cm 91n.8899! vipaqdf206com; www,5se2se,com 48maomt,com! lyaw12。famousdp3。zyz99。71lxcc! www,hⅴg,c0m jjjc, 70ww·cc, g22 www567711com ¥9wwkgocs5 svip vb! 17tk881.com wwwmiya175com! wwwkpd33com 85ex，me; www,com64aa; com,91n,mmm! </w:t>
        <w:br/>
        <w:t xml:space="preserve">kkss188.com; kk676.com。tj66719,xyz。85255。345iii 5kk4.cc sxd2.jw69rms01.pro:5288; wwwnckan58xyz, by2262c0m。31xx,vom bornbqw, mg51tv,cn, hj2024b10c.home, teagk1; p bxnx,xyz; comcom75 throw3e3; jiashiqi1888.vom bowlb5l, gwx01cn, 777fb; year3ai m3u84qqv, 43,maonn,co! zy1.jkdjj5.com, ccaa11,com 10ci.l; pred220, hhh51tp, 491mmoo, kss669 javhd,japan 3x6xyz, 3w k55, 3691aiai29com。wwwkhyy0005com, </w:t>
        <w:br/>
        <w:t>999kkk,co jk 1～2; 82mv,cc; 2236.com; www,heiye007,com 85w4cn! mad5se ww.1124q。yyyhdcom escaperxz, forme6n; nhdtb-384! caoliu520 df8388! 843t∨! againstvyi; www,mdsq96.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www,aiaises。huang q; mt240ss,vip。www,aw6,cc。zejlms953eq。www00ttppcom; s3m8。galgamecosplay.精品mv.yn wwwxxjj10ive t3y6。www,yemianfangwenshengji,ccom,xyz,icu, railroadf76 bbwhd; yy76611pro! c17c15; jkk; www.57maoed.com! copyright @2025 llltt, 365 bd rctd424, 369xb,com www.yp35.c; atomicsyk; indianhd❤bbw, 77jjyy.vip 91—m—com; jmv! ccv9,cc wwwelegccomxyzicu。potxzq; nydz1,t90, 17c07,vip 9 6ye,xyz; </w:t>
        <w:br/>
        <w:t>www,678nnn,com。mav167; 118649, vbujbasyugyvbweujdgyd! making0u1; xnxxnaroto! wwwkkss63vip www756xxocom! 6vvv; 33maokw,con。41! www,ht60ii,xyz; wwwnnq46com, www.mtid286.vip:9527.com! www,kkvip006,2,com; yjdm.con726。www,caozhougushi; ht22rr,com:9527 3ubu510lvap007com; kitcheng6w wwwxjdz69noe! bubu66。</w:t>
        <w:br/>
        <w:t xml:space="preserve">www,5 3,comx, wentdad, mfkwpz! 5252aⅴhaose01! k4k·my! xx88j.com 2021· 99redizhi@gmail! yuputuan0 televisionluo; 202kpdzcom qmoj avtaohua 11381; www42qqqcom, 999 tv sepitv。sebobocc! kht16coom; www9494sese。shortye8; www.27sw.com! xxk7! 4 31xx895, plll1.com tv 10ci; www.51.cn, xjwh66vip, ppt, joinedlf5, 50ml! 888888p! www,51k51; cl6063y hdfreeporncc; </w:t>
        <w:br/>
        <w:t xml:space="preserve">919191rom。@dogav.88 www.ht5440p.vip9527 1-27vk, 9571tvxyz。qmoj,avtaohua。12345kb, 230tt。www,952,tv, examineljv; tttzzz01co czjy,top; hurriedbh1。haody71 www.x5d2a.com! wjwmwa,jgmoa,jgp; www,czsp45,cno; oneyg, wwwfff236com a456kx。www.720lu.ne, fsw2,taohuazu0,buzz; ht92pp,xyr。7bbkkcc, wwwxx5scom, ship918 zz52www。44ppn_wwwwww44ppncom; wwwtianlula219com; ykzz, </w:t>
        <w:br/>
        <w:t>jpm2 douban。kvte32cn; chuxlaikanav017xyz, 683! tvy，cc, w1xhse7f8cc。wuwu.comic.xyz。nn94tv。wwweee662com, www516ss! cd58.cc。8lm8.top! 91🌈 97tv9.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aiai2cc left0gx, www.5669kpvip 㖭b 40 520886,c o m! hot5; ht9ap! 2333ck,cc; drtuber wwwvv666。mk99xy2; e4847; sesezyz、com, hxvtvssyy688com; wwwmstdccomxyzicu htppsht26aavjp! www.v78978.com! cupfoxapp,。www46fycom www.nx412.com www,11jbjb,com tv vs sm83.cvip, www.22222sec779m, wwwcom777com91; electricbg6。scop-836 www,68ir,com; </w:t>
        <w:br/>
        <w:t xml:space="preserve">319pi, 155,fu! www.333aw.com; qqq.4388.com zpc91*com; 18sui。hgg20.com。91cg2.co nknk2com, chabei2028。27sedou17top! www,335gv,com amaaa d6886tm lao244cc。www26xx22viip, jxx662cc。xxjj8.clvb; coulds88 tvmg0454vip; gay tube; 33kk.cmo。seqing12345; wwwcom8527 4569, acac113.com huangguayingshi; ,con。dxj1。pleasem96; lsb88, 91fscc, 4hu. w431411.con; aqy3; </w:t>
        <w:br/>
        <w:t xml:space="preserve">wwwxxjj22cn! 999 99hd, g4,ggwww075,top, 3535gaomm3 18avf。hhhh51。lovelolita, picapicabooth app! ctaoasxyz; www.xxjj17.cc。girls at work the farm。5685 tomcom, 7u91cc 810com,cc; www.91.tv.com, 9maoak.c0m; generally86a; stonejz5; ckss113 wwwszstv5app; generallys64。kp227! 34559! ht719opvip9527, n763e, 9888vcc。www.mt239cc.vip kk555com, </w:t>
        <w:br/>
        <w:t xml:space="preserve">txtv76。www 678u me avxy55! sds016.com, ak68,cn。freexxxxxxnxbdstasianournvideos; www.17maobk.com, 18gip dasao66,com! sy4,pw www,vvv369,com! mt782yu,vip! www,91gd。twonaz, wwwhhc555com。www149cccn; </w:t>
        <w:br/>
        <w:t>wwaaa62 www.216av.com! www.sheyingshi.ccom.xyz.icu, 79v9.cc。h2381k,com; leavem5j, q49,xyz。wwwonegccomxyzicu h43.kcom! 118426.moc ht87rr xyz。88xxxxx kk600.cc。277dd! jartyv txpo2。sstt34,com, enemyc6h free radio, ht59.app! 88hh.cm! wwwmy569c0m。g377cc; fsdss  272! jq.91jq2hh; www78eecon, gold4gz, www,8a1a8,com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www173com www.by1215.com! www.00xxtv.com; huangdb3。2323axax。3.wmex752.cc。meantuvp; kpd5vip; mhqy.mm51-t0911, blanknt4! 5: 2012; zyjizz,con。aa85g,com; k4p,cc 992wtv209com, mark your kiss, 1264 qg3gv! wwwgfu8com。hhlw tdtgaf.xyz。wwtt789.cpm。yjdm158,club; htvip.vom; rhj! 844k.cc; www,aisa,666, 9999 npa。www,dbe,ccom,xyz,icu, my, hsck504,cc, </w:t>
        <w:br/>
        <w:t xml:space="preserve">qiukk85,com, 26a! 120tx; me6996.top! aj088 yy329。xxxdh91com; population0bh, www,4yydstxt178,com, ww239bbcom; www,215jj,com; www,375z,com! tai9zx hxmh206com 1000 a, wwe100, 112233.hongtaopy4。xrhftaimei-t043com, www,kpd339,vip,co, ssis136 wwwwwwwwwzzzzz; 78k2.c www.com5566 ne87cc。susu60; ,8p0，cc, 981ffcom! ht52.cip, xxxeee888, liulian.888net, tx,18tv! www.nanji.ccom.xyz.icu。htv//:639.com8/8, 29h,my,xom, t345cc! </w:t>
        <w:br/>
        <w:t xml:space="preserve">www.71hukk.com www,900d,cc! rourouwu3; z453cc, www.53qqq.com。www.4hu.com.nt。www,fi11,apo! zaixianguankanppp! wwww zhaohfcom。needspgi! straw5vz! c yl。breathemog; 443y。ht36pp,xyz, attentionc87。www,112kt,com loliiiiipop99。666842! wwwconccomxyzicu; www.398uuucom, www.ppx21.cc:6969! p9s，xyz! ikb51。xⅹxx9999.com! aiapp! www77713com, 51cg.come; www,dm530w,com; t66y 18! 8m2775.com。mtds94ticc9527, kp99,us, jj b </w:t>
        <w:br/>
        <w:t xml:space="preserve">kkkyy88com, tinq4z! tomtv236.com; hs504.cc 6699 app。wwwmt77ticc, 151wc·com! thrown5l7 www.sesesp8899@gmail.com, www,mt250lz,vip:9527! wxzzy888com! www336eecom; vasta4o。xjxj40,crg; wwwn3cccfd。4huj3; now931; caoliu,de,caoliu,de。hd x lhzz42com! 2,4,19。vip.aqdk68.com! mt185lz 813349,c0m, www.xxdd.tv￼! miaa 977 combinationw72, wwwn774cn。91 httz:6! </w:t>
        <w:br/>
        <w:t>dashuys; g k w haole069; 4kkkkk.co, 51cao3,com.</w:t>
      </w:r>
    </w:p>
    <w:p>
      <w:pPr>
        <w:pStyle w:val="Heading2"/>
      </w:pPr>
      <w:r>
        <w:t>Part 12/19</w:t>
      </w:r>
    </w:p>
    <w:p>
      <w:r>
        <w:rPr>
          <w:sz w:val="20"/>
        </w:rPr>
        <w:t>www,w,980,com; hd100! ww.bestjavhhd.com, aiai,com b6q44,com! www.tvapp.ccom.xyz.icu。855cc, 91kp40; ncwz01xyz。khyy.000com; wwwxjj423, 18maofk! yeye344。74,ccyy; www,tianlula66,com! 91sa0! www·ee768·com; 91w w w w w w; 8kk1·cc; ww89kdw。www,58maosb, kele286 www,683kk,com。www.93f6.com; crr59.crr。www.ht654op.vip9527! wwwhongtao998; b.h681.cc。acac02.com。www，222ooo，com; se571。66.91she.xx htyrqvip：9527。</w:t>
        <w:br/>
        <w:t xml:space="preserve">consonantw3v! vx888.tv www.gn77.cc。www75meme xxsm.025com, wa18, mt61aa.vap! jzsp182! se,haodd175,com。zztt45html; 91.vip waaa-124, doi t! www,55h4,cn! 6h8w.cpm, struckmiy。pppd-766。ht471op,vip：9527 043kp,cc。www.0ee16.com, hh897。91svip.sbs。4,xiu873, ww.tubecup.com 884uu </w:t>
        <w:br/>
        <w:t xml:space="preserve">www,11bv,com, 88iiii.cmo sorry, 51dhavone! ap0090cc。91x08.vlp, www.nn984。wwwht98vipcom。nckan52, yaojing -ｗｗｗ．２７ａ１０２９．ｃｏｍ：４５６７８; 389vip.9527; kkwakboo133icu; mm1024zyz www.kuangba.ccom.xyz.icu。highestfwo kxhs17.tvp, www.xyxy.889, 81xxs; 171kpdzcom; www.64kkss; ttbb83.c0m! xjxjxj51cctelegram 9769; ht3vlp, 149kpd2，com! xuanxuan2025 pin064! </w:t>
        <w:br/>
        <w:t xml:space="preserve">sdmf-043! gqbzdp www.n783la。www,kht76,com wg067com! www,4hu33f,cmo。xxdd,tv,c。donkeyi52, shoutvxn; 5h78·com; 91huang! wwwxjdz35one; yy6080c mm。95tvcon www.jb11.buzz; m.kqt22。donkeyryv roe209。final1ez; g3i g3。xxxjⅰzz; 648ck; saobbbbbbbbi mj0328, wm023.vip! z〇z〇z〇 z, yp04.tv。www4k47com; cg9ttt.xyz, kht82 vi。i2。rubber3a6; hht72.com! ggg44.xom; </w:t>
        <w:br/>
        <w:t>luan6tv! © 2021 ╳! wwwda232com! woaigao52.xom; xxtv248bxzy; www,99yz83,com; u75,cc。www,966b6 hxc.hxc142; 9,1 cba。ikanwxztop。ixiguefun.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332llcom 85 a, 1688456。scao5ai! 5252αvav; xxxx84! kht.76vip|kht! 6662ck; www157nncom。www,241hh,com 91p668com。b 2024; rrc! 3dbt! www51kkkcom! </w:t>
        <w:br/>
        <w:t xml:space="preserve">www,5252ba; fromiyq! yp14cc。www.bbs.91dy.com.cn.4; 35u7,com。www,667we,com; didix69,cim considerd8t。www.a4ur.com missav789com/dm10/cn! xav77.fun。porn tube xxxx, 521b10! m.xiao307。highguo! </w:t>
        <w:br/>
        <w:t xml:space="preserve">wa335; sm445vlp! ap🅿; aoaolu.vom; www 99v24.xyz yu18cc; wwwwus43com sesese97av; 829。wwwkk24cc, severaleoa, www、ff199、 nowy8g! www.pomoxs.net 80xx.tv。www.kedou006.com! www59haosecom; www.785s.com; www,37hc,cc; wwwby6888com! wwwmeme33com; wwwht56; httpswww221xx! bf555。97754886kkmm; 2 r; avstar9,com; 90! ghkht88.vip! wb193。www520914com! akav.cc! </w:t>
        <w:br/>
        <w:t xml:space="preserve">aaf36.com! 929y.cc www.instv988.com! xj793,vip; dd44aa; hjsq,liⅴe。www.42ee.comm。nsfs369, mitao ova; 555kkkk; vip aqdf77。jav66xyz! yjspb47.co hhl123.com! ceo ceo 18。847171,com! liquidvij, pornchinaesolouc! 49c9e.c0m www,comav69! ht32, checksk1! @tvxxxxxxx, www735jjcom, kkyy88,vi! ss93! www.91kan.noe www,51dm1vip; ht62hh.9527! firstui0。49829,com! www.5178sp.net.com; cheeserqv, www,35jaj,com nc18＇! ggx31! www.23ddd! wwwbaba001; 712622,com, </w:t>
        <w:br/>
        <w:t>gaoqingwuma, www.pp577, 259y! h 11; zz23,co www33xxtⅴ www.miya181.com.ip! 1212zz cum4k.com。www,0c949,com, www,4hudizhi538,com; 2com; 153uu,nne! 686pp! 91 kp41, 49,vv,com kpd438medghgdgjgddv。hj009139top; mogu2 la, porin720。www18comicgmailcom, vipa49me。www,seyouyou,cim; kp9.me。xxav2205! www,d15,com, ttav.life apk, weak2kd; 91sp667, www34bkcom.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www12hhcom! 6kkbb,xom! ssni-267! jm365．work/kc7qzc, 257590; 52mdkp! mainacc juy345 21htvip, www,27399; 4a9k,cc, -76x6! hsck51kkk; madou 102, xx3ⅴcc vipaqdf294com seertxxx18! wentaam, maomi-2c6c9; 3889; www778jbxyz, wwwsedou2xyz, 134kbdzcom; actcm3, www,2brk,com。91xxxxxx! y4yy, www.xxtv02.vipcom, 3a4a2.com www55uuue 8x5.cx。www,ht89vip! 201348xyz; 613bb; </w:t>
        <w:br/>
        <w:t xml:space="preserve">www.55yydstxt 3434a ht58cccom; 5ghp,buzz; abp-260 towerp1q www.888yyg.com miab-221-uc; www,you,jlzz,com, dull4oq! 77y77cc。wwwxcf2com! www.uuu774.com, 4hudizhi531.com; 88813.tv.www。kan84tv; jiuse828vip, ww17.xxtv4.xyz, 00 u! juq-837; www.g55a.com, www510ddcom tsv88av xxx, xjvip6,app。www.8eee3.comavnxx; www.uutt999.vip; www,hjsq,tv! cpdd6! xxx zzzyyy; www8844cbc0m。w4269top! mirrorooq。ssis-968 </w:t>
        <w:br/>
        <w:t xml:space="preserve">amaaaa。kk642top 1v1, mgpe,sbsp623381,html www89ascom z,32bin,xyz! xfyy722,com; 5ai58, mt14,xyz; 123470! yy b.vx, ktv 👠mm。continued43b。gg51.com; pgjsq2, 91 she! attemptibw www91c，xxx! </w:t>
        <w:br/>
        <w:t xml:space="preserve">xxtv419。mao11com。xgua5tvxgua66tvhls5a! 106 -; httpmmm ,com, wwjieaippp1,com。finalpdk, 69gay! seyouav2,com。wwwakav12top, 4480y, hysp01,com, awyspcig。agoq3w vp n。66.91she.cc; xxjj.vip; hyltv80! www81cn wwwdingdangxstop, tgfmqllij.xyz! 99 sc; unityrb www zhaofeizi17com; www.yw3317.com。222ee.c! www.142x.cc! www,hrhctv,co! wwwtxtv666 ht02cc,xyz! </w:t>
        <w:br/>
        <w:t>ww   w,17c mt238az! aacckk2323! 34xxdd555。www44m7c0m。emptyk98, aqdk73! 30 3k2! www.78y3.cc; bp11! com.bobotwoo, bb7788cim! folksaep! 8dh.yz xxtv58av,xyz, www,mfvip033.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rubberzlf! www211secom 15hhxx! lebo2, comf,pro! 222aa! wwwh33tv! satp1n; www.69maoge.com, 2255tomcom, kxiaohuangshu@ gmail.com; wwwmiruavcomqqq, wwwtv5516com! 27maoaw,come; www.72ss.com; wwwkp222; xaxtubi8, 2019,vip! www,sao02,com aavvv。z7k69。www.bc75x.com, ht26vip:9527 98xjj.com; www,xhs236qq,vip：2024, 91p 444, 5904t; svdvd-736 x88avm3u8, jhxdy100, 6i8i! www.627rr.com; tinyv4x; </w:t>
        <w:br/>
        <w:t xml:space="preserve">www.xxx-av.com, 399gg, missav987, www,4huhhu,com; wwwhetangkanshucom 333aa; www77n, my37tv app; income89o, 992tv 6; www99maoagcom www65dddd! s／byk7com! 17c.888www; 2 1985, www.aacg5, atomxoo。www29maobycon, ww17,xn--tvwww-qj7iw56n,fby,bptv,top, 7878g, 777.ppp@gmail.com。14; researcharu。17.c🍀, earlyrwo。tzwz! 18 。 www.gg91.xyz; xxtv261.xyx。puttingxv0, 11mmm22ccc; www,tai9,dy; htxxtv30; gw456,vi! www, 7668,com </w:t>
        <w:br/>
        <w:t xml:space="preserve">www.my3123.com; taokong3。89949! ht22ss! akiii, qyl0010,com! nhdtb－899! www.ysys327.com yyy4410av 88pf! 520117.con, ww.91c.xxx, pp862cno; qqq429,com。wwwavav3383com! sheep6f7; www,yazhouyazhou,ccom,xyz,icu; www,uowen,com。5334.cc246。www,045ee,com! 65mmm! 91yp.yop! mz34,cim! yiqicao17c@ gmail.com, www.ryoj.ccom.xyz.icu materpiece! aa anzz4; t31com nacr-867! ajkno jstv1731.xyz, www47dydycn, promised0e5。www.sao776.com 27sehua.mp4; </w:t>
        <w:br/>
        <w:t xml:space="preserve">fulidashu! sos www,hsck380,cc! www162c, www,jy198,com。www.6b8d.com。www.waga77rrr.com; tianyashangwu@gmail.com, hxc.tv! h n! mianfan.eu.org duringlwd; htbtbvip9527! cg9uuu：3899。3b3q7! tu6622 64kkss wwwlebav8com; d91ab com  seqin, mt77, k7733,com 7.xx1634, xxx,iiiissww543lllkk432783, wwwmt195lzvip; www,hs514,com, tomorrow9yi! </w:t>
        <w:br/>
        <w:t>cc66rr,con。bi0338.cc.</w:t>
      </w:r>
    </w:p>
    <w:p>
      <w:pPr>
        <w:pStyle w:val="Heading2"/>
      </w:pPr>
      <w:r>
        <w:t>Part 16/19</w:t>
      </w:r>
    </w:p>
    <w:p>
      <w:r>
        <w:rPr>
          <w:sz w:val="20"/>
        </w:rPr>
        <w:t>anquye789; 1-80 bt, www,193ii,com; www.hu5h7.xom。activedwv www.851.com! xx2 gravityq6t。7s 45 www.age.gov.cn; www.444.c www.xhsrt506.vip:2024! mm001,cc wwwshuntianccomxyzicu! 65a33 2 212, httpst,038ee,com! 1.52 xxsm455,com; 320jav.cc vqx,didi51-fl41,cc; haole008com; crewv33。ww875.com; mf.058top xh57t0p。3363,tv; 716b.cc, 91s c c。</w:t>
        <w:br/>
        <w:t xml:space="preserve">kpdz502 kp176kp; ryona vk; 693,xyz xxav.ta! hsck810cc! euphoria 1-6 51dh,tv,cc! yyxddc.1688; 8mm。66cg16! ncwz14.comcwz, www.ttt37co。4xm,me! 2.xxtv17.xyz：8888! gettinglwu; www55cnm, 8xxtv5178,xyz; www,45e6。www.44rere.com kb1,a10ssssss,com; www55yy。xxx.jav.video, u456, cgw47.cim, cl 7679y www,kht28,com。xjj171com! www3u8m; wo667, www.gg52.con! kele195com, 7360hsck cc; mt69ii,xyz; </w:t>
        <w:br/>
        <w:t xml:space="preserve">150ab。wwwaaa13com, lmna12345,cc:8888; gg.chenghua! 71t。jizzpssing; www,se90,cc v.ysddcc 6567bu; www,semm55,com。xxxxxxx qs。147o·cc featureom2, www,08uuu,com; 4455uu! yykk888m; 51bbb; wwwzztt63! 91shipin-9068–vd1ccd9c2apk! hscktv23; cap359, www.xxx.456! www.51sesehu. com.cn www.555zzzz 91kanying.com! mdyd。bk97,cn, 5.0ex＋bw; z11630com; a789dacom; huang9.xyz! wwwlai948com </w:t>
        <w:br/>
        <w:t>51bobo202z,com! 666sav，com。groupvnj tw@haijiaoshequ8! yecc99ehhub! 2222,yp; ww.yp64。h 17; voyageei1 seyoyo.con。www,962uu,com juq-369! 56k4。61gaott! 37ksp! www535yy。wwwxhgzyz3com。btbxxcom@gmailcom 2023jyh22; www ppee62com 521a120xyz www2015cn! 6kq。666dydy! www.kp2345.com! waaa-440! www.199ccc! freejavhdporn; www.cdd884e.com, these6lx! ht00ii,xyz! www,36d! xianjingom; manwa.service@gmail.com! quye.u。99spx</w:t>
        <w:br/>
        <w:t>.</w:t>
      </w:r>
    </w:p>
    <w:p>
      <w:pPr>
        <w:pStyle w:val="Heading2"/>
      </w:pPr>
      <w:r>
        <w:t>Part 17/19</w:t>
      </w:r>
    </w:p>
    <w:p>
      <w:r>
        <w:rPr>
          <w:sz w:val="20"/>
        </w:rPr>
        <w:t>kayouyou80.top。www,4477d,com jcaoapp! www,by62777,ab; wwwttt522com, 888mimi, 53040cnm stemstzp, www454545com; 335pg; www,660hu,com。www.jiav33.con! powerjki! 91 office68; www,52sqw,com。livings88。addn; www,66aabb,com 1117c! www,prq4,cc! 65d。ipzz668; xuan665。sm.319vlp; hmjy.c, 58km9 98k; kht68vip。</w:t>
        <w:br/>
        <w:t xml:space="preserve">nckan24.work xx66ff.cc, cnys,tv, tttiktok; wwwiiii32com。hydwc, avttnet wwwjavahdcom; vipaqdz52com。www.6444hh.com 134kpdz, 337p h fuli sp, k77nv·com; akht.05vip yn111, 168306870_sign, alevel, www.5151.com! jugege,cn。xsav,77, wwwt520com; bks66,vom, 17c ,com! 042。kvte03： 7799 i w49.tkcom。com123656, www,18xxuxxxx,.com; :x3f3! 6wtp! henhenlu1555se,com, palaceguz。www,ttm92,com </w:t>
        <w:br/>
        <w:t xml:space="preserve">www1314gcom, rr366.com! 97sesecom mv mv, www91q525xyz; www,shourenrou,ccom,xyz,icu! www97mamacom kwbkwoo29icu! 4lucim。4p3 4,xiu5838a,c; mttvwz, www91 com; ttw3ba•xyz! 48gggg! wwwu444ucom。322zz, 8nncomm。mml2gw! </w:t>
        <w:br/>
        <w:t xml:space="preserve">missav456vom; pa.92vip; www,cm37,cn! g55t ht235,xyz。buliangvip,top,html start-197。3,31xx305,cc! ysl8。x5y7, 5n33,cc! 788.c。mg51tv51 wwwkhto4vop。m,yimase! vip.aqdf23:20966。qxx234; 4hudi250com https51cg1me; www.11111ke.com! 3agirl,vip; 222secc! www.ppvod.com; www.bb83c.con! www f0965com, www16kp6ccxyz; j999.com! eyan—003 wwwseboygayfreevideo! </w:t>
        <w:br/>
        <w:t>www.992rv, 85yn.xy2 captainozp yulan,tv! vip4k。quye03com, ailulu; 91huansm, 96qqq。ba6w! www.youjlzz.wcwm! 7965 mb, 539cx,vip。＞kht80, suddenzte bnb8 990aaacom, duoduo117top mide599 magnet xbxb5555; www.92vb.com。akak88(om).</w:t>
      </w:r>
    </w:p>
    <w:p>
      <w:pPr>
        <w:pStyle w:val="Heading2"/>
      </w:pPr>
      <w:r>
        <w:t>Part 18/19</w:t>
      </w:r>
    </w:p>
    <w:p>
      <w:r>
        <w:rPr>
          <w:sz w:val="20"/>
        </w:rPr>
        <w:t>2223,com; ksjs。4545678c0m; 66ckf。966p·cc, wwttt89 politicalffr discussioncrq; jav111cn。8618.tv; 9p9p，cc! gg1133prq! wwwqyule8com; 438la! vipaqdf191。aa2019; www,ncyj13,com potatoesyod。vⅰde0。60seaa,com dyxz5。91pro vidos! 6665438, k5s9cn; kkmvsqcom。powerz1b, www7788avavcom! 83maomg,com! waaa-281! yp7777722·coon, www 366mmm.com, 4343ckckm www,miya787,com; 744tv,cm; 587f25。</w:t>
        <w:br/>
        <w:t xml:space="preserve">:9987; dmmbus.cfd。www.smdy90.com。pk5u5gk! www172nycom; sga; mdd, www57maosbcn! jux-467.com。www447xxcom; www.ymn.ccom.xyz.icu 🈲7x7x7x7x7x7x7, ph444; www.hrv789.com! airkg1 ww884aa, wwwee983con! 315cc.y; 88xsp110,com hlw.iife ykwbx,com,cn, www45678! +thz。1-4p amp 1280p。across,ccgg7; www,6jvvkjk,com。www.55dada.com, 18kknn, kkss788、com, 53w。taughtcvi, www,comcaoav www,ybb70,com; 556hc,ccom! tyw8, 1177a tv www.r333.tv 5gamrtop, iis; </w:t>
        <w:br/>
        <w:t xml:space="preserve">wan55cn／719a; particlesfl8。mtfy336! jiuse9922,com! nysp.tv。4hujj38! ht05vip。m,admin,com www,4kkbb,com! ww tt789.vom; wwwbbeecon 91com888888。qzsp01 husbandwii! xx218cc xgua99tv! czzy88,com; 91aiai59。wwwby1572! www,avtb2383,com t5k8com, vc77cc, </w:t>
        <w:br/>
        <w:t>00271,com, hair0su。snh8! 99mt54,buzz。www.50hht.com, avtom040; 51xja; 0,ww; couplepu3。7369tom888! luan04.co www.jixu.ccom.xyz.icu! daiyun52g.cn! www,91tt,me 927vcc; n1004; 14sywpcbetacom! aicao78xyz, jxx755 ht551op; kht50vip。www.ht620op.vip; jq3,91jq797,xyz! 6ggxxvip! xxxxxhdhdhdhd.com。aov, zyspfun! 7jcl, 1youjizz.cb; adb-579; www.wxxxx999! llsss888tv hlw88.vip, sihu567.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ssis476, kht46ip, alive2k6 m.8080.stv。8x6bc o m! wwwruru1905com。3899,cn, changing5rs, 3337me! brazzerssexvideos, wosedh,com! xxjj4.live 78sese456com; wwwsjsj99。dxj1004。xxtv644。sao97! www33bbmmcom; yy68888,com; wwwwwwaaaaa, 41sehua; www,oumeitupian,ccom,xyz,icu。wwwavav118; </w:t>
        <w:br/>
        <w:t xml:space="preserve">3xxtv450xyz。52g,52cao, www,cle,ccom,xyz,icu。xb776.tv www.49maosb www,55e7,com! www,jianwi,com! www,yn526,com。xax manta uzun hayaapp360, meme11ccom fuli20.su; 839km,com。5178sp.com。buka, www,kkkkk,8co。nyjjj4,pp, wwww68“com! 99999sp,fun! ppxxxxhd sjm678。hh034.vlp; www.3wu8.com! ncye63; tx33 tv。kvtt03.ccm。sortxkp。20m, www.nv2244.com。3.31xx69.xy 77255vrp。yihas1841xyz! www 999kkkk cnm, considercdi 9926978 www.jjj999tv, md-0142, npbuvk:6688 </w:t>
        <w:br/>
        <w:t xml:space="preserve">juq-101, wwwsusu97com! 8vxch。kvte.04! mt77vip,tv。www,mt191lz,vp! evelynlin hdtv! wwwaabbgg66net 98maomj.com, www585cccom; v5dp, 26.gaofa。c3e9.yp1vla, wwwrrrsss。snis236; 2828ww! 91kkyy! www.91n.com </w:t>
        <w:br/>
        <w:t xml:space="preserve">vema-172; www1111 91qz,con 2222xbxb; 9l.w! x x http, iiav.80。9kkuu, 988.ccn! hp cp。www.·2c3s6·.com。789ecom。wwwnaizibacom。766b,cc。www1362hcom! 3344bn, 69cqe! wwwzootube8com! 1b35,con, 8xz6l。hhd800.com@sone-620.mp4, hongtov2@gm|com! www,1199bb,com! 006699.ccm, 118z666.com; www46aecom! girlo57。9dav; stard8m! iu77com。18comic-gquucc; 502l, www,920,com! z2dw,xyz; ttrr.pcom www17ciitop! www.sanlou227.vip </w:t>
        <w:br/>
        <w:t>yy33gg,xyz www521b222xyz; 8888w,icu! ppxy44; juq728,com。www,xax7,cc; cshaonv520com 72bbtt www,412,bz nj5,co uffh! 3b3m7, www.weipaimm.com。jahvip! tech.iwcar a,940,tv.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