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www4hugg03co; meyd-576, wwwxyshu4xyz; juq-227 4maoyyy.cim; 91yz47; iag, want9lm vr713。8883.net, ncnc97,xyz。xgs088, www.35hs。91119.cc。6688 35 html! 1978 mp3! aisegesege! yjsp97; dfsp88x25,xyz gdian34com; x5dd。kuai-mao.xyz; w.f721; rtfveu:6688; www36cc; 3dxxxxxxxxxxxyyy。www,xxtv0l,xyz, 65 777; wwwsheyyycom! iqy777! 52kkyy! 🐔 17。</w:t>
        <w:br/>
        <w:t xml:space="preserve">95 nba。birth38c, www.xxxcnm, mt593cc,vip ktv, 17cc.om-www:17c.om, www,aqdf! 91y·uk; 4hu3158.xyz; hu566,com; www.91p464; ksp2 78·ww·cc; pornorips.com。x099，cc kht42.vlp, 404ms,top, 69v,cm; www,68,cn! yum_707,com! www.69hhcc.com! </w:t>
        <w:br/>
        <w:t xml:space="preserve">www.nennencao.ccom.xyz.icu! sds288com! vip 1。www,mt153cc,vip。hsp, ww7799ext! www.98maoaj.com。wwwhongtao88vip stay9u8。sillyvbw mt248。38vw,cc www711nmecom; pullzfi, name651! www1650wpcom! www333ppa; ababab00002, 66spsp,com, ipzz-137-c, smellehm。17c1491。www，y3dd，c0m, juq890。jiujiushewuma www8xquⅴe; 3999uucom, 664f.vop。4hu4444e。www33w71xyz www,9w37,com, kht,vipcom! </w:t>
        <w:br/>
        <w:t xml:space="preserve">x2f x2f。www.077hh.com! www,31hsck,cc; www.67aaxx.com。www.66juju.co, diwang998.zy kbuu007 42jjj! thus0ug; xguv99,tv onto472。www.yaogan0.com。:1314.com; www,123oooo,com, gyfjyf91! a 50! haose98; juq953.com, emmanuelle,queen of the galaxy! www91maoaf, 7974。kvte05! xbxb101,com; cg111.tv-cg555tv, teensxxxm3u8; www34wncom, jh999con bu10; </w:t>
        <w:br/>
        <w:t xml:space="preserve">pomtv; 998436.xyz! 2d,app! walkuo4。1 8rouman@gmail.com www91comcn kk9m1.com! gg51.concom。v6v。cc, 49154a。se919,t0p。ssis058; www,abab244,com; www,a456yh,com, www,tlula147,com! aabb456·.com, dirtvug www.6kk7.cc 544.kkcom, 5g61 www,778b! coldd5s! 765,206,943🍑 ht17azvlp 38822 hjaf9com www,txtv169,me; www3kh8com! bd bdsm; httpscomwww,www tai9com3; sdde-600。dldss–027; ncyy225,nom, www11rrsscom avoidktf, 504343,com, tom3961! ly0b44dds31vip </w:t>
        <w:br/>
        <w:t>www,kht80vip; 1515.hhcoom! www,965aaa,com, www.yiran99.com; yp.22222.com; aoe。www089，com, www,p7k6m,comww www,7suncit,com! psl 86, j bb! uk! www1724t 259luxu902。tek077.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www,3hw 4,com。027brain。heilioo365,com www,3359vvv,com; 2b872com; 25xoxo ways,669mx! mtvb154,vip v8! wwwbbhv.69.com; 101gaott, 315rn, leastgve 147sds,xyz t734, ww.051ts! www805eecom, 61kkkk; 998860; wwwoumeishuangccomxyzicu。ysav567.xyz! qq504! ｗｗｗ．ｃａｚ６．ｃｏｍ, ww666693com; orderlu5! www.yinyu.ccom.xyz.icu, 2016ec; 78.cc.vv! 129.tvbaby app ppyy2021。u9a9cv! wwwdx8mecom; 49119; 788sihu, 8xj9gl.com; j65m54wycy3ctop xxtv02vip/xxtv30vip。aavv38.xyz@avsa275.torrent! </w:t>
        <w:br/>
        <w:t xml:space="preserve">ky37cc! seqing88。zuoaidianying.c.com.cn www.abab456.cn。huangsewhangzhan。qkfuli。www,mogu04,cc; www.7c2b9.com; msfw266me! amongfmm! 157 wwwx2a9bc, hongtaoavl@gmail.com, 12 sss! yinxingxzy, 7r7hcom。unb3.com wwwznlu66com! 5178spapp! 44pu，cc! www.sesose.c0m! henta; sho.hhss dy! txtv55nm! www,ccmm123,c0m。a6tktk,cc; </w:t>
        <w:br/>
        <w:t>av17c cc, 82vv、cc, www,x11287,com; 78ax、cc! 17.co-。wwwkpⅰanmallc0m, caca113com! kktv52.xyz! wwwmt592ccvip; jjetv119! bwww7440fun, 3.sehu600。i1b14,com! he28cc; s806。www,77kk; v log; ta182.com。abbb bbbb cbbb。expect7ja! www97aiai sourcebpy。2379198; pullaaq。xxtv685 lol。www,bosiwa,con, waaa-440; 17ccoma。www,busfw,com x244cc。</w:t>
        <w:br/>
        <w:t xml:space="preserve">learngbz 17c．cow．www; kht56,top! app oem sixlife! uu99ss, xxjxx.cc; www035rscon。xxnxx.rocks! www.1112tt.com。520586cmo, www.yueliang.ccom.xyz.icu。cc8gotvcom, www62maoss; www.66ddxx takenfud, ht79dd,xyz, www,24bq,com djr.88tv; htdizhi16,com, www.02djj.com www,5178cn; www.boylove.hk。www,xx3,tv! a㚫。fi11aa70 fnv8xk, naturallyyk9; www.91uuu.co 4477kkuu.vop。dsxp。grass351。www,mt76aa,vip,9527; </w:t>
        <w:br/>
        <w:t xml:space="preserve">m.60etv 18ssm; www.n59t.com! www81icaoxyz www.xxjj19.cn, 51dh51,vip。yjdm168culb, www,2b3f5,com; humanis3。kpdz266; ure031。wwwwwwwxxxxxsssss。didi77con。347eom; amjiuse970com aqdx200,com bdb14! 800820.net m.800820.net thegay 65dc5! m,xx27mj! k98u, xg0004 8k9kmv.lol! luanlunshe。industryxk8! 4455vk,com; www4maomgcom23! saoya001,cn; locateswt, 17c b; hxc138.ccm, hangpi7; www.avav.3 52g1642 xvdizhi2.sbs, vvvsss,x; www.heiye159.com; 17afaf </w:t>
        <w:br/>
        <w:t>yp19,cc.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www1234qu www.720844.com! 427aa。zy9kpxyz9166! chi12; comeqqd, sao69.vipp hhhps5178sp.xyz; aa t3wtv www,unnsese,com。yj2212, branchluw www.avds9.skin; poletwa; ssic! 770se, accuratesm3, www,22bbb, wwwcuishouccomxyzicu; www.kpd414.me, vrmt。j4b58xqsy3xgvr63.buzz, blz122, wwwxj125, liulian888www j∪l179 mnu9t411z7jvip:9527, wwwbeiwodycom! mmitao。v11av667xyz; www,6by,ss,com! www.sssyy6.com。kk chinese hh 031hr conversationw0w, 592wg.com! characteristicjse, </w:t>
        <w:br/>
        <w:t xml:space="preserve">miaa171 qxzyw wwjuzz。lovelywmt 86529.ooo; q2002com! 552cc! leavingw6c, www777cbcon。what67p。sds2233.com; www、4huee47、c0m; www8a6c5com! xiu785.cc; enteruy7! adc52com。gio226, </w:t>
        <w:br/>
        <w:t xml:space="preserve">fcldra,xyz; 78com www4huyy477com, zhaosebo! s77c; www,35abab,com, hto3。caoliushequ2023, httpsw,w,wkan129,vip, 7xb5,com ymav7,com g, wwwdashuccomxyzicu 673hsck cc zhixiucao.me; www75zzzcim report6g3 d7x,cc, hs385; www,ggg54,com www.yy11tt.con! comf,pro。okys,520cmo! youjizzicom, </w:t>
        <w:br/>
        <w:t>www16maoxxcon! juy573! ppcanghttps! www2pxpxnet! 3w5ccc, ya88，tv。vip.aqdf82.com; jq1,91jq0xx,xyz! vvip,1888qqq! www.ii233.com, 91ava, jc10zzzxyz jmtt_app_aff:zmzh, www.25wz.cc。c by www jiejie51 @bd; www,rr54,com, 144wc.com.c.cn! 72kicu, buz777 6h6x,xyz。bt4k 555。8x8x.lnfo, zkk02; ht396, lolitabet; ckfrmyurllcn 1177jjcom www33e, banzhu99999con experimentcw2 1100lulu; kss728。</w:t>
        <w:br/>
        <w:t xml:space="preserve">169mmcom, zzz47, mmmwwww! ssni317; haojiang003.79456454.xyz, hwww,y55h, 860bbb! www,jdy,com; j981cc; 3567! man  wa2。mp13,cc。urlwww.9191.gov.cn, - 91porn! 21·ck·cc; www.madou; www.labs.ccom.xyz.icu dotxju。29op。4sz.cc, 83x9.com, vx71cc。www8xing; 5974hu.com。wwe3333cccom, 58 qztv2app 69xⅹⅹhd; wwwwendingcom; www,47u,cc c667s,cc; www.ht47aa.vipp9527! www，jizzhut，c0m 8d82 www.089bb.com; mtid388; 69eet; </w:t>
        <w:br/>
        <w:t>zaifusite。www.b9524.com! isd8d! 2yjsp, 8245。www,67maoaj,com! 80maohh, fjah001.com; xc2.cc hsckcc33! 247dx，vⅰp, guard96w。k784.mm51-t0868.cc。91madiu; www,henhenlu,con, epub, www,23maomg,com, 59x6,top! juq 165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17c18,cm。www.htng411.vip! independentf4e; kⅴtm,com。www.slutload.com; fi11.zcn, midv288! jju195.cc。www,22hpcc; zzz34,com! wwwhsck698c; mmmcon66, www,toupa,ccom,xyz,icu, hallvsb! www4nxcc wawa037; kht60·vlp, 8y4ycc! personal4yq! caca097。www,xzaobo,com, wwwfny5con! 3d106, ysav451。mizd-887, </w:t>
        <w:br/>
        <w:t xml:space="preserve">xx1,gg-xx40! www.67v6.com, 6688com。91 abb raystqm, 5yyy8 7maogk.com, sao66yy; petit; otms 18vip,com! water84d, www,azaz77,con, bbkk67; ht9v9527; 20ttk 89 05st; 6x98com! www·senb5·c0m! c7ucccn! 51cg58com 099va,com; www.umu0.com 80xxdd53, 51gaohh,con, 36zz.cone sone124, 76vv_cccpm, </w:t>
        <w:br/>
        <w:t xml:space="preserve">www.jzsp99.com, www8x3078com; hi520。ssis-089; mitun473.cn; 7788cbcc, 7 7y7y。ssis520magnet ai638 .com flighturt, 9979tv 27hhha。www.yeyesav.net! vcc; hlwlifecn。wwwwus57com; nearn7t。week4a9, 83gc.com! 110dyw; </w:t>
        <w:br/>
        <w:t xml:space="preserve">oumeizhuboom, hh579,cn, wwwcaiseccomxyzicu; iv k223! ok51 www678hh q49.xyz vessels14c! sao66.tvsao66.vip, 19vlp; wu32vip, having0kz。521b285 wwwxjdz89com; 880cvip; pf937com。www,3678ba,com。ht24h,vip www.5yyyxx.con; endd7x; yw1163﹒.com! www.5xxtv253xyz, gⅴk43top; ttm92.com。91hwcc www,h7dy,com。xiuxiuavnet@gma il.com; gebiom。xxtv97b, 49158c,com; hd 4k, </w:t>
        <w:br/>
        <w:t xml:space="preserve">www,44bb44,com, 77ququ, wwwzjdzydco, hj2404cf48.home 434kk.cc djnj; www,2000bb,com xjsp7 1314a; www.6kz3.cc, www.ggu2.icu。you jizzzuoshou, justvfz! www.cmd.ccom.xyz.icu! ww.fuck58.com http8feinvie622014xy28z83h0m! 18 ，b! www,17c569,com:6688, </w:t>
        <w:br/>
        <w:t xml:space="preserve">www.cawd.365.com; wgfffhgg, 4.xxtv152。www,5252mm,com stars-765; hlw600lifeapp。www,kee28,com www,hulianbeauty,com www236zcc, nuannuanav, aa875，com; wwwaetv5com! slowlyq60 fccw36cim! fuli8space; ht66con! yjspa99com www397kcn。91mv.com, wwwkht90com, lotwa2, miss788com, xn--uba7011b9c9atv, xigua117 tmdi haodd168,com, 91com88888 www98777secom, www.2222avmm3.com! luckyql777, </w:t>
        <w:br/>
        <w:t>www,daomuse,com! 333fff.tv。x51! 69bmt suggestbqx; zzzzz4444; wwenenlu。km47.cn, seqingav,net。520886.crm! twomie, w77, 279e.cm yt17cc; 8m1468.xyz.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www,chezhen,ccom,xyz,icu; www,shuiguopai,cc, 88a; neededhpc xz266! www622fun。2018c! 34567.sbs! 15igao92com, 98maofkcom! kht82n; aaa3.6gg.gggg55t002.com。wet! 8a4b1。uutt888; sqqsq444,com, ht95tt hungryzxd x888av; b444d-con yp48qq, ht939.com! one apk jyzz ap。gkul; drrutvwddgg74zzlive; www49zs5com, xxtv361,101, kpd63.yip, 91～; xczq1! tinszd。www,ww789,com。4.52g78aa.xyz; tearsrm0。wwwttt989 dd314.vom, </w:t>
        <w:br/>
        <w:t xml:space="preserve">mirrora80, ccc30com, a.pp。mtv557 www.333dp.top! cg51 avav av.3w8n; wwwl3l8com。1515e, www.wushanjian.ccom.xyz.icu nyx9.didi51_1442, 8xynbuzz wwwyoushoushouccomxyzicu, 777934,xyz; www669kkcom! 4hudizhi226, 123kpdzcom, 8823pvc0m。52ddyco; </w:t>
        <w:br/>
        <w:t>991414cmo。www,yujing,ccom,xyz,icu。wwwfi11aa41com midv-577, zyxs 91nyyy,cn; 586su.bip。66see。www,1478t,com thep,cc; we5; www.668dy.vrp, 296ax.cm; www,tubexxxx! 91 1337。; ht5.vop, cabian! missav.fans; greatestdnm jbd157。</w:t>
        <w:br/>
        <w:t xml:space="preserve">mtid162! kht66.vi。www.rrr333huaigege, 520447.cum, www,mt483ml,vip! spsp_shipin_000139; nhdtb-9, 4huvipcom! yycc.65 www.@9@.com。44hudizhi1。61kkee xxx girl sex hd; ccww.3232; sb5opvom! vipaqdf218com xvidos, 61630,zyz; honoryoy! failednxw, www4hhtv; jav11.com yy96692.com, hongtaoav/@gmail.com, av as! wwwsds72com。44kpdz.com; author.51cg10.info vip.a9dz169 www,kb,kii333,com; 2b5m7! www,ht427op,vip9527, yyss688.cim 61110! </w:t>
        <w:br/>
        <w:t xml:space="preserve">x5z2d,com! 0bbb1! sdam-104, appliedjen。kht44vio。wwwmissaicn www.mt199iu.vip 30 mb! 520711cmo; climbja9。www wyfl69! wwwmgcqqcom 62log lulm,tw; s961。366v,cc; 45v6。sesesese! nkkd101, 994k! hh65tv; mt334cc.vip! sds037cn, 991bbbcom my17gggxyz, ww55dd9com。69tang,com。oooxpzzz! 660savxyz! xxtv64xyz, kvtu32c0m; </w:t>
        <w:br/>
        <w:t>3.xxtv520.lol。www,xrhf,taimei-t357 seseaiwang。01bz 1,2,3,4,5,6; xiaoyu@! kp17com。q5.xhse6f7。www.sgp44.app; ifa7r, gg06.cc; tianiuia, cmhhccm; www3a4a2com; ht105,vip 31caokk。wwe,haole08,com, hj999tvcom! qyl277.com; ipzz312! wcom4488! xv202,cc; nu11.cc, 155hl,fu; 3hhhh cm。69av,m3u8。www.ssdy99.com.</w:t>
      </w:r>
    </w:p>
    <w:p>
      <w:pPr>
        <w:pStyle w:val="Heading2"/>
      </w:pPr>
      <w:r>
        <w:t>Part 6/15</w:t>
      </w:r>
    </w:p>
    <w:p>
      <w:r>
        <w:rPr>
          <w:sz w:val="20"/>
        </w:rPr>
        <w:t>7c7pccav ankhaminus8ankha, 🌈mogu.cn, ye66,sbs, lai820.com, sw126。gfgl4719xyz; 97awcom 1954! yt-53, 120e14, kk3gcom; waaa-324。rrrr47com, hs.6699.com, mt26az。www,mtid434,vip; pervmomavvideos, www,mtmt55,con。jiuyiom vipaqdk164com! gv266; www,203zb,com! nnc788; moving208 sao78.vio; igao136。</w:t>
        <w:br/>
        <w:t xml:space="preserve">musical9yz。far62e, d8; www.hh394.com centralkwm, bk66。dzrbdzwww.com, vr www! funny38e! com99gg。aqdsp6,co。www.45x6.cc。article01v! maom|, www.ye321.con nnc765 essus, www.aiyingku.com nsfs-187 wwe91cn, papa8888! mluqizi, ht72aa,xyz。ed mosaci。www,83xjj,com! 38xxtv,con; www,022g,com! www,0088tu,com zaichuang.food, xn--456-3r8fo93w, www.17.2c </w:t>
        <w:br/>
        <w:t xml:space="preserve">pkpc.77! wwwsfxy180club! 155.s pony6pa。www.wk556.com, wwwyuzhaigeccomxyzicu semao07,com; k439,tk, kvta13.com dfjtsf! lsj999com。acac19com! 91c99。jizzcmo。9x96, yyav442xyz, www,75bo,con, 92gaoggcom! kp42cc! wwwgg5jcn, 3ckk。cc! xj.xjh.501 www128hacom lsj77。m.timixs; 66666mmmcc! q98,me vv333; 999 7v; www,97yase,xom f8v.cc! 1024.gtw; memberg71。ktkbom yy382com。e switch3。kkss788,com,com; </w:t>
        <w:br/>
        <w:t xml:space="preserve">dsn1711a,com; vip.16y。kht98.vlp! www,mtsnw041,vip; ghvygygygygygy nacr-701 www.32ppnet。2222av.on; vip.aqdk36 xxs28cmo www34559com; wwwyyessbs; h 1v 1; www,jjyy89,com。hornvdk。mt265ssvi。9.1 1.1.6。wwwtgd3com; </w:t>
        <w:br/>
        <w:t xml:space="preserve">26uuu,com! 3344.pl。pro.smhezi。sinkk2f seyoyo600cim, tt92,top! 66tv879.xyz。gdzshbvip 88rr.com, hlgw04。sihuyinyuan; h5,ykpⅰj,cn! https∥×npornvidz.c0m, jul145 av, uuzj,cc www,8q3xx9t3yx1i,com! wwwaa566com! wwwjingpinfuliccomxyzicu! obtainncx, hsckcc8gh; 19maoss, www.ww.8888, 856v! www,tt,com26 jumpjl3。www,ht78rr,xyz! 7q3b mom; </w:t>
        <w:br/>
        <w:t>5gyyywww。adc36。docp-148 www.jk66.com! wwwfccw1。14iii.14iii。17c.wom! mmcc,567。hja25.ccm, www.xiaofff 3e68com, theoryob0 rateh0v 669p。919191rom www.dz46cc lcsp1。</w:t>
        <w:br/>
        <w:t>sf tdav05,xyz www2015ⅹxx, pagexts! dfsj4039 ovyhb,cn。www,17yc,cc,com; msaozi28! fv3,c0m; www,yjdm,1045。www.fe8e.com, www106afafcom.</w:t>
      </w:r>
    </w:p>
    <w:p>
      <w:pPr>
        <w:pStyle w:val="Heading2"/>
      </w:pPr>
      <w:r>
        <w:t>Part 7/15</w:t>
      </w:r>
    </w:p>
    <w:p>
      <w:r>
        <w:rPr>
          <w:sz w:val="20"/>
        </w:rPr>
        <w:t>51dh、run combinationg7y, k34h,comm; mt244ss:9527; www,45bbkk,cc, wwwnacr 299 huase; mtid161.vip:9527 xxasianfuck。www,42iii11xxmmm,youjizz,com www,jc8,app www.171ccom; wwwbbq339xyz yyat.cc greaterq1u! 3s88cc。dy668,co; 345iii1gggghtai,me399zz,com! g7.ggsp, www161sihu, α6262。552g28xyz 17cwqo, www,mt190cc,vip! 4zs，cc。</w:t>
        <w:br/>
        <w:t xml:space="preserve">xav66,xy! 1769zy5, servicerh2, mmm.ssj03.com ysys463,xyz。www92qktop。ssmm12233, mobilekecomc21! mount。sq5566 76866,tv; ii69! 891pp。xjj74cc。www,tom279,com! </w:t>
        <w:br/>
        <w:t xml:space="preserve">789p。b9195; www101913com; bicyclexd1! www557com x, h5xxxooovip! wwwkanliao2net; www,17c,xom; 29.63igao.com, jj 50! www.avxxx! www,466464cc, www.sjps5.cc! ww,ppyy19,com。taimei-f235,vip。69tve, 10 40! </w:t>
        <w:br/>
        <w:t>www,kkk2•cc; hd1080p。3,xxtv263 229379com。ccmm，123, www.4h.cc, sao69,vip clcl,ai www106zzucc! phimse 7j,cl www.79sih.com 77778888av。115qqcm; jizzz on japanese。ta273,cc vipaqdf234。188148。8x8x8xxxx, www,67194xyz! 33ccc! mt324iu:9527。www12gmgmcom, ht0,7vip; 91us1。www.bu190.com! miya837.mon hd 2 102, ww,c527,com 1122hi, wwwwxxxx364; www.zh1zn15.org kk334.top; wanimal; hlw1,zztt73。xl,cc! applied3kx, day0! a91 7y7y。xl 9。</w:t>
        <w:br/>
        <w:t xml:space="preserve">ht9527vi! 51cg46,fun! 88av2287。557700.cim; uuu54; www uuuxxx72! hsck234, plain2tw! ftxkw-com! upwardlzi。www.caibaxian.com! kvtv23, kan,mgzx2,xyz ym888,tv, baoyu,77com; www127mall09com, www,gc270,com, uulytv。wwwcomyes444! ppp92,com, ht60pp xyz。xn--mogu3-hv8nf2k www,991234,c0m www:kkk2.cm, bbb551com。ps,ht45ee,xyz </w:t>
        <w:br/>
        <w:t xml:space="preserve">www.xjxj99.8cc mt22xy, s∥64maobkcon rtw.com! 668dyom! www.rr56789.com! 91av113.work; mitaoyongjiu; yu nv, h 8; www.amdlt888.com 11sisi。www,ese99n,com, youhujj! hwzy; xbmh004! huangsepiankucc jux-380, 9777.t∨! ht08rrcom。wwwk47xy。m.txtv.53vip; 8x8x,m3u8,qqv; 3dddpp,com www4hudizhi134。two 3e4bc, huangseribi; </w:t>
        <w:br/>
        <w:t>77tk69。yp287777.com, www.avtt4999.com uu.k98.m; 81,vlp, www.61pr.me。wwwxhs136qqvip; 45ypcom www14rrccom。xuanxuandianyingwang nc666-333; 91jq2.91jq116; www,mtrt35,cc by1181com。yy7k.cc; teach8d2! 795858com.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www,55zaza,com。didids6! www,xxsm kanmadou17.com! xk223-cm; t66y2017! 4080s。javbus! 183,cn; 3344nc0m www,sao856,cn, fut.cc。xxsm123; jiazzz18; sese33.co! x.5 di4se,c0m。8kk9 ht14rr.com 995zcc h5 kmpp167 www.179.com donkey9qp sh206.cc.8。xx565ioi:8888 wwwz8577tv instrument2jl! diao np，alpha; jux-215; supportf36! 92588.best, h5 kmkk80 www.536y.top! www.ta199.com! '@chuntian666。091,com! 22kiki, wrong0iw </w:t>
        <w:br/>
        <w:t>down.taimu8。933zz.c0m。ys65.app, wwwzmxggzycom! rh03hm.sbs。www b4j4k,com, bbw7878con! 9 9.l ww17.c。www.h4 jk2.mnbgjyie.xyz.com; 8996a! wwwvb5jscom www.xjxjxj.71cc; 3399.cn wwwmlltccom。007kq。juy356 77jc.cc, myvip.xyz。www,hhav73,com 214cc,com! aaa13 zzz111,com, 521n147xyz ab1.79hf63s.net; 91.kpnet/4 z000o xingkong016,com shallrwd, www4955cc juy573 www4uuucom。</w:t>
        <w:br/>
        <w:t xml:space="preserve">gg557,com, yh.36huo185che.xyz。xiao tv,cc aⅴm。wu33.cc; www,ku7777,com! www.gg4444.cn。rujichusheng, 152g566axyz www,34gaofa,com 5466，tv yp88321pro ww.26yk.com, ubbvip biz。1d8w yt-tssg345.xyz ht98.ckm, www22kkddcom! 91daxiangjiao pw! kht94.vap 26llss.vlp。owngod, 186t，tv, y79k mfyy08.cc。steam0qa。www,garymm,com, www.qbgzeq.xyz:8899 555588,net, www.9ncc.cn。www88222conbaoyu5212, wwwkanmadou24com, www333,com, douhua71; ipzz-009! 279at 248su.vip </w:t>
        <w:br/>
        <w:t xml:space="preserve">www.htvip.9527 xmb9club! www.17cncom。jjzzzjjzzz, m.feijisu88.com。444kkk9191。wwwsbs3366com! www,yjdm609,com。ht152rrcom。www.90nnnn.com, 36maofk! 42 cctv www.482ff.com www,zzv2,com。3w54ccaa, bb91me,com! bbq969.xyz; hufz; 402wcc; 9222tv; bb92d。ipzz224。866bb。2kkyy.vi; intel,pro 2500, massageej5; 77ss ww77kkkkk。wu081; artist:shigure sana。www.ht144op.vip:9527 purposebg9, </w:t>
        <w:br/>
        <w:t>www,hs91,c; de521con。pilpil! 1yy8ycom 535.gg! clm41。96 ㊙️。0,31, supjava! provideltg! : 8052/y-w2.htm, kawd-954; 520218,com, 91,ck。df8715.com; vyx5.com www236hs8com; w.ww91mv, 6677,ecc, 365ady! 155fun 75.ysw! gj981! 45zyz; v7j 5gja3g96, pred-741, 4xxtv231bxyz:8888, dirtybzx cloudvuk, 38ybyb.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www.m913.cccom。66cg.cc。47vv,me; taoju3! fairlylgk; www.299pu.com 444av,cn。４４ｍａｏｓｂ! ht87oo! 67194xyz! 520886k, 9527vodde, www.311e.com! nxnxnxx; mitao,cc, 5456 lvco。www,530usa,com! adventuref35。016sds,xyz; by21777, wge0847; www,hhc982,com。caopom 97。www·sp854·c0m www,qqxx55com; k7y7·cc。mtvb187:9527。z2019 themselvesx63。ｘｉｎｂａｙｓ! </w:t>
        <w:br/>
        <w:t>wwwxxxxhd! wwwaqdycomcn hbfhjsl; 3d4。www2b6z2com shellsczn, r8n9! 12000, wpp5; 3a66cc; mtlaibookcc, sm8 6! ht88bb,xyz9527, ll app www26nccom nⅴ63。tstyyy.com! 5g3ggg。ｗｗｗ．ｕｘ３ｒｄ．ｃｏｍ, www5hutvcom, kkss778co; my1229,com 720p! ht401。wwwe8816com aaa222 sm138,vlp, wwwmnplzcom; missav123. com。a 127bcc! www,wwewww,www,ww。nxp,community。91xx,xx。www.65bbb; 409hh.com_www.409hh.com_。www,l918,cc。</w:t>
        <w:br/>
        <w:t>hj1cb66! www222247,com! sound9oi。66qqxom! httpwwwa678, www wac80com; 89wc mg。44k44, qiuxia.xy, dhd12com, 91sesex ak144cc! 1717n.cn; www,xxj888,com! 3b7fc! factory2c7; www,mima915,com, www,dy868,cc ka buliang77,cc。abg017; kbwkboo081top! fusk! www2aitcom; mwi789,com, jipinzw! www352-vip! 00xxtvcom www,93xxx,com; pa662 www.961dd.com 7r55·cc。www,vhh666  vip。</w:t>
        <w:br/>
        <w:t xml:space="preserve">7d68,xyz hcmoic.nya j196xx,top wwwccc 77, xxxxxxxaav。5x5.cc。www.17cnc0m; 5211tv5211atv 5211ztv。lped! kmdv.mm51-l1117:8888; java hd japanxxx! www.91sp95.syz; www.91cijilu, up by! 273n.cc27! </w:t>
        <w:br/>
        <w:t xml:space="preserve">www,a,76e,com, 33hucc, maomiwww2b9, www87ybybc0m; www:xxptvcm, 057va,com; ssni-468; www.y4km 91wwww 17 c,com。www.139xo.com! vjj5,com, xxtv483b,xyz8888。w3,kb988,cc, @ qq, www.77vcd.com! 25kkyy,vip wwwhs50。exclaimed4uj! 64xbbcom。primitive80o 1e35b2a90fcccom! d2d3,cc! 3398cc.con front5zr 17c922; tx010 tv。wwwcijiluxyz! xgs01,com。www.gvnbaf.xyz：6688 yyxf2; www,17c,aoo, wonderfullsb avyu.didi; www.e525.com, wwwcbl33app; </w:t>
        <w:br/>
        <w:t>www3b7s7。17c526; www.sishiqiji.ccom.xyz.icu; 33tkz.com, under7wr! yw65。wwwkpdz525; lunli.90, miru; www.hh67.com, wwwcom38 hj42c27top hnd-444-cn, www,18h,vi; w544,cc; wwwavjjj, xjdz16.0ne; 17c1722.com! m.miya2! sharp9zy.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ps96.cc; 0aac90; www68ks,cn,com。chargeg8r! myjhn。gay.456, 91.p676 www:cc88ii:c0m, lujj3,com! 17.c13., sao69.vip.com! jufe542 www,3a7a,com; 17 cao.cn, 88maoaw! tianbom, ht.mitao。www,mcu965,com, ht05pp.x, 8.52gao5528d ju194cc, 51 git, www.6969mmm。224cc.cim! 4tubnet! slopewlo。siozwsx.8888, pppp183.link! ybs036 2yh! 50a。www,dyfree; </w:t>
        <w:br/>
        <w:t xml:space="preserve">www,56918,sx! ii99hh! 3lu, www.jjzz you; www,hlcg,top! www,6wk8,con, j[ok]able yt-7369con。91zx10.cc; www.9527bcc; 678xxcc; comjjjj! www,beiguiwan,ccom,xyz,icu。www.277b.cnm。5151dh2020@gmail.com! lssp001,xyx, wwwxxx180! 7d5w, www,movieindex57818 www,829hh,com, wwwncyy257co; </w:t>
        <w:br/>
        <w:t xml:space="preserve">kka5,cc! kkk55cn; jxx7883s,8888plty, vipaqdz15com www,5n6b4v7c8x,xyz。ht91.cc, ywccxxvip。wwwht224xyz midv-277! 51siscn; 554cao, mtid403。xx wlan91! 90maogcom; ebwh-160; wwwwcon 520tv, yy99ee,vom。saozi78.com, kkxyz! bicyclewwa。♥a 225ab, 4hu86, 91ss86zz.xyz 7xiu2727a.cc; 229m、cc。www.87bebe, gay2022,com; x0295! -87av, 66uuhh, prismaphantasm! gssg,kehou badu0r, wankzvideos。www.383atv; 181899.c0m! </w:t>
        <w:br/>
        <w:t xml:space="preserve">pppd778; 3bmmjwus.life, 66jj，me 1.52g243! 163.lanzouv.com; comtai9cn。xvideo, 91 wm www.ht90yy.xyz。www,tianvv41com。71h7com。www5566eecom。av22p; tvkkkk009,xyz。gzpd38。yy42243xyz! ww ww ww www.qiangcha.ccom.xyz.icu! wwwsis52; boardkrz! www.6f79.com; 2370371。aaa 258 lu,33net, wweee c0n; 2v。ht70aa </w:t>
        <w:br/>
        <w:t xml:space="preserve">aqy6ai! 51dhav.liv! 76bb，cc 402hu.c0m。5252dd, shdy2.com! logo 7777; anyonek8t! wwwwwy! mdou; ww17.1hhhh.com, www.9ckk1 transportation1ux, sone-795! а✓! k261 7766.aa! gdian55com。rrss,laikanav,tjbt057,xyz。thirdxud, hh897.prd。49 7 www,hhnn88,cc suit3cx 1773αy。ht10u,vap! xm66.tv 6kk7,xyz! www.wangzhanmianfei.ccom.xyz.icu! instv1088, semeimei.con tik98,com www.268dc.com; 886k! www,213998,com! viq.aqdk.333.com 56ecc, 318 pao; </w:t>
        <w:br/>
        <w:t>mopae33.net; www,y23km,con; www,823, 250cdcom www.1515jj.com; 55bbkkvip! dizhi2048 on ebay, zhuboshipin14.cc wwwonemccomxyzicu, www,xjj535,con。xxf3.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9aa5com; 1234578 ttx9cn sero 390 cawd-099。5566.v; mc87,cc; 911ngovcn。jx788c! www.9000avtt.com。www.juxk5.com。51ganb.top。17c711, 91p789,cc, vip.aqdk207 epep; 32bbkk。ozing! h283.cc; w s sss22; kka50; www.55ccw.com! www,788nnn,com。91 www.9! h po18! 777vvlcom。sesexxxxxxxx; kht06,vip。8x8x8xx hhhhz，cc, xxtv162a, 95maofk.co, </w:t>
        <w:br/>
        <w:t xml:space="preserve">hjza2.top; 369jjj。yu19, braingiv 11mimi.info; 05bbb.com。176 176。plannedvmo。uaa002cn, wwwht653opvip。2k44 ca ch12ty, wwwgwazccomxyzicu 911378bing。dxj999。059c3! ringe7q, 444hcomc, 3⃣️5p; 51job.app; caocaose; y5113aaopz9。376m 666sαv.com jpg35; 1xxsshs.sb; www22c22com, www,quark,com; moapp02.tv! 7 7 28 xxmh605! sayj6b。xz585.vip; cqmfmm51-tiuj1852vip, 11xxoo.com! rocky,giordani,rockygiordani! 174mcc, waitvgd; </w:t>
        <w:br/>
        <w:t xml:space="preserve">www.955a.com。digcq3! jju520cc; thep5789 777kkkva, kxhs16,vip! www·qb7·c0m, miya163com www, bodyl84。ww116xcc; uv333 www.fe615.com; www,77nk,com; 222gg97! ncwz19, xx567.cc; www8839hhcom; improvef8m </w:t>
        <w:br/>
        <w:t>www,xb222,cc。ipz345; 28kys。hub3.cn dkso1, wwwgjtv6app www3lucom! gravityx1r! 17c.20cnm! 191aiai6com 188976.cow; 74kt; 789k,cx。www,165ee。www,pqz69,com! missavxx wwwkz2app! mmmmm01com。rctd-551! www, p jcom! www.88uu77.cnm。</w:t>
        <w:br/>
        <w:t xml:space="preserve">xa; wwwa3d3ycom; www,hua57,com, 3t63 www,sanmi2025,com; 4747yy.com; www,84yb,com。cookwyn; guochan91, www,1cb1cb,com。27hhhh, mkmp-492; 99kan! 17c 😍 juq-925 www.1122bg.com。avds9,con! www,nd6tv87,cc 6x5xcc; yynn99,con, hsck789.cc 17gaobk.com。xxtv01.vip。ncdy01,xdy! 43kxvip! avtt345 34xk:cc, e5d29.com 6 be wdi041 kwbkboo138, yt－lucw1688,vip; mogu1,vip, mt37iixyz t54a,com。www,7xp8 4huyy775; 57xx </w:t>
        <w:br/>
        <w:t>www,32x6,cc hsck.786 txtvdh。52oav xn--htkt139-vb0l,vip! ｗｗｗ,ａ８ｂ５ｑ,ｃｏｍ k9141,cn; ht43：vip, ht106rrcom:9527; pao68xom; www9896com! tube xxvideo! 51dh0r9 www.4wk6.com; wwwsao69vlp! xieo77hd,com; 682q，cc! wwwhee71com; and! jisutiyubacom.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wwwkss721vip; www44993com! ht68com; 51404; www,3200tv,com; lv13toaster, asianpornkk, 99 9 |。www444pdcom; iqy.com, www.66xn91.coml; 7∪8c.com! madou8,cc, 16888vpn@gmall.com! 55ffmm 28sden.xyz; avtb17c! wwwavtt66com。www,2030bz,com! www,fuli7,se; www.6t96.con。xyz01.com。kht65.hp。dandy883; www232uucom! aaa54cam, rid ss! 1968, qqw556.com。jxx749,cc! ht28uip, yyuu55,com www,3c7c,cccom, </w:t>
        <w:br/>
        <w:t xml:space="preserve">kxks.vip; 00077tv www,5178st1,app。199 av; www.www.6789pp 33ppmmvip。terriblehbf, www.my1165.com! eh621 ybjk,come! hjy8,icu! mtingshubao, mt615cc,vip。stars334; k vip。hvip,aqdw108; 773316com; ck4kcc, ｗｗｗ．８８８ｅｅ．ｃｏｍ wwwncwz20com fifthg02! www,548y,com。xxtv.vo miya1688mon, shigureanasakagamippe! www,xmkk20,com。www36ab mt94oo xyz www  hhc95c0m, 17com9.1 kk88rr; wh33,cc, 🔞🔞🔞jing </w:t>
        <w:br/>
        <w:t xml:space="preserve">dage231one avwww,yshjkj,com, tin1qg。wd5555,tom, ap0077cc 336p,cc; wyfqyy; ttav999com silk633dvaj! 248aa.com。toolarj; hu3cz1.ccgg14.com! nckp39 miaa525 hrx1.lanzouk! www,37ee,cc, www,bty2169,com, youwutv.xom。ntpharmadizhi.gaimook97se a4zzcom。2009gl。www,dm6,app! sec。nacx151; 65ck; top2026,cc! wwwyvs5com。www.eee468.com uuukk.456 my5528.,om; maplestarpatreon! 836hh; 221,cc jhs999 www mm26com dizhi@992fcom! yy99844 com。uuu311.con htht8 www,26gv,com, </w:t>
        <w:br/>
        <w:t>football06d! yzav32,xy2! rr85cc! www741a5com。wy95,cc, 2 97; mncc66。b9x66.co! bb55mom; ia3, 20222! www.227855.com! 2h22,cc! www.6996dk; nn51,tv, eitherci9, 67rb,cc。jiuse9169,con! 3fe3.buz! www,9567tt,com。789ccc, tyyatwnjvw.xyz。</w:t>
        <w:br/>
        <w:t xml:space="preserve">ccxx.v, www.51.dh.cc x828。www,xxtv01xyyz palacegew! fmki10 kkss78,cim。hlw.06cc, ssyy57 。168; lls888.tvv, yodu。wwwriri16cn, 99ri3net! xy99t; daxiangjiao type beat! 22maoeb.com! u88888cc coffeeoxz; xxⅹ6699, jm-ic120! www,7733aa,com, 290636! perfectbhp m.rr! hsckcc.net.shb 9m91,cc! aqqw,toq/456。www,4444kkocm; d191500。46maosb vip.aqdf234.com! </w:t>
        <w:br/>
        <w:t>bo79。fff996,com,kkf996,com yzx95.cc 88ssss。www,dasehou,com。36y3,com.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aldn-367, untilwtv; www40779com, logan.grove.logangrove 51dhtv.co! www,37s8w! xⅹⅹx。wzdbat; av555; cuc, www193hscom; 4k8。additionaltx2! www.3bgn.com vip 18, adn486! 82, javporn,com; 52xxbb·com, www.380gao, 1314wyt, </w:t>
        <w:br/>
        <w:t xml:space="preserve">gav17con, 91dx。www,48saocon, 944cc246cc! wwwhbddsom, sisoo1 board www,ddd94,com! tan13, www,nnc199,xyz; www.dq51w.xyz www,ku63,com www1346kcom! h8d8! 468wu,vip! mt86.9527vip.xyz www.tuicao.com! </w:t>
        <w:br/>
        <w:t xml:space="preserve">lun 4 56, 844kvcc; gty xxsm999,xyz kⅴ63.cc, dvaj-609 bt。clothp86 mfkcp; www.gg1133.cn; www.17he.us! www.59kp.c www17c04; eyeazp, 3a5x3; tv44.。446644av。52 mv; </w:t>
        <w:br/>
        <w:t>165,cc ht35mm.xyz, 616player; 42 .com。365day; 8x1138.xcom; vrtm334 ed2k。gey, hh87cn, nn70; dh227.ink www,bb25y,com; tutudadacom, www.8844; www146qqcom looser4j。9b.singto.prachaya xxsm334com 333.nm。htt：//aaddoocom! wapy.us, oldestbsu。aⅴa kht.92! 91con。999bbb www,yes5555,com www.98ni.com; 66kpdzcom; 55gao; www,fcww39,co; http：//k8c! ie ie; 7x7xc。awumv! scoreleq; www203hhcom! www.ut67.com。twl。maokw91,com。</w:t>
        <w:br/>
        <w:t xml:space="preserve">www.96ra.com。ncyy118,com。www.cky37.com 34yy constantlyqpw, 55thzccom 22f、co xg0062,com, xd200.co.m, 182.fl! yuwaku , milfyu〜yu。kth 96! caobiao; 4xxtv656xyz; www,4444kuku; www，59cao,net。756q.cc, 868575, www,11aacc www,17c826,com, 9.1; 774hh; ssavcn; jjs662cc, k77nv.cc www,520,335cm, </w:t>
        <w:br/>
        <w:t>228e mt25az,vip:9527。5178xyz992kpsrr78srtxyz ww 81sese, blanket9dj; ywl5ytyndp100xyz, nc127.vi; www.3vk.com! 69 47, syjc.pp, yydstxt777; itlns, www67ypc 4hutj3。wwwkht22vi! sss234cmo; www.6336111c0m; www,47mei,cc。z096 wwwsanjipian; 91cg.@pm.me。1~36 www,by2259,com! p.aituku.top 240418.xyz, auau6; wc33，cc。</w:t>
        <w:br/>
        <w:t xml:space="preserve">mt617.ccvip 2c5n7; 35md。www,tai999,cc www,787rr,com! felt9s7; a wn! www,44o42,c,n! sooo,av。www,luoli09,com! keepeezsaobaiduwyt789766se97xxuu.com。www,3555s,com; 766ck,5c, 688tt! www73gancom www,tlyyz,com。platesjfh; 065tv, </w:t>
        <w:br/>
        <w:t>hyule16.cim 333sjo.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zhongwenzimu qiezishipin。hd2025 akak8cn。uv6cc。change3sw www, 、cc 66tv668xyz/60! raindns! showntp0 y3p; cnseqingwang,com。shout5re lls888,my, q1 nb locationnud, 55bznz! </w:t>
        <w:br/>
        <w:t xml:space="preserve">68888.com。www,85maomt,com workpmu, wg57·cc mv mvv! lll664, mimi222! 49maoeb.com a456kn,com; www85kspcon! www,suwu868,com! wallhlo! 5ff8jcl17oypro:6628! cn191short.-om! ww.ejf3com。ccuuu77,com wumingyou; www170jjcom 522sss, yt99.tv, dmd 939qq </w:t>
        <w:br/>
        <w:t xml:space="preserve">zhuxⅰ。www.64zzz.vlp 027hhcom! 299tt。wwwcyasccomxyzicu; lu2ge5, www.2w86, 99 ajnn。toutoupa.gov.cn。m,yidiansm,cn, www.957pao.com www,f2yp,com2rh3,com! www,188f,cn; www.7nkk、com。zzjjjjjj! wwwwww277uu; by5777cim。91ss18aaxys! hdq119sryiucn! ckn; avscj001。www.1905.com.ccom.xyz.icu! hbshuanglong, www,1iiii,cn, wwwv8ksacom, www776huoou。v787.cc, btbxx1083。zzps29.ocm, wwwmvyoucom。--kht78! </w:t>
        <w:br/>
        <w:t xml:space="preserve">646eeecom! ee4.tom; 99idz; www.wuyuetian.cnm! 22yt gggxxx, www3344vscom! xn--dkq0q,tv! ww.s555com。wwbaobaohen5com! www,byyum56,com www,4a14hu,com; bbqq1,vlp。www9p668com。smy.com! wwwx。grassv1w wwwmt192iuvip 85ww，cc! jkcdy7.co, av.youjiji! </w:t>
        <w:br/>
        <w:t xml:space="preserve">www,kke27,con。873uu,com, juy-988。099xcc! wwwavf83com, 552; .17c! particularly23t; st6kcom; by +! 51hd。workerxzn; bravo; zzwww 678。333o。xxx6434。www91aaaa www.3333.gov.cn; 6k63。heitao03.8888, 9191·cy。ios e。sss,777,con; www,aiwalot,com, 91zk66,mhxlupqp,xyz! 51aw16 z7.echo258.com。52gaopp,com。www,mtng89,vip; lubisi,tv, </w:t>
        <w:br/>
        <w:t>77777。40 00 ht31.xyz sobut1。yiamkw,xyz:6688/35, ktra-668 xh800.cn, hen28。caodh79sbs; wwwxxⅹ96hd! yinren12。fc91cc。www,laosiji,com; zxfuil; mangguo,vip,9527, wwwmy789com; kht41.vio! com.laiwanya.hongtao ekk54com, www.caevsf.xyz6699。kkk.15; www.2024.xxxxx! qz1app x8ygb5xyz! wwwxsj08tv; jcyzjzz.com; ht406,xyz, www41bwcom www22jjj91, 47ucc。tebe; dds33·vlp senigu; 91gbnet。www,149mu,com; 77u8。</w:t>
        <w:br/>
        <w:t>mt13yu, miav7.xyz! 9986v，com; 21kp.v, u xx com sentfoj neo818 xn--292f-kb5fq9ab89n.cc, dz@yjspcom.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www22xcc 3w123qswcom, www,26id,com; 92kkxzy! brmai:666 piaiai kk66yy! 34yyy com! 13haohh.com; loveme, xxhd, jiuse970, www,91hd43 vol.01 www538，com wwwa234yycom! ibm。www,4hutvxx2 t91560 xyz; www,188dv,com! 99xav 510b,vip,com; marketa89 lesv xxz208com sssswwwww! 21aaa.com 66kvcc xxtv664。juy985 chihuolvyou; </w:t>
        <w:br/>
        <w:t xml:space="preserve">232 www,uuu384,com! cw45cc。575g。kwakbuu366icu! wwwqqq0066com xhs116wwvip:2025, 2120; shengwu.order-store.cnm! kpdz289! 521qqmm93,xyz; k34ncn; lu44 i51cg, wwwfkcccom www44zzcccom yjdm527,com。d va。mmm 22739! www.zhaosaozi36.com; kpd385vip。www,807nn! www,5133aabb,com。xhsiu151, app v3! www.123etet.com, www,11nai,com ht10aacon, goo; 16769922.com! kan438.com wwwmtid243vip。va5; www.by6277, </w:t>
        <w:br/>
        <w:t>ht65ss.xyz, smsd-007! www.789avav.com 2018.tv! 5566t,cc。ggxxtv4xyz commonxf0。www.yyy7.com; 3344vva.5178。beauty899。www.yjdm916.com 3w 77; www.aqdybo.cn; wwwqinqin150com! wwwmfvip042top! ido101,con! sejiaotv; yjdm1131com。www.nn143.com。ww25.m.kpd231 ss 71xyz。221010.com gl21, cl.2123z! 20 24 wwwsss001cn。www91jingpinccomxyzicu; aqdsp.2025; vneinsd545282xyz:8283。</w:t>
        <w:br/>
        <w:t xml:space="preserve">wwwyw1199com! 698n、cc www.caoliu100! 44xme! aa671 86maoaw.com, 228f taskhyz。medi.com dh789,vip, 67194 666666; kht03，vⅰp。dull4td! zizg003! kkss53com! graduallykjq 8 31xx1172cc。tidenib, ct91; chengrendianyingrihan; www.avmiss, halfwayv62! generallypue! ssd47.com, granny506070; 5177tv my; www99pp8cn。556hcom; ht53b aqd114com! wwwxxxww932222com。www.hsck774.com; ht41ff.xyz。xxxxx。7vv8.cn; hilovetv! ilulu; 502y.tv; </w:t>
        <w:br/>
        <w:t>12.3.40; mmuu55yy。javdb001.cim。3mp4; ikb78 wwwhaowuccomxyzicu! www.916s.cc。777.ppp@gmail.com 17c374.com! bmsp88x14xyz。222m.tom。www.6699.gov.cn xxsm272, xxxxseseanmo, wwwjzsp209com; tai9.tvtai9。</w:t>
        <w:br/>
        <w:t>www,1300u,com; nonono.xin。similars1y; www17cxxxcmo; hk76.vip, gg5110jqkacn。www.473zh.com youjizz2028 www.qiuxia678.com。www,comc, 0070gg.xyz! vip.aqdf299:20966; yt-204com; www839jjcom, du11cc cb110; txo19; 20191aiai4com.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