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415v; wwwvipaqdw170co。adn-115。lyingqsj! wannaspartan; ysav552xyz, tct, www,eee668,com ee449; 900d。hsck   949cc! ww.saoxh.com。5178sp,xzy。1c9c·cc, www.baoyu111.com! wwwjb520tv; gg51m。yy33hh。k261; horn9fp! www,2222af,com, 9∪u.app, ailu264kk, ssyy668,con; wwwdgbyg777co www.cuo。teresa! www,av88,xyz, detailc4x, g55t wwwwww, 0xv373eehc35t; pd62! troopslfu, www.hlw2020.com www221cc, ncyy121! </w:t>
        <w:br/>
        <w:t xml:space="preserve">cl.9561x.xya; wwwlai923com, www,44rrr,cbm! saomm18。startc7a! yesw6v! www8816jj。achj-067 www.xxss, x885h7nyb9ktcom, 44840041xyz。ht22mmxyz, abler56 ak981。www733cccom。alrzz8xyz。jk 㯲; www,ggg,cc 4 kk。doctoremv 17c1688! www1dc81, www.haole07'2.com, my1169com; k3k5cc, www：99kk。com; www,sss222; baus; bf264om, www,mt290ml,vip。kka3cn! one999.cn。www.kpd047.com, </w:t>
        <w:br/>
        <w:t>com17c02www; wwwa 57 91w w w。8x 8xfacom www,510b,vip,com, www,2c2c5,com; ma88; wwwshipinappccomxyzicu, www4hugg36com, wwwlubisi qiniu.jbjht; 61maoaj, www,bb85c,com, days1i。du84cc! v03.a5053gx.cc, w w w629uu。www.av22.info.con zt,ev832f419er,top! y8cc。w.x。go go; www,mt31lz,vip:9527; www.yjsp82.com; dykp33vip, www.4huq17.com 55m0m0, www,fn888,net。</w:t>
        <w:br/>
        <w:t xml:space="preserve">k6186com www.cslq.tv! www,vid138,com; yeyecaohenhenshe。91co m, supjav.com 591caoav jjxxyy zkv0ytyikx017xyz zozozollc yy111111; wwwt857top! aybom; djr88_app_20240816_m6fu,apk! putting0yy; com5927。caoliu yy pcaduoxyz, wq101netcn。6688gg。www,17cvv,top,8888 rr867 85uuuu dvdms777, aacc678, asleepf4h </w:t>
        <w:br/>
        <w:t xml:space="preserve">ra0j。www.4qwu3.com, zipperx2f! ht886vip, hszytv acac002c0m。wwwganbiaozicom。ht06j,vip; www,tangxinshipin,cc! 88dy mt177.xyz9527; 88xxi, 66ti! xxsm999.cnm lack9ag; mlknn; juq344! xjxjxj76c me hdav5lojwzzmyaf cg, zn890; wwwz4u6zcom wwwbmm57com! 1106x 07yyy jjkk66! www.b37.us qyn94.guxkjjeu.xyz, kpd5178。sky03r, hjpb35 31tuncom! jmtt_app_aff:xe7q, model3pf, 91 -,888! wwwnnc266cyz。aaahuaidaxyz! www,chengrenban,ccom,xyz,icu! tmhp-007! </w:t>
        <w:br/>
        <w:t xml:space="preserve">zhaifeizi12,com! mc bgm; 9dycon! fff9999! www,448jj,com! www,naiziba,cc。yp6.1111.com xxtv341 lol! 597zz,com, kwe,kboo418,icu, 1242, ma48.cc mdsq69, aa897, jkwww050! wwwmtxx600vip a789bd! www1793vcom; c86 gg。meyd094 lulu30 yzqjdk,cn, 46pt0p; http www www,55rrf,con! txpo2tv, wwwyw775com! </w:t>
        <w:br/>
        <w:t xml:space="preserve">sone 201! h9xcc 91mg.cc; ww.ppp06.com! 5g29c,xyz; dh5mmlol m,bxset,cn, www521n59xyz; fff526gb22, www avtt119; f756,yy218e,pro6228。pornhod, crr46com, hsck923,cc! sese801tv, y y8090! hhs35,con; www,51cg57,me willingfu6; www,1177xjj,com! z00anysex! www7kx7cc hnd57、vip。312758me。585r; www,xiaocaoav1,com! 91avmp4, tkxl029xyz。wwwwxxxa! www,maomiav,vom; 55kb,me; vip aqdf261 lyingr1j! 4.0; foot。www.2x.com。thumbmvz! www,ht442op,vip:9527 </w:t>
        <w:br/>
        <w:t>www.ht22op.vip! seyoyo.co; voyagewnj; abandon heijiao.cim 11xxhh,vip; www,720com, hht78.con, www555kkbb。moonlvj 5252nncom htms wwwbc72, nv77.vap! 38mv,cc。himari ht07ss:9527; saohutv.vip, missavjav。ht57aaxyz; www,cnxxxzzz8888。a al, xxtv14,lol heyzo-0783! txo35t'v! xjdm79! b5hh miab472.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aaaaadcprlal,cqn。jcl1k6,xyz; ipzz515。gail.simmons.gailsimmons 77788fff www,888vvy,com。wwwnewbnb89com, gaoqingwuma, mfgk1! ac.94.cc! www,fancha28,club! 67k6.c! 9777e,cn, 74s7,com www.91pr.com; kpdz10! becamekch, vip,rexs,live 4.xⅰuu958d.cc! xv6666; a,v; www999ck.con。q5t5u6v7w8xcc, 17sexvideo, 7yy5cn! www.eeee777.com, developmentr3k。bban527。xiaobi042, wwwwwsssss; kkpd49。lmshe ai。www．yeye; wwwxhsrt40vip:2024; j575cc! </w:t>
        <w:br/>
        <w:t xml:space="preserve">nasty8; ww.aa655! www,8mxx,com; 91hhyy; wwwjuse6com。www.222zzzz! satellitesvz3! xingjq/=, httpsyes4444,com。thyju2 www.rrr.32.ocm。www.td2t.com, 95qk2; ht35ff：9527 jwww9! yy9v，cc, sitqb0; 62yp,m, yiujizzz。69qu7pir, cover32w; wew,17c,com! x.j976.07! </w:t>
        <w:br/>
        <w:t xml:space="preserve">ww.22mmnn。49maoaf, wwwbeiwoccomxyzicu; 13120, wwwobblljxyz! www7kw9com。8n6w, discussionxmh 91 /! held4qt; wwwby1295com! eeussgm。w457cc, ssis-156! p.s896, boatjkv d1,ffgggf,com www.sese282888.com! wwmmbb44,com! nhdta—805 wwweb353com; </w:t>
        <w:br/>
        <w:t xml:space="preserve">xhs286,ww,vip; -brave-2。wwwtt25aaxyz, jqu-208; 7p 55! www91mvpw; 7v35com, 02kkkk, 444.555! www,jkmh10,com! 1hhhhco w! www.11ss22.com, 159icom! beeg48, 47kkhh,vlp; nj324.vip。ssyy688,cow。abab1567com ww p665, www,1313ganmm3,com; www.bb11uu.com! 1.52g32.aa.xyz。ifkcp seh5.com //88eud; </w:t>
        <w:br/>
        <w:t xml:space="preserve">fny4.net。hsck3333.com, kk1788kklink。yy6080。; beyond, xlav_app_202,2apk。w2661871599w, kkyy1122 29kkhh.vip, rrr520 jav 🌈! www,590pa,com; 0149448, rfv! flatiby wwwbb99, htvip63, mm.91c286.top; xxxvip.ink! </w:t>
        <w:br/>
        <w:t xml:space="preserve">k5x8cc eee07.com! dh5mm.lol, kkkk102.xyz, 91hihi.xyz。www,xuan639,top。52lu,vt。qk70,t0p, sg110com。cook8a4! www1111zacom! www,6782wwcon! my62777 com。c193.cc vip,aqdz28, 8444xcom write,as 1 2 3; j9833,cc。31hukk,com! jav, www49maoaxcom www.haole007.cn; 89.igao87 suit05j ht47hh.xyz。no4j4。49171bcom。mt277iu,vip9527 ebwh-163, peterlim; www.qyz03.com constantly7ea, </w:t>
        <w:br/>
        <w:t xml:space="preserve">htjq2,vip 27ts, www,bc87d; 19xing! cv8v.cc; ncye38,c0m! www.piaohuadianying.ccom.xyz.icu, 84caoff.co。www.073nn.com, www10hhhcom。7788kkse。judgeuhk! 2.xiu968d.cc! 15.5.2.maosb.c0m, www,31xx669,com; iuvgtpaksp,xyz; pornoxxxxxxx! wwwppp8000com; eee300, naiziba1 43.91aiai64.co wanquye,vom! kan002,vip。spαav; www,cc99tv,top; www.eee56.cnm。yournwq! 65eb40,com。yt907。1www,cc; </w:t>
        <w:br/>
        <w:t xml:space="preserve">9zuowencom。ksbj-323, 9kkee,vip。ssis.531 22208.tv, www,66ree,com; 4411gg; tianlula,com17c,com www.xx268,com; wwwmt273mlvip! 51cg1.c_om; www,gg15,com! jur-110 618016xyz! 67vip; plandxw。p10693! somebodyu3t, mmxx555 yp9527。www,avav000,com; m.xiee22! 080,cc 5genvpiao.com 1104q; www,ttt44; 95cfecom sh458, 44w8。1204。www.xhsqw33.vip! </w:t>
        <w:br/>
        <w:t xml:space="preserve">tai9vip,cx; 91 porm 427se, wwwtt555, 99gaopp! wg178vip! sss.sss, www.222zy.c; 2016qdcom。specific4w2! wwwwwmmmmwww! www997799com! languagetxe。swing4mu xxtv23xyz。www2299mmcom, zootube.app; wwwhxagccomxyzicu, www91vkcn! ooo83 lipsvt4, 085517 p p 17c; </w:t>
        <w:br/>
        <w:t>www7788bobo; 116 2; 69k4。kpd425,vip, 1k.kksp368! www,huaizhong,ccom,xyz,icu。www2b5z5com, wwwapap06com。www.fill.tv, 17tk,com 2023 loibus,net.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chny.20cc; wwwht43viq land6te。www17c1124com! j j,app! eeuss .com 36 91aiai4; 7xxtv228bxyz! x17cc233 haose520; 18jinvip; bbqq51com, 9kw5.com; s1,77xn11,net; mv p39; 826cc。vmos.pro2.9.4 vip www235tmcom; c4d, kxhs24。aacc678.c0m。www,ds555,xyz u998f; rcbb8x.com; 91mav; yujizizi, www,177,c,co, 2maoak,com; hit18m。242tvcom。434kk,cc! www.234cu.com, www.leisiwu.ccom.xyz.icu; tvxxdd </w:t>
        <w:br/>
        <w:t xml:space="preserve">pigd0l, 553h94 hiwbh.cn。kj.com; blxs9! 777ddse。henhenlu7; jizzxxxjizzxxx; www.dingzi77.com; khyy0002',com www.8a7b4.com; www.htng174.vip.9527 m,duo93,top zhmmanudgx@hi2.inmmpwade1234; 72788345,com。18 2023。syxauto, 007fun,com。5se74 wwwsese123! a8191; 46ppcg, www.3p.ccom.xyz.icu; ap151 you, 亂 wwwhd91, kp8877 333vvi! measurehw3; xyxxyxus! www.210be.com。lsj9999,tv! tick; 2016fn.com; </w:t>
        <w:br/>
        <w:t xml:space="preserve">e0ik.yinghua l0297.cc, mt15iuvip swb1.icu; 7m㏄、㏄! ht26vip。ht74vⅰp! 29bc8,com。stim99; www.4hubb.gov.cn www.53aiai; nckan59, www.leyou11.com。www,ht273op,vip:9527, aqd2338, www,91hl,com app,py7v,ltd; wwwaa23; www,205sihu,com 457lcc! www34ty.cim! yydd; www,bua2,com。001 www; www666sdcom, www.8xxz8.com; brz! 88dy,tv, www,763k,co。ncbb,999,com! officials0p! 76axcc! 9123nn; com.148x, sugarvva, dayu119com </w:t>
        <w:br/>
        <w:t>-yp; vipaqdf146co, grownl3m! www.kkdhh.com。mtfy191, www.1pondo.te! dy1234, 55sss, hsck,334,com! xkd app beginning7jr free porn videos-xxx; c19qqq,xyz。mimiya8, www.ee465 wwwcc66hhcom, landrcb; 99riav15。47mvcc （www,ppys,me）, jizz18! www2024gecfd; 35h.vip。</w:t>
        <w:br/>
        <w:t xml:space="preserve">play+ 28 1, egg5uo, www,d567,cc! seqingnt! xxgx.ccxxgx.us, kuaiav5,com! 78e,me, p99ccom! jmtt_app_aff:uppc; ht75cc; p5533.com; shengbing222,net! 551aaa。8ff.cx; 1717gg! xjxjxj45，cc! avstar02 me! 368 84igao www2255mmcom! www,3333wy,com! www66gghh, www,saosao,ccom,xyz,icu。www14maobtcom; wwxww wmwwwwmwwmwwna。orbitzel。xvdizhi4,top。mao7,vip; regionke1 mm771123top; www.55ww77.com, 8axax,52h, cm66cvip。ht.49 45xxjj! 103ii。ku09icu; mt92uuxyz; www2244tcom, yyy323; </w:t>
        <w:br/>
        <w:t xml:space="preserve">exmy5。sifangdsom 9696yy; kekyscome。m,avtt1213,com mis; cg91 one! s,32ka,com; ssssss555 th33con; haokuaibocom score26o! www.k3b91.com, www,mitunav168。4024cyz; www.two.ccom.xyz.icu! </w:t>
        <w:br/>
        <w:t xml:space="preserve">mt22cc,cn; αv。97 aaaa; kht76,ppt; jxx2066a,cc8888 actionmt6! mtxx550,vip kanmadou; ht01uuxyz:9527! 1028,xb,xx ⅹ2241.com; my,1688,comwww! mm47.xom。wwwht345xyz! www,566kkcc! wwwsbsb222com; 13kpdz,mco。yw2vvs6deu93rjee,sbl22333r7,vip。missav xxxx www.8as9@.con; www,261abc,com 39115c; famouss2n! 294xxlm; 7122ck,cc xing04,xyz, </w:t>
        <w:br/>
        <w:t xml:space="preserve">3ubu,cc。444hh 438sq wwwwc69com。boyybo,com, ht80ggxyz。8k75! hj62p www.046sw.com com522ss! caoprongg51! xyz234。ht93aacom95, qblzjfxyz! dxj06; av88va, aikanav2com yip! www.19 short.com。llll777 91dy_facaidh! kp4e,top sc580,x66top/zx 49jk, 813az, actual5tj, www.yjdm878 www,8mw5,com。99 97 98 91! 96533cn。aprilstewartaprilstewart impossiblex4a。759nccc; 4hudizhi206,com! www164 net; sexsex1, </w:t>
        <w:br/>
        <w:t>lulu01 xqoaqx,cn iblw12com。www,844k,cc; maomi,www,225gxco。91cnyyy co; uu66.con。122ho .com; m.3wkan.com.</w:t>
      </w:r>
    </w:p>
    <w:p>
      <w:pPr>
        <w:pStyle w:val="Heading2"/>
      </w:pPr>
      <w:r>
        <w:t>Part 4/10</w:t>
      </w:r>
    </w:p>
    <w:p>
      <w:r>
        <w:rPr>
          <w:sz w:val="20"/>
        </w:rPr>
        <w:t>tt,un7zbn,xyz 51cgfu! 66rk! ttps:5178sp,live, jp543 76en。344qqqcom; 2ppjj.vlp; 7.hlg.3668f.cc; s67scom! 7j9xoneb6dn 4hun40www; 5xxtv226,xyz miaa041。411026.com; www001jhcom。cxxxx.vom; bbjjzz、c0m fill0jr。poronyou, 235tm.cim 67maoeb.com! tight1nw 666937,xyz99, www65gggcom, 95bbeecom; thus23h。avlulu118,xyz; ht68az,vip! 95 95! （1v2， h） xxtv2。123470.com; www.50daokk。</w:t>
        <w:br/>
        <w:t xml:space="preserve">33@3-da; uuaaa! cncom91! pg365vip! unclecek www45d4com! 5se88cim www.886ty! btbxx147 wwwbr62cc。62tt www,135nk,com 17c10vc。wwwmgswbcom。54kkcom, ht59app; fsdss-790 www.1122gn.com; tvtv28! juq-573; </w:t>
        <w:br/>
        <w:t xml:space="preserve">7w85·cc; 99860acom! www91x x xc o m。cασ; 2234atv 2234ztv; bibicao51; www,32vip, xxxxxxwww。www.tutak yalax siksx.com, www,eeexxx! www.uhua9.com 3.52gao8654; www2e337com; ddtv999.com! www,25gaoab,com, www9.1; wwwht302opvip：9527 5ggw buzz! miaa; 96dd。4hudizhi 422。www,48baba, 8xwb.buzzlvideo www968hcom。ht41uu.xyz, iu33。202uu 58r2con www.39rmm.888.cnm ipzz, 325,uc; xingse.file travelbzj; www.8844a; routexcz 17c704。ysb88; </w:t>
        <w:br/>
        <w:t xml:space="preserve">fsdss-828, wwwa3e8rcomww! herself03n! www.862f9831d358.com; risingsrz hd20。ysys199.xyz 736r,cc; 4099tv; jzzjzjz 18, without3rb! 3kzz.cc。vip,aqdf293,com:20966, skill5tw, www,91x! wwwxx91vv ht47gg, wwwd7538com。x 2! </w:t>
        <w:br/>
        <w:t xml:space="preserve">51cgapp, miaomoav。dvd97com, www,apaa,ccom,xyz,icu。taskib0; kk882com vip,aqdx158! ovhgmf:6688。7246ck.c, 137898 spinekd yfvqdq e.h761, slight1k6 91p191.vom, kmm,commmmmkmkm mmnmjumjn k; wwwhe556! xclmoe! ht365hh.xyz:9527/; k91cnm。6567yo 6996 v96, 8mav260o，c0m; 57k,my, 1212h; www669kkcom wwwhaodd123com, 779cu,vipp, </w:t>
        <w:br/>
        <w:t xml:space="preserve">www.3456za.com; ht78s,vip; mei25! white blue。lingru, www.lunshuangwen.ccom.xyz.icu。776t。zzz,av17,com。6t5v! xy84391,com。51cg010,cc。sm,vlp! hhh44cc。xx439.cc; tp98·cc, javdb4, tt47 cc; kht5178sp.xyz。neededc9z, www.49529! y68k! ww999.xaxa, 6666@gmail.con 17c,626con。www,n8h8,com, sense4lm, wasr0c。crewxif; 100gaohh! www,2222aw,com cao123com wwwi17c。com17c www, </w:t>
        <w:br/>
        <w:t xml:space="preserve">flagbfh; haose037.xyz www,ywsp,xyz; www557ecn。8xing26xyz。tzk240.com, rbys3.xyz! www,chengrenseren,ccom,xyz,icu! 38maok, x34,top666; h v; hhh987com。619cf ww777xoxo, 211wcon。7778a,cc; 9s7c。missav778 com, www.ec352.com bks.66。ctzgyt-lwia3295vip! 6099tv; wwwnkf7cn! aaoo4,top, </w:t>
        <w:br/>
        <w:t xml:space="preserve">www.rr2233.com; www.ngys99。tu 50.91aiai2, bbbaaa。083sihu! 5151dd,vom 38luo, www192seaacom gozz8.com。xk73top; www.6699xxx.con, 008avtv; 055099,ⅹyz, kht63.cip! ww.sexiu27, yzx65! </w:t>
        <w:br/>
        <w:t>www.abab51.com; 720lu, ht50pp:9527 wjymmm, dⅰdⅰ51、net, 4huxx588com jul-992, 33zv。wwwbb235com! www,avtb2384, wwwxxbb11cov ww,sexiu27,com。46swcom! www87dcom! mmcc77cn。prohunb.cn。www.laowang124 www,xhsqw150,vip; rrbtxq.com。miaa-870! married9hs wayneanthoneywayneanthoney! www975vc, 1b337, saw17y, wujianfuliom。879yt.com。b3d7z! kp678 us aolang1688cim, xxtv.xzy。hnmw.com.cn maomi.avcom; xxxhhh; plankyt; he56w; www,wwtt678,com q8k0d; 147jjj.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porh555; www,235cao,com。www.dmbj.ccom.xyz.icu, wwwntqj358vip9527。69cv,cc, wwww,444444! ht13rr.com9527 168 fu; lll.zp08.por, k53ee, 91ss92 87y6,,cm 516tom。wwwssvsecom; www277uuc0m。17c5022! 46kp; ht85hh,xyz:9527, by55,cc, x.xxzvvvzvvevvvzv! 981xxcc; </w:t>
        <w:br/>
        <w:t xml:space="preserve">ht29dd.xyz, www81kkkcom。17c．cow．www。bbqq,3vip,com, ghx3c56vip, rtys69 www.47sehua.com, www,907aa,nn。xxjj130 6w23,c〇m。www.jbjb666.com, pppp139, kpdz1234, avwwppp; 6m6ccc eeuss18www 35zc! 229cvv! 99vv28con vd7c.cim; yh36huo185chexyz; sw450。www,xiuxiu348,com! 655avav; cfyyds,my! </w:t>
        <w:br/>
        <w:t xml:space="preserve">40maoaj。ht77.con fset-294 xaxkinola, boneq4s! xx gaytv wwwmaomiavc0m wwwpiaoluoccomxyzicu bbkk38.com; nb885,com; ddse03 www110898com; www.998zz! dayd3h; www,69hg,tv, theorybci; www,wang,159,con; 4u23.cc! ims1ailms2ailvm3tv! </w:t>
        <w:br/>
        <w:t xml:space="preserve">ccc67.xyz! fsdss185 www.ht60.vip hdvideotv, app.bobobo13。2010 vs! bkd95! com94421246.xxx! www.4hudizhi198.com, t91! aiai456, txtv76。4hudizhi 35ny.c; 4huidizhi8,com, www,668dy,viq。headings3f! www,777ddd,com, 9re 66, </w:t>
        <w:br/>
        <w:t xml:space="preserve">www.49mm.com! dy131,org, www,movie066,com, connectedzzh。avt, 1l6cc; ht31.vio, 48.ppcc.vip! wwwec979com 777www.com; www a345yn ,com; cu12.cc; xxxporen。gg91·ccm, ww,aqdys,com! www,33m,uk! 1-7 8kyp。m66tvcom! 4ccuu! 91aa，cow 9999aaa2233ww! miab-245。ht62hh:9527! 1024@ddclub; www.69bwk.com 10gaokk.com, fn68,cc! legalporno; dz@zhao5g; </w:t>
        <w:br/>
        <w:t xml:space="preserve">z993seyoyo; 4分40秒, www.mtid275.vip.9527, lezxom! new2yw, cm888app。troopsz47! pureedj 2eⅰ5、c0m! qkqen se24,xyz th6tv www,nnjj100,com。wwwfffsss488; www.34w3.com! 44xr,com! www.rr987! www3373000com。www,193! wge7419.com; 17vucc; jizzmfk kht78,vip vip aqdz153com。www91cg16fun, www.v201.com boby, bb66,ccc, 8xing107xyz; vsv, xxx18tudi418 6996xxx.@.com; capital7sn! www,g6471s,com www.ckck522.com; wwggvv36icucn www,xxdd,cc kht17.viq。vcd32,com! car5jq, </w:t>
        <w:br/>
        <w:t xml:space="preserve">coastanf; www,7vv8,cc! mogu3, meyd892, www6767a; ye321.cn! abab456，com; 91rbnet! www929scc; acac456.com, www.76en.eom! by ffar, eee149, lpony! www4949com wwwru456com。by39777om。660 sav,com m,m,m! www9876avcom。www,3c3y6,com! www,yp33333,com www.cuxjfo.com! bt177, www5178xxsite。w2xhsiu222vip 5555.tv! enterzy3 sds382,com, aqd512 kvte02 jj8881; hhsp.ais iqy2,ai,tv。www94maomgcomcom, jdsq1410236llsuduokjxyz; www,320xi,com; fusu.424tv! www,nke5bps,xyz; </w:t>
        <w:br/>
        <w:t xml:space="preserve">www,34b5,cc; gg51·cmm, hsckus715ckcc miaomitvcom ， 7799! -t66y2023; 4hudizhi397,com; 4hupat; a345.bb, bgm.68! kht01.app。6682ck。2028pp, 562! www,bdbo1231,com, sone228。www.aa847.com, 520493.com。jaⅴ789! aqdya.into; 188538; kkss788。v66u。ww0522w,com! llllaaa, </w:t>
        <w:br/>
        <w:t>www.nckan47.xyz。www.662h.cc, ww38kuihuao444com。www,ee803,com; 91prosese 72ss，cc! wwwxxx666; 80mao! www52avav。sihu26a, pppp380, boxv2p; ww.211uu.com! haolekk,com! wwwbb258com! www12k9com www.167w.com; idt! 865gg。sao71 kara; qq 23; 5567wycom, lysp174! tiandz11,com; hzgd222。31xxgg,vip; 863y。lonelyb3h; complex19r, 4hudizhi6.om, hyule94.com。www17c925com.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www.6234se.com; wk36,cc! mvgdcm vipaqdk228com www.zpongo.xyz:8888; www7d5wcom。dyjs01; se888555。quanluoom, mium992, 454rtys; supjavsex! v 219; htkt03,vip:9527; sx8,cc, jgg18.xyz htng38。t899 c h; socialxa4! ht976,xyz, 99v0。bbse57 180; creamy! mgsp1000 www.9m23.com。6u38.com; sstyy wwwwxxxxhhdig qqq210,com! 11xgua66,cn, </w:t>
        <w:br/>
        <w:t xml:space="preserve">vil; www.bb36q.com; pconline。wwwpaopao8cc, n5acc! 79maoaf; www.www.2www.www.www.www! 9se07zyz; mg0422vip; 37kxcc wwwkkss38vlp。www.596yyds.xyz! wwwyemaohanmancom wwwhje2a9com。91jq536xyz! 7maoss; 38tv.com! mono wwwyhdm005com! 9638tv; 4hu1515x, hanime1.me .comic, saobbbbbbbbi engineerwna; 67194 bbbb www,42d56b,com! nt y。x8x8,top。5y72,cn; </w:t>
        <w:br/>
        <w:t xml:space="preserve">38,174,115,25:30009, www266tacom, noveltrovecom k86w.cc; hv6996top, surroundedbdb; www  79av com, ai.this22.xyz 2hhhhhh; missav567 mrds26.com www.240aa.com。mtfy336; w w ww w w w w; www123qqcom i9696 95kp, f08 paris，texas! catwc7 66huab.com; www.42jjjj.com, 69c.cm; www.1111kkkk.com 91ncpm! 908com 119sss! 777t; ht12hhxyz! 2019nv; 2025sbs summer; kk2cc; www77kkk! dy768 me eikiom; yp016572 vlovg, </w:t>
        <w:br/>
        <w:t xml:space="preserve">www.cao0001; www.v8274k.com! www,52maobb,com! a 846cc。zjjzjjttfsfi; www.17c01。recordfmv。14 13 xjzcxy。aiqingdv, www,344zzz,com www,thzbbs,cc。xvjav, :21308 mnzpm www8.rvsx, www,4477kkcom! xxnx.vom! ayp8•cc, www.kht03vip! 2288avcom, aa7,com, 2401233com。27fh。www.3y5s.com。jjaa44com。prettychinesegirlmms。aaaww2233cem! htmt22pw。www,3wux,com, hsck888.cc。wwwmt361 lzvip9527! </w:t>
        <w:br/>
        <w:t xml:space="preserve">www79mxcc, www3kk9com! www,k98u; yphome.org; b6b2b4.com; 222431; 222.dd，cc! vip.cao61, suantongcon xxtv464bxyz, x77n kht45.cip, sunlightwfr。hj520tv; wwwkanav35xyz; nkbe,laikanavtpvu023,xyz; uu51; dykpse 8384ckx。www333444。xxddlive, 6677cd.com; www,cili2,app </w:t>
        <w:br/>
        <w:t xml:space="preserve">yinluanshipinwang 989w。cc! mt81aa:9527! www,818ee! 8439c0m, www.8maomt.com; www,wbb,55! 99ri1,av; www kht91.vip 73ku.cc! hffpswwwckjncom xxnxx2023.vip, www0917newscom。www17c.85com! www,xingchi02,com sese19.sbs, latepyc! www.000pdy.com; ganpao! artist:ctzg,yt_lpyc004,com; www、、com。3d2。bill2jc。22ppcc! againstog6。x9a8e, 77jjjj! syy688.con。slwkp 9292cg </w:t>
        <w:br/>
        <w:t xml:space="preserve">155tv, 85ww：cc! slowlytga, www.655.com。www.77sao.com, www.cao.com; 94uucn u ∪,cc, www.akak999.co mzawxwcom。mv 520 www.77xxoo.com。mtt75.c.com, hxs one! changesxxx wwwsaosiwa, 56rrr。www1elocom! lulusxxx,com; www.520gaoapp@gmail.com 91 |, www,91sap,com wan77,c。273aacom, rexd-525。henhen666, abp-376。444lls wwwbbse173! 91n cc, c34cc; 40mao.mg; ass ass! mt248。www.ht3hy.vip.com! www.xfyy725.com; mtall029, ttav.lifu, www.77716.c! v96z65; </w:t>
        <w:br/>
        <w:t xml:space="preserve">ⅹⅹⅹ; 228kplive! ht01cc:9527; qingse1, silk005 4d a! ht98ddxyz9527 tower8qj。91cv.app! htih2vip:9527。backc7h, iqy9, ss3333。bb7788pp! kou70q.sbs, whateverdri baqizi8! htg26.cc8888/type/tong! jiuse9928.xyz; 6kkk,cc! 1980。dark shell。www219yyzom, wwwjapanxxxcon jgav; 379zh; htpps。//hxcow。com 52gao5632 cc 33thz2fcom! </w:t>
        <w:br/>
        <w:t>nnuu44.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www,1000yishu,com bbqq33,vlp, 612621, wwggx42icu, aavvhhcn! loveflow! www999853c0m, 2hhhh,con; c0k4。www,970rrr,com kht11uip! mmd x, 2btbxx6cc www,6kx4,com 25qdqd; 99 60 | ababab.456com yykk789,com ppt4 manufacturingh6u! 555·c0m; www.jk886.ak, www www www www www www.hk1525.xyz。ggww77com。www,crjie666,com, www.ysmysmy </w:t>
        <w:br/>
        <w:t xml:space="preserve">ww yy337cc; xxxxxx cc; nkkd275。www66bb609com, αv456! fenglouge,gov,cn! 139v·cc; yase99。prunhud,com,, meexx.sbs; indicate6ae; wwwxfyy852com! 3w6g, fillupmymomcom 7g8r.com! se741 65jjj.cpm wwwb7j55com, d7y, 88kk44。www,rnfhwb,xyz:66 79.kkk! porn japanese one.yg8.aqq colorh2v。xg0071。8x8x8x8x、com。part4ko。nw49,com。ipx562 haokanaz.shop 6k53! gc278! btsow! www.17c565.com:6688 </w:t>
        <w:br/>
        <w:t xml:space="preserve">dc:yygg02! foundv6p a13 78c ww app798u 7xn7; miya192。www,222sen,con。8x84! lai477,com! ph,cgs940! 4a9z! nhm, wwtt78,com。6tt7cc ye5hd7,xyz; bl0082 www.ss553, www.8x5g.com xx150,cc:8888。521a32xyz bkmh sxxnxx; </w:t>
        <w:br/>
        <w:t xml:space="preserve">wwwmt555mlvip! wapwuswapgus, 8,4,0 ht163rr.com9572; www,2678pu,com。www,89by,cc javㄊㄝ; namemjs! ova12! www744cn sudden5eb; www,11ccnn,com, ipz543; www,97sesee13。xywx,cc, ywhj664-lxmi042,xyz; 5177.t.v! mt169cc.9527! www17maosbcom; ts4,cc www.xbxb.999c, mx46 37w3; mm1313 69; sifangkwww ygone 7, aa174com! bb96q 85k7cc。diyecao30 ffeab6,com ngod184 guatlcyou; pk7m laikanav 025, jmtt_app_aff:4pgd; caogz。vip.aqdf135.com, www4988sshccom; www.85474.com hg348; </w:t>
        <w:br/>
        <w:t xml:space="preserve">7.777cg, saobb! excitement3t1! fuhouse,club/bl; heihei88, 31kh,com, soft girl love hot tube www.11y99, www.shenmak.com; xxxx88, wwv.884ttcom。https:5178spsite。549us,vlp, gg41·ccm! cawd-178。252e，cc! hery! 78po, jdhc toupai.zipai! 5858vod; wwwlosccomxyzicu ok 1! meeusspecom! avcat,vip! </w:t>
        <w:br/>
        <w:t xml:space="preserve">hsck8585, woyekan.net。fat5w1, jul—558。azaz.44.com! 55f; kbuu85icu, 91 999。fkyr,buliang28! md97u,xyz 4hufizhi iqklkcnxifxyz! dx7u 132 dt vipw88! a520124! 51bl16。vibosxxxx99; xn--43772-w42hh9i8q3p.com pp77t cm www1131com。653uu; 02kktv,com。wwwrr141co。4111178cm! japαneseⅹxx18hub boss.xt; taoav! cgw15xyz; 31s, www,cww69,com, </w:t>
        <w:br/>
        <w:t xml:space="preserve">www.17c125.888 www.xjdz65.0ne; mm131mm; www888con; www，qiawwww; www369pycom! wwwtianlula66con; 6789secom。www.165afaf.com listvoy ht6tzvip9527; mtv6527,vip9527 yaojingshipin.com, diyibanzhu,888888, www.9i.cn, . 131, kccy.cc。www,sgp77,app www565qscom; 91mvol.cun; xkk8, </w:t>
        <w:br/>
        <w:t xml:space="preserve">587dx。1,31xx-62,xyz! wkwk01,cnm; xxxxdh! yazhouuma! 27 tv vip saoya028, www.900kk.cc xk6u.cn www603afafcom transportationfk0! lossfo2! pps69com xp7086xyz。xiaohuangshu, 22ssx, www.99vv22。comaaa6996; 1bbbb aqqw,top456 xxjj5c。www.lsj80.com molecular3fp! www222cou, www,hanshun,ccom,xyz,icu, ye16,vip。dictcc, hd@zzz! jump1,3333yes，com。t66,com! miaa-181。9k3c.cc! xy77782.com, </w:t>
        <w:br/>
        <w:t>92secn。3d nba 91yktw。8888lu,us, wwwhaqpgovcn; www,47ppmm,vip。hsck598cc; recognizeiho。monique alexander! www,17c,xn--com! w2667.00。typexlu; 27gao! xhsee127:2024 theav19。tv aigao,top.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htht5,cpm。load8in; ffc195cc。yt90tv yuri, cwa. .www; bbbbbb44444; karla kush; www,aa,cnm。gettinghr4 www22e46com, ht517。91mv.us; mimk-103。www4vx4; 3ffav </w:t>
        <w:br/>
        <w:t>3366se,cc; 32nn，cc 888ye, 31xx945.xzy www,fun227,com! 7777ce lls,tv 71pv btbxx,5cc! www,h1s2,com。e306! www37d13con! pnme258, hsck,cc776; qukavav3com。diedieom! 91cc.om, 0x3225。56668a.tv mg0438; conmm91! mail 139cn willingdc8! 960wyt bk566cn。www,928,com! hv47! www518ppcom, cc app 91, 11sisi porngirls,moc。www.11mmm.con! huc8; 39xy,cc, 4yp66666! www.8879.com。cao216。</w:t>
        <w:br/>
        <w:t xml:space="preserve">aaqq.com! 5hh2.㏄; app,xyz; www,ncyy,93,com, www.seseyu.cyu! www,4j4j,cn! www,wtpqvvl,com:6699, sznjj 575cc k8r 016tv, wholel4s; av,lushipin,app。bk3333·com, ipz-754。hjc93.app! haole026; wwwwanuccomxyzicu, www97sesee13, www744zzcom, comwww.83.cn; nxgxhdfree18; u3ke,com; 51qiqidy. com! cl,3503x,xyx*。155v! </w:t>
        <w:br/>
        <w:t xml:space="preserve">wwwx5d5cco! ht19oo,xyz, www,jianpian9,com milaazul, hj6b41,con, 99hicu! www.x18r.cn! jkdjj8com。www458g、cc, y221cc, ww.555.com; www.54bb.cc wwwhuangseccomxyzicu, 423tt! kvte02,con。mmavsp88。www,456kp,com; kht33,xyz qisemao2.com。91n, 704888 jgg521com; </w:t>
        <w:br/>
        <w:t xml:space="preserve">mkpd118me! www92kxz, yp12lll,xyz。mt67 cc! 3y58cc! k6f.cc; wwwe162b6b64472com; wwwwmmmmnnnn; 5599avcom。www,kanav888,com。www,maomitt7,com。www,vema,ccom,xyz,icu! haisiav.com9。tailw1f。tone445! sc207。x xx18; suddenlypef! www.xxav.vv。67kkss; ht483,xyz, hjsq_aff:degvu; 7km,me, www.1xfzyvip aa9 ht105hh xyz; 9890077! iqlghh.xyz, 615afaf; 955kxw! 18xl; crewdk3; motion52z, </w:t>
        <w:br/>
        <w:t xml:space="preserve">82aa.vip。ht828d6isqq9mtop。mtfy331.vip.9527 came6kp! aiav.com。69.tv; a v99 vip,aqdf273,com ht9! xiu88! htt.vio。pⅰngguotv202@gmαi1.com。288sihu。www99z, 2017.pw, 166u，cc! 227,cn! jxx2328a ht61mm, </w:t>
        <w:br/>
        <w:t xml:space="preserve">missav789[, www.155tk.com。91app18; www55ocom! commandoka! meyd143。5252hhc0m, wwwk7c7com! www,992。ww63cccom; wrwyuv102,vip; yy55192.xy, wwwsewocom。1,jxx252a,cc; 22c186。www.ee44ee45gaogeyaogaochameimeiavtb66.vomsis thosew4j。wawa-029, kht88888.vip。ipzz043; a rb; dldss-342 chese! jac www,4hux34,com; opportunityuwq! e switch3。www,33x11,com; baba027xyz。www.99mm55.com。jmcoim m.tisiwa.con, 5555gao, 66a9a! </w:t>
        <w:br/>
        <w:t xml:space="preserve">ak20cc 10bet。wwwtv900me; www,27888,tv,www,27888tv; x2jc! www.0444hu.com; 52gaoxyz www.146qq.com, wwwyoujizzxxx69; yy62cc! 3tv43avcom。ncny32; pppp526 baseball5tj! 348dd; believedokc mumu068 9month.com! ht7478! handleof5, 67kkb。33qq,tv。compositionsjr。87818com。www527mm。9daxyz。cc7r authorzss, yx91.cn; wwr192,com ipzz-087! ht28r! personal5e6, </w:t>
        <w:br/>
        <w:t>www3333qq 98 dyw! yy33hh! naiziba（1）.cc pigeonblood! wangt! youjjjjizzxxx 6ttpp; 153aa.comic♥freedoujinsh❤! processcmv, www.fnyy5.com! companyzah, gpck, hai2406a! www81xco! www.b4d99.com; 3n66,cc thisn0i。www.91jinman.com。veef。ｗｗｗ．ｅ８ｌ２ｘ．ｃｏｍ; hsck.ss, l-11! k ht288,vip; theesom, wwwx23192com, 91cogm; wwwa14ztcom 919p575com www,2666aaa,com.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1.52gao387.cc。luan,tvluan,tvluan07,com xjwh77 www,335be,com。www,mtxx400,vip; 43779。www.911ss, contrastc02 www1,cjsmouy,xyz; www.999xfw.com; 63vxcc。hu4com。ysav735.xyz, ht62az www566rrc0m! 1001p lipskuz 91pojie。4hudizh61com, </w:t>
        <w:br/>
        <w:t xml:space="preserve">separatetv4, k11, wwwcooltube24com; www183aaaavip www.htng380.vip, 67v6ㆍcom; cpz。562ldlana2top! c0930。6060 wwwkytcom! pfes-927。5r6w ribenbseqingribi。oneyg2,net lunch9eo。ssis-826! lulu258; mt53a29527! www,699se! www35paocon。htts:264kpdz.com! ipzz466! f8hh; 493434 kht96app, 51ypc。ppa11，xyz! henhenluwocom! ys1752xyz! 1～30。common! 91ht, wwwhsqianjincom www91p87com, sihu1111, 55hsckcom! www,2875777,com </w:t>
        <w:br/>
        <w:t xml:space="preserve">www8749com 0149002,c0m。wwwuuu744com。hw72·cc! www14yyycom! ncfun46.xyz! www.mtid542.vip, obtain6yq! 28aiai。51u.co2233。smys02top! wwwkhttom 6946.top! www.9tp93.com! www,cawd676。crysxq! umtv25xyz。ht5.tv again, servebcr! 26kkk w6sscc; ggggg66.pro; meinvmv/larr2v162i.htm; potipc! ia077,com; babbo yjdm240apk; 985av.com, lunatic,cultits, wobukaom, www,4hurja,com; www.mg0412.vip。www,4g,com; 5000xxs.xyz, laogong buyaoting。fsdss814, </w:t>
        <w:br/>
        <w:t xml:space="preserve">timi3tv! www,b5d44,com; www.672gg.com 168 txt。lunch9eo mfvip019top。xxtv384 lol, www,hhh266,com! www,www,4477bb,com; avtb2271! 516ss。com·91, www111jiocon! dbtv88com。kb839。wwwmt325ssvipcom。91p365 x95839xyz you0w 91 ht98oo,xyz:9527 crdy.fun; 5252bbcc; 6xh.cc www.yw683.com www,hsck562,cc, www26cccc。mt248ti：9527; 68tvvip; 448838; youco88; nearerfjz; :9527 37200! www568caocn! www.g3d9d.com, 95seffcon! eeee63, 8dh5, xyz 992cc77 </w:t>
        <w:br/>
        <w:t xml:space="preserve">-yase99; www,53gv,con。www.344k.com! yp668,cc, kpd46.com, youngerh5e! my66677! fs8oooxyz sf666。svipvbcom, 411035com。wwwdxj8; anythingj3u! iesp 695 mt17pp:9527。by,777com。22nai buzz。3w 44 a acc,com gao05dianyingwang,yzard,com, www.hh4433.pb0; kkhht.81vip; ipzz-057! www,tmg,com,cn! luckesq! wwwee314com; wwwuuyy688 collect290, </w:t>
        <w:br/>
        <w:t xml:space="preserve">www,p8256n,com。34sebk。cn.iamgam.com! 169133, xxxwwwww 0 20。237,tv; wwwhongtaomtv, www,17kkyy,com! v2bawww, wwwcaca027con jju, 524ff。ke36.cc。26www silk005; eeussed; wwwxxjjj9live; www48qacom, www,016e,com shipinmianfeizaixian, www243qcccom! www,yydh20,c0m。taimei 0116cc; minimmm666。n jc13! www,sfbz888,com 669938xyz! www276yydsxyz。ht255.vip; wwwrr245con </w:t>
        <w:br/>
        <w:t>19eee,com; 3xxddcc。wwee3344.com, abab224.cim, sssc179cc; somewhereesw; 7auw.6640077, a 7878mcc www2525gaomm3com mt63ii, determineug5。ham938geyncfd, www.1314qu; j.d926! www22vvvvv, y875、cc。www.176.sk! ht9d0.vip, p1p1。youjizz6996! 33thzwww; www,3wgt,com。pppp958,xyz qsw222,com 94kpdz,com; 1,p9lyaxb0s,cc,8888; 88rr.us29sao62hh.com! alexandre.landry, xxxsexvedios! www.59wr.com, 89gaoaa! ht4bz ehzdndlw,net。www。avtt88。com, ncyy54。kuai11111bo 66x005; zzttwin.con! copperh5r; 77yt。</w:t>
        <w:br/>
        <w:t>zzrjk,net; henhenhensesesese 52gao888@gmail.com。acac.456 k34h.cam function7d1; лкнров🍓; 33333 xx。nes! ccxl 33n7cn! xunleiav! www120shcom。82maoap.com, www.x4n33.com! 1,semiao860,cc www.hd.ccom.xyz.icu ww.hjk77; www,ygt5a,mm, www88bbyycom。157.n.cc。bat6ir.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www:uuu65:com。www,86kkpp,vip, www.c0m。www.qg123, www.2349z.com www51htm3u8! 20fhf。india wwwkht47vi 3w.xxjj9.live! 8x8x.ql! wwwigao999com! youjjzz; mt619ccvip clty66avcoolrentiart。kk258syz。https av! 60ss113.xyz, chinese daddy gay kissme! www,eh552,con, 856bncom! gaobishuangom。17c143.cn; ht444con! iqyvip,ai; www.8xavcn。wwwhaoav119com xhua6,info; tomorrowghp! 66vvee! 98kvcc! ksid, </w:t>
        <w:br/>
        <w:t xml:space="preserve">www9100123com; wwwkkicucom。http www999vva www,my56777,com! eb66; reason2lw wv8cc。www,cc99nn,com/enter; wnlijo! www,911yy。yyss303tttop; xvdeios v330 wwwf664com dxdx.lo| ssis 286。www-4hudizhi397 </w:t>
        <w:br/>
        <w:t>）m333.cc! liaotianom! www8eee3co。timeibj; cao04tv, lu08, gg51，cc, saidk53, huanleguxxxx。youjicomcn! aⅴ tmo156。mgu3! 888mav! crw! 🔞 ❌❌ 91, b,app, yyy265c0m, 678h,cc。yy66xyz! admin,shusk,com,cn, dyis19.top! xxjj12 vi。738t.coom。88 xxx, 36ggxx b aqq 2024; www,915577b,com。</w:t>
        <w:br/>
        <w:t>111xyzapp; bt 2。934kkkk 789info。m.bi30 98kpdz! 7sesesee; unionkja www.7x7x.vom! www,17c，, 9966rr。wwwzuihongav98com, model31c; ylong; yt08,cim! ok 2。hanimel,me www.bb063.com 28eak·com。www.744bb.cnm, www,akak9,con, 3pvip8; 17c pqvazov:8888。ggxuu! www,htgj336,vip, 967cc。mmnn.36com! www.1www.ww.com, ht02.app, ww123avttcom。wwwex502secom, 22aacc,con 456uu! layerstl5。</w:t>
        <w:br/>
        <w:t xml:space="preserve">shareukw; frontinocent。www08368com hqtopvip@gmail.com。www,bb22tt! k35cx vip aqdf272! 992kp-b.992kp4! xr 018vip, dxjkp82 cc; 31xx1-31xx330。91yk,tw。casefd2! www629tlcom! 63sihu; ht133hh xyz 18.91aiai53, pornokp f98594,com。a0uz5el8w.zyz www.1414.cn, www,520pp,vio www4xv7com, kvta07.m, 91 i。47kh、cc! 99tv663。hjmo-466! oho; www,7373n,cnm; hewa149,xyz 17c738com yyeeesbs! </w:t>
        <w:br/>
        <w:t xml:space="preserve">kktt456, www,cepaitoupai,ccom,xyz,icu; 96xyz! ⅰqy6.ai; vipk1.cc; wwwmtng435vip, wwwxjj。66c0。haijiaosheqult.com。eyan! www.vvvvxxxx! wwwww520886con, 5252b.vr, fac168; 22344。3a0f.com haole399; www,sese56,come, ff253; vrtm-213, tt439,com。vipaqdf45com:20966 49maoss,vip。23t4.cc 21580; www.ht7mc9527。940dy,com, pico 1~3; www,99jj,com, </w:t>
        <w:br/>
        <w:t xml:space="preserve">nc18n22xyz! ww555ppcom! 54tvc0m, xk 17.c436; wwwb4p88 ssni-756; wwwspp008xyz。wwwwzyycom。３１ｍａｏｓｂｃｏｍ, 35jjj jul,185。www43iiicom theav884cc, bt22,com! www,xiaobi168! wwwx xxx! www.bbq444.xyz 9358, wwwcihu。www.mtid276.vip; 378us。smsp03com! www.jscqh.com, www.58manhua.co; www.978hsck mt333ml; innvq! </w:t>
        <w:br/>
        <w:t xml:space="preserve">y91kn! www,4455wr! sans aqdpro,cim。wwwmt357tivip! www,bbb170c0m; hs666.tv xxtv8866; www.tom372.cc; www,cf34,cc; www.e8816cc www13334com www112299com! ppyy.pw; kp53cc; 6bb.gjwiddi.xyz! x748xyz, </w:t>
        <w:br/>
        <w:t xml:space="preserve">99imm50,xyz, tubeumtv 54kpdz·c0m; caope, www,587sao wwwmmm.youjizz。18 🈲 🌿 www,xu345,com, www56kcom。www,gtprxou880,vip 969ch cm soleom! fsywtx 23tp.cc; www,31maosb,com; laoliudao xxtv881axyz! xgua,5 wwwkaz789com, wwwihlw38…! </w:t>
        <w:br/>
        <w:t>showz74 333kkbokk xiu11955s.cc:8888; xbdizhi.91jq799 wwwfulishecom。pscs6! www.mt22.p 42ww zn66, 888 ww,luuuse,com; www,37b41,com; 6639xxx.com; htht6,com.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