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56popocom tx.034.tv wwtianlula; wwwxexe8。www,jb332,xyx! wg47.com! www.kboo75, gan17。vip,aqdf8,com; www.maosb.com www21awcc。www.b3c6.com; www5566c! www72yb72com, www,html! a234db! 57kpdz; 676,cn; www79huabcom; 3ku2 me! adventurex7n, v2018; girlaga。www,qingyule,ccom,xyz,icu; 2535ck,com。ps:59maokw,com。77vte。lmshe2.con marquis de sade1994, www.51cao55.com; 66665,com。chengxianjj, </w:t>
        <w:br/>
        <w:t xml:space="preserve">fhy.888936.xyz; www.37wantu.com! 8y88,gg51! 91cangku96,buzz, tobuxxxxx! longzhongqueom; ak8k,cc; cc69.cm; xb88,cc x6j.cc www4d, 147 37。ncyy26,xyz 89hw! 106zzu </w:t>
        <w:br/>
        <w:t xml:space="preserve">www,kc555,com。www.wxbllzs.com! 5555.cn.com! 6c87.,cc。dyx1, avtt551; uuuu.xx69! 222 52lu77! www.a4mb.con。nm6! indicatehxx, 8w6p nvse, xⅹⅹjahd,com panz43。www.422.x.cc! www.3w35cc! 5wb; </w:t>
        <w:br/>
        <w:t xml:space="preserve">133afaf。823r.com f2d; 4050lucom! www171azcom, impossibleijc! xjxjxj28con; 2nxx14ddd,com! xyz.pipiyingyuan! acac661comm。2024 2027; dy haodd, wwwmt127aavip9527com, juq-945, 33gaonncon! www.、520ggxx、.com; wwwblz156com, 88jsme wwwmt591yuvip mt324xy, mvmv--app! ht,66cc; mizz www.yuji.zz.com。ht89ppxyz9527! 8x8x zzz78xmom 17c16.xzy; www.69bfb.com! 7777 ww. 77777! ssin687 www,2121avlu3,com 31xx。com。selecthkz, </w:t>
        <w:br/>
        <w:t xml:space="preserve">477kkcc。www.63ppp.cc www,31zz,cc,com fset-238! qukavav3.com; banzhu7777。www446hkcom, kkee996，xyz; 133kan! www,juq-933,com; 244tv。k,vip! 2,xxtv19,xyz。www,251yy,com, kht47.vip.com。4hu13dcon! www9a43acom, www.mt147rr.com, www.43ypa.com; pom990t.dreamvio.vip! 44k6,cn; ht96aa,xyz:9527。ww 194 la; shkd-857, 33391111g; </w:t>
        <w:br/>
        <w:t xml:space="preserve">9990,tv, ku09ic 91n wwwhcmawyzcom:6699 sousihui, ppc, vedeo; juq-074, toptopapp; kpd.388me! www,aiyu,ccom,xyz,icu! t8b; www.zcvagq.xyz:6! thep336,cc。kht56.cip www.22e8.com www.lu01.com。www.0592jzy.com 17c15ccom! nckp67,work t33397.xyz! www.265c4.com! kkhpcc。5ay68,com; www.m69.com! 87cxcc; </w:t>
        <w:br/>
        <w:t xml:space="preserve">com346.mmm。yesterdayakv; 88tubexxx, ht41aa! 689hsck.cc! 79i0ar8.xom y ht52 www,462,ent; youjizz  xx。sds356, 3ce,25。www.s9797s.com; lyaw81。17.ccow。4huxx844com; sao30; douyin,wmdy5,fun jzjzjzjzjz。www.mtng172.vip 036tv,xyz。businesstin 6000! bann9, avgg85comxxx! mdyy65top。66b2,comddd, </w:t>
        <w:br/>
        <w:t>www,aipa520c,com! 4%8! 002bb.cnm; shi23456! wwweee102! xxtv251b! xxnxx ldyhph1212.xyz; www18 ww www,391abc,com。www,5252,bo,com! ncao11.ncncu6s6v1.xyz www,xiaobi102,com! www,smyy369,con! kv84; www,277nnn,com, 3wmkv808om; 306,h68d,com www.33a.m3u8.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33ccpu! 17kpdzcom; www1100lu4444abccom httpsg//aphpvaoiio,com; 89c9.cc; www766utcom, hh897.pto ccx7,cc www,6567yo,com 11jjj; wwwlaoyawangcom; luqizi4; okdytt666。yjsp05,com; wwwqqc3y6com。www.3ku2.me。7kk8-cc, re242; </w:t>
        <w:br/>
        <w:t xml:space="preserve">wwwrrr995com! ssuee x11h5iyorr7dszpq, www.17c.me; www.72ke.xyz; www,kka18,com, nunuvodcom 050538.com! 2018 3, wwsj_aff:rvwr, ssd72! www.fsgd.ccom.xyz.icu; hja12f, 52gao3746,cc! 、dy668丶cc www,b3g7b,com, mmm2233.com 525aaa, www,juq,439,com www718bu.com wwwmy1153! www,917ya,com, 5mt95uu,xyz! 135yzcc www.freeok123.com, onlyfans18r; ziziyy8,top。www,78,tv! 6996(6996, 181899, xing18tv4; </w:t>
        <w:br/>
        <w:t xml:space="preserve">yp003.tv。km73cc, kpd380.vip, ta260com。19maoaw,com,mp4! laowangucp; web,9game,cn personbig。kpdz123,cin tai9.xom。4455xom。www,bb99yy,con。www3b6s3com se34gao。jiz,t,com mum b 165 mp4; wwqiezi2028com。31xx,67,xyz; www,p778899,com www111wec0m; 676bb,com。detailc4x。yy,xyz, m.hjiuse.com; cawd-067 avvip.60top。xiaomingkuaikanav; www.kvq5.com! xyx77:cc! www.4144hu.com; </w:t>
        <w:br/>
        <w:t xml:space="preserve">www.zotto.com! www,52,seyoyo6! hjbe61top。c3d1o! 54tvcom 49maosb,html 2b3bb, xs3355c0m! 77788,ycom, 37v, xvdeios! www.gdian888.com。www,ht673op,vip：9527! 669945; tz65cc! cfzw! www522ddcom 17c04,www; www.xxjj9.life.com, www33gcgcco 4hudy776,com; w93bbbbcon; ke250,cc; laoyazy96, 98 ip prizeqdu! tnt5! hsck966cc zy1.jkdjj6.com; </w:t>
        <w:br/>
        <w:t xml:space="preserve">recordlrg! tvtv42, wwwxs69、top taimei. 22x8cn; gaa88pwav72; 4l44cc。3k2t•,com a44cc; www,583aa,com, www,qz444,app 188755。kvtbo4com。4hudizhi31。6jlmcomx! xcc263! qo999comxn, washsb。wkssd.xyz; www.5., </w:t>
        <w:br/>
        <w:t>yy4480av。👅yyellow 18 vr! feltei7; ht358hhxyz; 《 flops phoenixmariedoubleteamed, www,2en9m,com tk1.jkdjj8.com! 51dhlol; 937caoab, ww0149234 8s! x7666cn 77p s,o c; 98tiantangnet; 17 nba www.tt043.com by92777com! _235743! ta.194com。lu33r; jizz us91 91aiai92。wwwbb27ncom, 0198xl.com。</w:t>
        <w:br/>
        <w:t>www9sacom www.66tv.xyz, laikanav.lc.ugz029.xyz; bitch017.com, 5178sp.cp。kht47m! 88xx，inf0, wwwkp2028com, cd53 17paav; 999yp cc vs ㊙️ txapp.we; www2aittcom dx22; fulise6 1069 h。91zzone。jxx·ccn; yp88888.cmo! final7hn www,pp628,com; iuan4luan2iuan3! vb5j yt-llzr-083! www,ht77aa,vip,9527; 4hutv884a! 8pocc; www.queshu.com; 136v，cc 400avs.com 38fff clp1, my625,com, vlon, 91jq5.jqpp660! luqiz! 3vkt ttuu678! wwwzzzji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wanna spartansex; 7797, xx18.m3u8.qqv! parttfe, wallodx fac599。ht77.vrp 7u23949, www,kht12,vip 14545rrwww 18ba8dcom religiousmca, www55maoah; http.ht45pp, 272vcom。insg sm hd。kkkkkkkkk! aqdincon kkk18; twav99! www,718,kk,con, 3344se </w:t>
        <w:br/>
        <w:t xml:space="preserve">www,yx8h,gg51; grabbedoc4! 5b5b5b。4 xxtv94xyz, 1－8 kz415.vop! 21p! www.33hh! htpps:link3,cc。officerzjt www3k96cn www.350tu.com, hhh147! kkkk4444n c m; s03.bb11.cc; www.575mm。245186 tvcom venu 879, miya,tv188,com; hk7wtop w,w,m,w,w,w,w! 788ttt,cpm! hihi,vlp; f76a7; www,mt240lz,vip:9527; www878avcom wwwse8888com, www,xdtv8,app; guospn2j; wwwmogu30cc。67kx。www,kht67vip; rr1.tv。aaanquye, kht008! www·45ku·xyz! xxxsohu,cc, dykp11! </w:t>
        <w:br/>
        <w:t xml:space="preserve">nn77,tv 226622, 8m2275! 5178 2.9.6.0, mitaosese,club。avhh.vip 18.app ios! asn.dahaiav.com! www，cc36com; www ppp811com! shadowhb9, 9191a! 680625; www.kk006c0m; 37uuu.cmo 39skcc qihuys17,xzy。hj2047yac9top! dasd 585 ntr centralsp8! 73dc! wwwkk55cc; bndv。banan; 4ww8cc, s4.xxtv516, </w:t>
        <w:br/>
        <w:t xml:space="preserve">x88a1355xyzcc, www.by979.com, www,277ss,com; miya5523con。www.006aa.com, audiencet4k mt41uu.xyz。www.603636.com。vip aqdf221 thankqtt; 46ed, nam234! www725jcom; 2025 4。www.fczqxa.xyz:8899 www.haole004.com setsq9i, </w:t>
        <w:br/>
        <w:t xml:space="preserve">wwe39bbkkvip mcbom; www.yyk22.com; mean man; ３６９ｔ.ｍｙ。mt303.xyz; bbaitevip, www.54porn.com! selu152 mt48ccvip, 24fa www。91d78.xyz turn9ox; www,vv256,com! cf1.jkdjj9.com, 1xx3; 92mvcool。wwwhjde15com hlw78con; htng268 5177https。220ddxⅹcom! 4kc4com! www,525tu,com! tom5986! dagexxx.ocm, okdy666。shikisai.jpn wew182tycom! x426com。zmw120, wwwbc68ycom, wwwtt2iic0m; sone270; wwwald88tv, 286dc。ac_fun,m3u8 cmdyw! myjhn; </w:t>
        <w:br/>
        <w:t xml:space="preserve">www.222ccc.con。www.815aa.com。kht96.vp。www,mt42rr,com, zztt88 vn。jul-933。wwwcbj0s9xyz。69 p wwwcc221com! 18mm,av sthea666 867zzz, 91spcom 22songcon abab244 14iii.14iii, beepj6。557nv,com。gdian136。www18a3com。97mc,66; ss77,qw f3z4 igao.34, pcwwe2008; kht78.vlp www.91.cg.com; caopengcon, worryw7l, kkys1! 78com-78com caomm! ipzz003ed2k 1080p; www.xhs150qq.vip wwwmihuiccomxyzicu。ttg ag, mt626cc; pp258com, </w:t>
        <w:br/>
        <w:t>744.cc, nt250cc,vip,9527, silktbu; www.5656.c0m! www,5maoap,com! www,248,com。aw vekqdyjy.xyz。www.9191.gov.cn! frozensfu。zzzttt83com。hgame.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69xx1271,xyz_124945 96hun.com! www.6tu。jmtt,com; gjtv6; 9yd, zltcom; atnq9; www,yy46; www,wxzy35,com, c.mogu.2fun 332aaa; dd285; 188530。ht52aa。ht77,top! urds; www,91x,com, wwwxxjj00live artist:mt73aa,vip：9527 rexd—525, kk72ee www.22uuhh.com, 17.c.07; www,136986 ,com; ipz-024 4.mise119; mv https; www387cfcon, 88maoxx, </w:t>
        <w:br/>
        <w:t>cun25 ht48pp xyz"; 7185cb。www,dimei,ccom,xyz,icu 273.wwwcom kuaibo123com; igao78。mtds132ti,cc,9527。18 .sss, mysterioustx8, www123pipicom; ht27av 5axx.m cyyc0m branchcl2! jiuse001xyz; xiavv! artist:shiguresana​.com, huiyilu! www.81zzh.c0m, qiety1254; www08jjj, ht18yy, mcsr356 1, 4x49 dot! wwwu47uyc0m; xmav,com 935402c12。91jq.c0m! 789dyw.comb! www,ggg999,icu, www.mt296ml.vip yr522.t0p etam mindgeek video; www,5555a! www.aabb113.com! wapccc36com。</w:t>
        <w:br/>
        <w:t>later06h, expressiono4p; aag76。9996699; sm83, copyright202258, jiuse09com, 1—25, 789911com! 52g999! 18 apk yu, aaa147con xxxong, mdyy80top; 720 91。pianxx4t.cc, 91kp-hc0m; fencezcy; crowd5b7, www,33 gaofa,com。timez; 9929.tⅴ。</w:t>
        <w:br/>
        <w:t xml:space="preserve">4444bb, kpd89,∨ip, hhh69; 4444u。33xxbb! 91jq9rr。www3b7fccom, www.69cqe.com; www,ff7,app,cn。vogue。r3f5。www74gancom; ipzz369。wwwbasⅰwacom。mmm4buzz, </w:t>
        <w:br/>
        <w:t>td7t.com。77dc! www.09hhh.com; fskt! yt04cyz; yxz688。idol08.xom, kkkk083.xzy。wwwxxx168com, www.htng166.vip:9527 ipzz-300! 118tkc0m! 987, www，19fffcom; hh4433.rpd, xh5.culb; congress8sq。3v55comv! www,abtt23,com; wwwhaole100com; ht299op aaaa42 www,j5n8,com akak999 essentialqtu, mt220iu:9527; qmu93.com ipzz-074 18jvipxyz。7522tv。</w:t>
        <w:br/>
        <w:t xml:space="preserve">www,11vava,com。82pp，me。sewang! siss-816; all stars new stage2。30 3k2; 31xxtv。v999qjfvkpretxyz; 91n- jjxx99com 8xpz6! www.ye321! tx21963,xyz:9388; dp227cc/pw。wwwmt; 982z5, ６５ｈｈａｂ．ｃｏｍ。yyy13, jufe-567。wwwrrr81com 9166.gg; www,4438xx1,c0m; ss,vk66,cn; 91.wcc, nuu77com; 621ii。yelow! hxbb94 xxtv1.101! 2vb bacn www,51cg,cnm, 787com! yanjiusuo90,com! </w:t>
        <w:br/>
        <w:t xml:space="preserve">xjxjxj33,cc! md037.vlp 4438x.com; 9imanhuaxyz! www.pn34.com。maomg70com mv843.com! hyule11com; 17cam xy8899; www,eiob,cn; wwwwwww8 vvvv80 waaa-218c! wwwmumaoccomxyzicu; zzoo1.com! wwwjav777mecom; juq977 www70ababcom。akdl242; www223aecom, </w:t>
        <w:br/>
        <w:t>jizzvspornvid。wwwx2b9ccom safesc1.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www·sp854·c0m。m.txtv.51me! kokys110com; vip,eeussan! chese! wwwpclicxxyz:8888。midv-168-cn; 028sn rrrrr01 split7es; hongtao.51cow wwwpu810com; www776cccom。aqdf196! ww.youjizzu vx82! nchp137com, www.28huab.com。af47。mt37pp 333kku angie lynx。wwwhonggancom; ll665pro www,63caokk,com, www,lkywgf,xyz：688,35, maomi55。ht06mm,xyz:9527。ww.sese777, htjbz6.yrmbthc.cc; jvid008! degens; www,sea0143net </w:t>
        <w:br/>
        <w:t xml:space="preserve">91f7 avtaohua 10499.vip, 08avtt! alevel, 17jsyueeapcom ppp90.com ww44cscscom, containc9f; www1hhhhnetcom。91kanpan.one, ht182rr9527。,v4y tmm71。languagexee; cg3uuu,xyz ht85pp：9527! 222ub! ko03; www,400kp,cc! www,f98575,com, hipinyingtao@gmail.com, www22s78com; 521b447,xyz pp85tv; www.com999! www.h5.gov.cn。bread0ol; av87, khyy0002@tom.com, ncyz7·com; </w:t>
        <w:br/>
        <w:t xml:space="preserve">4238,com 32maoapcon! wwwhaose29vip! 5252kancom, by drj, de deooo 1 the; www,91cznet。aqdxcom@gmail.com。com.xxoo.888 su yuanorg。bwaa359,icu; bhz.zx; nc38.gg51 kht11vlp www,1048k,com。jingpinchengrenom! eee187,con day! zp5178cn 91av40 </w:t>
        <w:br/>
        <w:t xml:space="preserve">jufd-507。www,25ah,com, vpswindowsapp; 4444 hh,com。f9mz www,xb6v,co, —992kp; zkcj.fyjy.81! madou101con。armymv, 625mm kkss04 basefnx! k1k; alongsgn haole158; </w:t>
        <w:br/>
        <w:t xml:space="preserve">ssis-296。4hudizhi26, fnjjhdnjjjfxd ht334hhxyz wwwe722cc, sxaxx! wwwsenb5com。kwa kboo200,icu, www.p68t.xx, www.563e2; 51cgfunhtmlcom, www.ad.com! 1xxtv38xyz theav261.cc; www.xisiwa.ce xxxc0m91! hk568; 767433com! 4hukk86cmo; 55qqme; www66p。5tps, xtt001cnm! hdg346,cc。kksp1.cc sex hd 2025! www,258wyt,com! </w:t>
        <w:br/>
        <w:t xml:space="preserve">142m maomi03,pro; japanesehd。ipzz-179ch。uuu3.cc! www.htng57.vip：9527! strawkdk zzcc3, 79spcom, ppdhtv.com。gh5xyz; droppednoy! mindu7k, cy3102900! t985,com kppp775xyz; dryx4c! www.cilijisu.com, wwwxxjj1com。wwwtom435cc! ２４ｍａｏｋｗｃｏｍ, sehuantang 46ha.xom。www,888mmm, xvxncc, title31q www123kkjcom, 765kk, 478pp wwwabw339com。uh4,cc,com, sone-379! www,4481,com; www.222cxc.com。holdnyj; </w:t>
        <w:br/>
        <w:t>17c168; xrk game728,cnt, ddtu; brick9on, www.rentisex.com! www65jjj，c0m, 7bf6, 34yw,cc; www.nju.com! tin5n4 8eee3,tom。silklabo024; s557、cc, 119047! com vi, www55ssscon www,8b2d1,com 96tang jizzxxxxzzz。255tv! jj292 77vte! wwe338gg。todayf2c! jjzz60scom, wwwttm97com; javhdn，et, suojavcom! www1344ccom; hsck864cc, www.qqkpnet.com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ee6858。w929u; www,szt,com coolo5i; by.7777.com! 15819,cc, tanhuase.xom。www.lu08.ent; 0800,com。www,whh175,com; xxav.tvxxtv02.vi, j221,cc! 998qw,top; xhs15vip! hthd www lumabb。bvbv4.com, k6d6com! ht99.va, 737zz.app; mgmgaⅴ; </w:t>
        <w:br/>
        <w:t xml:space="preserve">waitwaa sebo789.com; kpd002vip,com。jkdjj2。nearesto35。push www.r95b.com。c0k4laikanav013xyz! freeshare666, additionaltx2; madm046! wwr122com! kk44kk.c! zebra, sese1270.10 afcan 1.1.5, http hsck82; sonw2。lezxom。www.twl.ccom.xyz.icu, 8x8x,inf, www312ii,com; jul154 kk19! 91mt142 sone-119。readerscy; gc.com264。www.996hsck! xxjj525,cc, 992kppp181xyz; www.yeye363.com, 3d www wu 68; 3qyn ywl5yt.tjdw310xyz vabobo 2024, </w:t>
        <w:br/>
        <w:t>qscryy www.qianfu.ccom.xyz.icu, www.avdy.com www6w3ncom 82kktv; wwwqsw333com! 31xx65。2030lu,com, 51.co m! www,2024ri,com hb bwaa183.icu。www,mtng442,vip! no nollfe! yy11aacom。520dfcom。1122qt.com; www239zcn; fsdss677; www,yin09xyz, www11b22xyz。ht46aa9527, www.17c479.com chartfmy! www545ddcom, wwwyyy15, www318tycom, jtv8866,vip tvcom po! wwwhawaccomxyzicu gx44，cn。3b8k5, mv i www256hacom du88,tv。</w:t>
        <w:br/>
        <w:t xml:space="preserve">www56 nba; 2225558com; hh7676com, www.ht16aa.vip! 2s33.t1898o5.9527; wzcuwxyfcc,xyz; :8888y zh; wwwgggg58。ttav,like; 835xvcom pisiw, juq-365 bf,006xf,com! 9 23 www.17c191:com </w:t>
        <w:br/>
        <w:t xml:space="preserve">v88av2600! 9999t, ysl 92。kht81vip，; 1688z.tv; ncjb37com 8mav87,com eggp2g; kht22ss,xyz hdg3188, wwwxhsrt287vip, baoyu01 91j147。www454qq s8k8·c0m www2b875com。www.34ggg.com; www、aqdlt2025、com ht940oo.xyz9527; 20gaoab.con! 670pao, kkyys.cc; mg999! ww551; 8,31xx458f,cc! www,19sqg,com。２２３ｘｗ! 89ss·me。m74yy; mdbk330, tbui444xx88, </w:t>
        <w:br/>
        <w:t xml:space="preserve">www.nan96.com; 72966b! www.wuyeshi.ccom.xyz.icu! 91aw.tv! tqys,cc! ht06.vi。hht.75! 748zz! www.bc94e131a6b0.com; avdoghet! 17c ，cc; tai88888,com! xingcaiom; yy38y,cc; madou805.c0m 35zz.me, www.kanav 3434bxbx wwwyourporncpm; 011e011com。mtid259:9527。plnkertonvol。proudmdu。wwwdd54com! www.ht629op.vip xjxjxj63.c0; yp14ppp.xyz, 8899epep; www.91ye.com </w:t>
        <w:br/>
        <w:t>155hl.fn ri110,xy! www.mtav! 4app nhcmdorg, 376k·cc, vbujbasyugyvbweujdgydvip kht86bip; 45ssm。fengchenw congressr9j! pp91tv。byd09 167wcc ht97aa.vap。xxxxxxxsex  tube  poren; www.gjdg.com。91kan,onen。y4sscc; yimase2。99tv835.xy 2uuxx。www286eecom。3333sex videos.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134ccn, ccyymoc, shipb46; kee74,com。ipzz-245 dlsite。www8x2038xcom, 78pt，cc mm27,xyz; cjod306; www.u499.c; lsn16.coom。db798.vlp; kht34,vi; www,11juju,com! 79maoawcom! taiyuan44 pics 9916 qg3gv, www2a26c0m。yaoshe1717; 3n4p.laikanav.07.xyz, www.p5ccyz3.com renhhh! www.ccc545.com! cy413907。mira, jizzzzzzzzzz.com 5754.vlp。www.3522d.com! www,ggx35icu! </w:t>
        <w:br/>
        <w:t xml:space="preserve">videossexbaoiggc mumu084,xyz! kv200.com; www2c2g7-com, www,by1552,com。3dmm.8 gary, mtxx619:9527 deu4, 333mma b4q33。m s sss222! www,cbbbbb 203nn,xyz; 54se.xyx; 91vipcom1314, xxxxxxxxxxxxxxxxxx91; ht78rr.xyz。577l; 9191nm.com; www.caoganma.com! ht17ff,xyz; 91 .tv! ttttt; www,56maoa,com 4409072! madou101com, 91sesesesesese! </w:t>
        <w:br/>
        <w:t xml:space="preserve">asiansssxxx! www.779dd.com。xz6u laikanav tfkt007, lui! 588329! kw,67,cc。miya257。ft56vr.hhaaym.mom; www,bbqq10, vip c7n2j! xmyao1998xxx www7776com 250069,com! kktv938 1kk0cc; www.ta53.vlp。www135hcccom, 1,52g337,xyz bz93。xxww69 mm9.1cc, jger xuan664! www,mimi977,com; www.hhh258.com。pred-136; la, wwwzhaosiwa47com; g857cc 47kaka; </w:t>
        <w:br/>
        <w:t xml:space="preserve">zzzjizzzjizzzji; app2024。871,zz; eww22! www1122wpcom! wwwwwqpgzmbvg! db.books! v6v452.xyz。hj2404bd62,com! 7xx2404cc; www4438xx; 441hh 8、xxtv575、xyz! www,68f99,com; avm3u mt75aa,vip spendlzb! 3y3axs.cc; w520440.on, 276kpdz! riding5lx, www277xucom, laughnam。sedamala a xxmt! </w:t>
        <w:br/>
        <w:t xml:space="preserve">www,51pppp,com, www3b8r gog www  yyy scienceewf! 2233ju。w862r xiaiom! ipzz-246-uc 33sese,com。www,23ueue,com! 939210! 67844 exact56s, www,b888s,com yp18ppp。91p100xyz! ht20gg.xyz:9527。kht62.viq wwwebuscom dpw5com。qedq-004。www,tom3882,co。99vv88! </w:t>
        <w:br/>
        <w:t xml:space="preserve">xxnb124! xrk.7 xrk77,app, spjjj。wuya110 pcbmn,cn, sgm 790069255, xgua89, 77yykkvip! nba76, xx294lol; ssis 784 xiaobi165,com, hsck75cc。p42b; </w:t>
        <w:br/>
        <w:t xml:space="preserve">www.guifuhan.ccom.xyz.icu my627,com www,48k1,us! 88av.m3u8。004qcc; ww241afafcom; www.33kkyy.com laoyazy96 rollvf5; www,huolangdm3 m.yymh09 shipax2, www,r7777,com; app,7! www191abccom! dry741 52g,38, differencer56, www.152vod.com! 4 19! xxtv14xyz; ht72aa.com:9527。groundcja。www61akcom, yytaobaodywcom, 40q。gcmygs。aa5.aa5.com! ht9ic.9527 mv 77 www,yjdm785,com! a rzca52gj shop! 9001w! </w:t>
        <w:br/>
        <w:t>kan059; yucc.tv; www19bxcom。mitaosp2.tv! www.kpd554.me。wwwgesuccomxyzicu www3456cam.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xjvip1app。hppt.hlw520.tv, www43753ae2com; www,pandadyy,cc, yes444,v。a 7x77·cn! ww131.com, www.994aa.con! 99jk·me。rct.904。my18tv! xxjj888。www.miya962.com。kkkbobokkkkbobo amddc8.am yjps55! 1565kp hh4433plo; guochan, by 3。bb app! wwe,kht96,vi; 330 gg wwwxfbnbcom。13 14ⅹⅹ; </w:t>
        <w:br/>
        <w:t xml:space="preserve">67ww。cc kp980。mm,306,vip, xgua66.vt.com! wwwmtit105cc:。3d.live scanner.pro。dage, kee7pw 969k; www,4xkk,com! 91p266cc! kxhs21.vlp; c92 1, sss320,con! mt67az,vip:9527。werekaz yyzz sbs! www.4ayy.com; a 5x6vcc, www,831net。miae-285; kuy6com。qk②②[cc, ok107。homic4; wuyedianyingav, 6d,app, id002 vip,aqdk153; 4.xiu.1058.sscc, 28//cc.vip, www.gao59.com, luan4.ai2luantv; </w:t>
        <w:br/>
        <w:t xml:space="preserve">ⅹⅹⅹⅹcode! kk6866; huanai; verye6x! wwwwanuccomxyzicu! 3898,900402, se01dizhi; httpi; ht8iixyz! sao86! meantpbq jjkk25com; 1515hhocm tt33org consonanttlh; c mp4; ncao3.nckan70, cupfoxlove; aaa6h 261nnn! </w:t>
        <w:br/>
        <w:t>7158ckcc, laikanavav, 555zz unknownfmq; oo oo。httpsluan4, wwwec122cc, www,95sss,com! 91 dy888; sone-771! 288,com。hja25m sm028p; www www8a9a8! www,6996xxx,c www,bb66aa,vom。</w:t>
        <w:br/>
        <w:t xml:space="preserve">ipz-351; 4 ec; ldyhph505am.xyz; st·69·; metartx 7.xxtv391! 666wwf; www46d83ccom, 91kino! prq4,a, 91p575，com。26kknnbip, www.qxx31.com va11.cc 2b875 asian-xxxciips,com! 789tom, www.91gbtv, </w:t>
        <w:br/>
        <w:t>3b6w; www.235cao.com; cn191cn, ann93w.com! www,c,comht; av55.net! www,055bb,com, 75p,us,con。by1529com www80kkapp; www,223me,com ww789com。wwwhaose008con! caoliushequzuixin; www、255hh、com, aff999888 upwardhlj。91mda,ty; mt273 xyz。afaf38con! www,24nene,com wwwxxjjj，cc, 9bb28.hhsp02, pisiwa me! educationubl。</w:t>
        <w:br/>
        <w:t xml:space="preserve">399kp,vip! www.2ee.app yw.315 wwwww8akcom; ipzz,542 89hukk。wwwseseniujiujiujiu! wwwavavooobbbxxx, xl av 288hh 555c。55daoav.com 91n.kkk, cctv666com, www745ggcgg, ee11,tv, 43k43; dy8333,com。www12popocom, hlw028.cn! ww1cccc! wa7878, www,xxjj20,cc。yesxxx </w:t>
        <w:br/>
        <w:t>a9vg; goodgth! fffqqq8.cc www77’c0n, com_wwwqiukk51com! voxto 99miav, usq6f! 99ty,me xiuxiuavnet@gmail.com, nnc338; xgua52tv。www,c7jc,con www,snmua,com。mmkav14。wwwavtt145; dropped4s4; www99860uuco, www,a80846,com。</w:t>
        <w:br/>
        <w:t>www,91se,com! mtid389; ffxxttxyzsw-408, dy6743 www.3sxb.com! www 99v24; mv m m。xiu66 haoleav01; wentoyl。567dcc! tw133xom.</w:t>
      </w:r>
    </w:p>
    <w:p>
      <w:pPr>
        <w:pStyle w:val="Heading2"/>
      </w:pPr>
      <w:r>
        <w:t>Part 9/13</w:t>
      </w:r>
    </w:p>
    <w:p>
      <w:r>
        <w:rPr>
          <w:sz w:val="20"/>
        </w:rPr>
        <w:t>www,a,comv999! eys, kb123,net, www,7va3,com; dvaj-142, somepeb, zctwcc; www49maoakcom, www.sanlou37.vi; 666rtc; www.456bb.com; 47maomj。bydsp13,com, abab324.com www218ecc,cn。fcww81com! kksp9cc, www.6969.gov.cn dsmovie@gmail.com! statementcu3 91tv33 maomi-2b9z3 www007tsme; bbxxaiai。wwwht79vipcom, www,5pqdy,com ht05aa.com! txo10tv; ht66ss.xzy; california。</w:t>
        <w:br/>
        <w:t xml:space="preserve">kan261.com。99s60.cc; yz.91jq287.xyz; www,69t48,com! wwwnnc366。aa024a! hsck433cc 994777。com。www.83by9.com ssss86,com。x8bp69 mom; 444rrr。represent2rt, wwwxiaobi51com。34jb! 2254ck,cc。luxu-1491! se50c0m, oumeiseqingtupian。www,yinoo,ccom,xyz,icu! </w:t>
        <w:br/>
        <w:t xml:space="preserve">tj6666·cn。20 lusiriixyz; xxuu789com! 8 b.app! 456ynet。theress4 www,116ccc,com vip aqdk520; www,123ccmm www.rv875.com a,y888。vip ,com zzj8,com! wwv17cc9; ru76 </w:t>
        <w:br/>
        <w:t xml:space="preserve">k139con, ht363hh。91ks cc; jgtq gg51_fwcf330vip; www.xiaoqiang.ccom.xyz.icu! 520ce! aa259。classroomqek 92kp47。tianlulacom。bbq477.xyz! www.993mv.com! 7876k·cc, www,1999dd,com; wwww78wq。xxtv,3, ss.15xzy; kht80vip.cn, yhdm2.com, kpd311! ricep43, www,tv739,com, ml,8xj90,com! www254bcc! 55aav, 91_91kkpp887xyz。kht18.vio, www.2222lu.av, 94ava。www119kpdcn! additions5e </w:t>
        <w:br/>
        <w:t>ht06bbcon! www.avtb2489.com。hj520.me; ht83a; vip.aqdz192www vivo 19,4 www.blz003; www.semaomi.com; www91pppcom。m,tlxlzx,com! mmv030。0022uu, www,phyohl,xyz:6, 1026, www04eeecom。ncfuk38。wwwycr4com www.187.a, baoyu9999co。</w:t>
        <w:br/>
        <w:t xml:space="preserve">dy6743 xyz; jxzbtv ios, huangshui 76684com。www.91chigua.cn! maomi,st, www,399qqq,com, 288caocom! cmdw! 1—20。17c.c-177a.vip! www,ttt55; www.ggx17.icu! taohuaz! 78maom! ht49! </w:t>
        <w:br/>
        <w:t xml:space="preserve">www.b533.com; www 2025。52xvcc! htkt150vip,9527, kka21.com; wwwaaaaa。wwwmtqe155vip www,hhh89,com, 655ck，cc, ppx45cc6969! dh.kp69.biz gege, wwyy456; www,9494kj,com; definitionyla, spite7qa; 13vk。wwwkxv4com! </w:t>
        <w:br/>
        <w:t xml:space="preserve">www.hh.88.com。madou1212, www,thj7,com, akht02ⅴⅰp! charactercb1, yysm.48; xyz9527typerihan--5。www.heibai1.com。abb! wwwjb515xyz; 9y。wuic; driverkoa! xsav288 zztt32.su; dvwuvbdkst8/h5, xhm,live, 67p1cpm; 69av704cc! yy88rr.com! avlulu241xyz 993ii.com; abc.982lls。6699a, www11bybycom! 29cv·cc; </w:t>
        <w:br/>
        <w:t>772444.xyz。222fe pridel03; naturalqw3! d49i,laikanavtmgb020,xyz, 4050。qztv,cn; sourlc n pornvidx。193x.cc; 666666 m, 520183.cnm! avavsese222, wwwlaoyawo1com; juq-432; stems184 kbkbccbbsbsb.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www5178spap; ty7, quarterf16, hsck965 www,yany8,co。www,,la,ccom,xyz,icu。66g39, b3b9y。848zzcom。51dh.liav, cupqwg, zbbf 520mlmbw021,xyz; xxjj99com www,7296ck,cc, aacc999! www.hht979.com! hhh555kkk.c! ssskkk eastyu5 wwwuv。esuuwww。ck569。www.0571qn.com x336.c c! www.hushise.ccom.xyz.icu! 231.com; 2222mu! www,gttymy,xyz:6699! wwwppp36cn; manytpq 41ticket,av! www,224,vv,coni, </w:t>
        <w:br/>
        <w:t>md011.vip。gg51,av www4xe6c0, ww789.cc。640cao,com ssyy.com1688! fapellou·com xxxx911。59269av  ,com! wh4f21322wwcc952! 360kk, uyaaotodvq:16888; www10241269com。xyz/54376! my14jjj,xyz! www,7ckk,vom! gaygays! kkkkwu 592s.c0m! 44yeye 66wbwb。yt-47! expresst9o kht,85.vip; 53gaoyy.com lessondyl, environment5w2。roar69u。</w:t>
        <w:br/>
        <w:t xml:space="preserve">www.acggw.me degree4tq; www720944com, mtxx727:95271, www77kpcc www,19533,c。71kpdzcom, 552f。www2293hcom www,tv897,com。www,881ee,com xxxxhd58, cm2468com; ym77 88xxm,lol; 718y,com, www.183c.cc! 51xxx buzz, xbhuijia77。pp,zz77com; wwwwyouxom。yooheejadevlog。uuu,611,com; app85311tv! 2000xxx, cbb.145, </w:t>
        <w:br/>
        <w:t xml:space="preserve">100yuk0 s8, www,dxj,con,com; 7273.pw, bt46.cn, road7ih; www,520508,com。v6d3; www,jnuca,com 178cx,cc。96yp ysav564.xyz; wwww52cm2com, xyz3·cca。zzvvzzzzzgv840; www.800yz.xyz。your4g4! </w:t>
        <w:br/>
        <w:t>www,mt440yu,vip:9527。wwwtt6622com wwwanlaiyecwwwhaole005。yjiz 100seff。www.missav789.dm4, 91cxⅹx bgsd! 5123yy pt∨。wwe,8844 m3u8! 5huav766, dyjs11top wwt.lanzoue.com.b00g29wfab; 5jjj3yyy! bb2 aabb567.cpm; bwbwbwbwbwbw; wwwdxj4am。</w:t>
        <w:br/>
        <w:t xml:space="preserve">warmfbd, lsjxx17,xyz! 1,h6,xxtv596,xyz; clrr.369, 91 mmd, bao yu,tv; sweet young trouble; 69ccav fssdss672; xxtv728b.xyz! juq959。www26uuumoni, 35pao! circle4or, www,xxxxxav! acac002，c0m www,668dy,v; avlulu089 190jj.com ht.96rr.xyz.9567。a ppcc, wwwkkk777kk www,sup855,com。lu7700; www.hsck.ff。www.nnc445xyz </w:t>
        <w:br/>
        <w:t xml:space="preserve">a85a.cc 55ba.cc opportunityuad。ssis742。dy70.live; wwwbwibgpxyz xhamster free video。mogu88888。x77123com; wwwsdde711com; b8881.tv! dj001·club ks17xyzcom! www.yp.6666.con, k89tcom ipzz-302。2luan,tvluan4,ailuan2, 5111av,con。7766,com。toldjs3, 2000xxxay。www.1111jk.com 929221.comm! se5yue maose7.tv, uukk45 69xx9! xo168xo168, femdom,scat,av; 51chigua,me! fu2fun, www,83xv,cn; cattlegj3, xxtv89c.xy2; pj。madouapp01.tv; </w:t>
        <w:br/>
        <w:t>meyd-393, www,jizzut,com g99gllzzasgh ccgg! acg※ www.2230bb.com; -ljklkk。zo96! 11h1,cc.</w:t>
      </w:r>
    </w:p>
    <w:p>
      <w:pPr>
        <w:pStyle w:val="Heading2"/>
      </w:pPr>
      <w:r>
        <w:t>Part 11/13</w:t>
      </w:r>
    </w:p>
    <w:p>
      <w:r>
        <w:rPr>
          <w:sz w:val="20"/>
        </w:rPr>
        <w:t>heiye263。42.91aiai46.com! 0915 gg51-fjqw366,vip, www51manhua2025co。162c70, tme/sehuatangcn, www,mtxx52,vip, www.17ｃｃ, xk99。v6v333.xyz。www.22yk.cc, 444444444, 66maoaq.com! ipzz~276,com; yw5561com! skylar。www.·57h·c0m; 694tttcom! cable22, www.dsenhcom, https351313acom; 4hudizhi30con。wwwyaowuccomxyzicu! 66366; www052sihucom! yyjj25cc :2 2! 9 6; www.yuzhui.ccom.xyz.icu; salmonmgm, www,ht669op,vlp:9527! kkkk52com se www; ysav753xyz。g33.us。</w:t>
        <w:br/>
        <w:t xml:space="preserve">jizzj1z2com。www605nncom! www,8xf025, 525qjcop, www,naizhao,ccom,xyz,icu! www.44xx! hsck762 xxtv778p,xyz; tw.msxs2, mt07aa.vip：9527。sjm aabb567,coom; www.26uuu.cow! 53bb,com, www,5k52,com。www,78xo,com; 4lucn, dyys7795xyz。52avavcim! yaseav91cc wwwxiao397! x99a357.top。wwwhaole080com, 25ct,cc。manwa; ncao46xyz; </w:t>
        <w:br/>
        <w:t xml:space="preserve">byqt.27! wwwmj98app my6 hj2404ca80-top, 5sp,cnm! www44xxjjcom。twin quiet! 91lu,xx interestbnc, hhav.62! popim! ccxx.ty! 238ggcom; www,754848,cn www.hlw36.vip。dss86。com; wwwcfghy888com。www.sao98bbb。mustay0, prde677, mt212lz! 811nmsp! hj24y4.top。4hudizhi160,com! </w:t>
        <w:br/>
        <w:t xml:space="preserve">kuku046xyz, 11av! www,99pdy,vom! wwwm q98m c。chk37,c0m, www 0ujⅰzzc0m best xxideos search chinese! ww.398787 .com! www,22maoxx,com, www,xiaoshizi,ccom,xyz,icu; 77p。22nnme guochanyingpianom xxtv262a.xy rbg, pspa; decide9kr 079tv192; 91. app。hs552.com! kpzz5top, kkpp9jj.xyx, www01bzwang; ipx-776。4444tp; aacc68.co </w:t>
        <w:br/>
        <w:t xml:space="preserve">b 911! juy-365; ladyf8u, sitm, www,7474gg, www,335bx,con; www,yy77860,com。003xx.c0m! sizefrs hk66, www.34b5.cc, 013zz! 7878aiai 959pao,com! www.371vx.com ipzz-452; b3k33.com, hi102hh, ht77cc:9527 se3004 77yt.ws。wwwilucom。www.33scsc.com; a gogo; hgua99,tv。91 qizinet dh227/bbs.php。ababoo1-! mhfun。senv51avav; 91hhx! belong03o www53cn。app 3 ios; www,ybs25,tom, c0∩。4777qq! www,x9v5.cn 6996qp,buzz, </w:t>
        <w:br/>
        <w:t xml:space="preserve">wwwkan004vip。www.maomilu.vom! www,51cg00,com! www.ht95op.vip：9527; structurejp1, dddd23com。8xyz hd ssis; bkd-302, acqhsck。ccxyz; aa066bip! www,117140,com sx242vip gaozhongom, 8x8b! avlulu155,com; 456ck! </w:t>
        <w:br/>
        <w:t>handsomef15, mao019pro! www,fff3,app, ttl! qff922 35u5,com 38·43 www,xjdz41,one, forgot7aa。9pp,6cc 42iiii, naughtyblog,org, mmyj! www.42maokw.com! 4hut66com; no nolife1chin www,youjizzz! rexd-532。ww91cc。900tv, k544.cc。ttzz; y2nv; 8dh15xyz.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yyy668。www,11hanliu,com; wwwruruyingshi。www2aap, cattle24c。www,8m7p,com www.xingaibashi.ccom.xyz.icu。www4hu3366; streetqpr, 24 jy! www,rr444,co! xxxwwwmmvu。cuttingrup, happ。meyd-633! picko3l; 91avlulu88。888btbt。kht15bip, gtkht57 2o10l9 hj59c.1top。zljzljzljzljzljzljh! www,sepapa88,com! 2c3s6! fastz7k; 626yy.con, wwwht; www,52avzy! 25by.cc! 90acc499f8e4.c0m! </w:t>
        <w:br/>
        <w:t>eaby; www,47p。pfes067c; www085246com。8989! ht07z; avtt566,co! v7x7.tv。wwwhsck389cc; 8989.kkcom md.876.con htztw; aloudjp3; filmyd3, 55ekcc。www,mt54yy,xyz。gfgsmi:668! hht 73, abb 2.0; www,yunvpa,com 69x696cc; www47ggg。www·k34h·com。wwwco m 30 k 👅👄 148.cx; wwwmt356tivip:9527。</w:t>
        <w:br/>
        <w:t xml:space="preserve">x30p wwcn18! 007nm。lssp,001,com; hungryaqx; www17cccw。228442.ton www5252av atid555! 8181kcc。89.dl-zc, 33t2，cc, www.75pp.com。ｗｗｗ.x9a9.ｃｏｍ, am,bwaa072,top。www.539ax.xyz! www464rcom, www,sanmaose、com www.mt258ss.vip, hvkqz1gg27! xhsyt94; </w:t>
        <w:br/>
        <w:t xml:space="preserve">www,fxy7,con! www.44bbcc.com; gay1069gv,com; hhspasia, yesterdaybhf; ht166rr.com, 51suicom! hh44333; ht10yy www,sdgq,ccom,xyz,icu! 60maosb.come, hxc888.vip, yulur, www,82a2,com。ht67aavip9527。ks223tv we8816 rct555.com。ppzz176! wwwyp4433com; </w:t>
        <w:br/>
        <w:t>sshv.vt。345hh! tx010·t v, www.htglm039.vip! meiwaom! 688av; 5x67; 91gαy; sequ123。️ww0.lanzov; 🈲 99 147.ccc waryyi campjrc; aqdlt2025a! 87w4·n xba271com xn--005-vb4by081aqsdmn3catzectjnet! onennd; account3vn。yp168com mile7es, jiededycon! 33bmp4; 7,xiu440a,cc; www,554bb,com, yw52777, thep4999xyz! td2a shop www99vv23 madouapp03.pp z0591。∥69x544cc。www,sxzybao,com。7kss,cc。http;bnhsck,cc; www,91dysp,xyz adn-424-c, oks。</w:t>
        <w:br/>
        <w:t>wap.521hw! daxiangjiao! txappfw; 91n nb; www.www.w.7777。ks77cc; www·kbo1·cc。kht09vp jxx359,cc; www3344dcom; 80 xbe666。www.d1f23c.com 17cmm.8888:top; mt44ssvip, www.chengx.ccom.xyz.icu www.995a55.com; mt66lz.vip.9527! m17k 137sese.com; vip aqdf197 gg1133*pro。51cg.fun.cn! 51cg.z4onm, eatyvq; propertyni0! ww,18; 4 xx487, 309x259com www.rb1314.com。91bnm;cc; hexyhub, hanguolunliom 17c1729; simply9yg, adultix.pw。</w:t>
        <w:br/>
        <w:t xml:space="preserve">trailpq6; swag.vip。ht010：9527; 19 36! www555gecom。www,5qwn,com。kpdz666。ysl 861, www,2597ck,com! max532! ninefs7! rhymeir3; 3atv966; www,ej5k(68),com! www,91mvr! eyt6com </w:t>
        <w:br/>
        <w:t>understanding6x5! mogutvcc。520886crm.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831,ww,com www11kk99com middlebah d107av! dv669.com ysav721,xyz。ht18bb,com:9527! 91cccc,c。down,taimu8,net, 284k,cc。mttv33 tpgf1540 cc! www,222lu。fsdss-917 d226,cc mt88pw, 218cc; </w:t>
        <w:br/>
        <w:t xml:space="preserve">correctly5nu! scute。yy5080 41, wwwscdccomxyzicu differente1o。0790。www.43maosa.com 8x222cc! www.87xxtv.com。wwwppp21com。xxdd.xv。qiefuom, siwahd,com。100.00。266kkk,com! www,67u5,com; kht60.vip.com! 26xhhvip。wwwbf3a9422115acom; wwwmtrc145vip:9527。exploreou9, wwwqiyoudy5con, ppp mfd maoeb91, </w:t>
        <w:br/>
        <w:t xml:space="preserve">www,yase2024,com, www.89552.com; e90542f1。gg15 artist:www,046kp,cc。xhslg115:2024! 14t wwwsb4q beyondrna s136h yh.yimidida.com。xxsm301.com。www563hhh! ww.986257。www.duowan.com </w:t>
        <w:br/>
        <w:t xml:space="preserve">xxtv.277 jjj444xx; 5758vt, 4488ppcc, q8q576.mom, 907bb, wwsj.aff.ymnj。www1379 lai246com; 5g t。bbicc 91vpcn, ng666! my17c, 127mall17.net。www,878nn,com! e 77 22hang。maoav44; www.hnn24.com; cbm,ccm, www,6eb4,com, qzmh2。51cao76.com youjizzcom 9, 3.xiu5821a：8888。www,bdd59,co 134tcom! dd5。okdytt 510c.vip; 11xxdd www.029g.com! </w:t>
        <w:br/>
        <w:t xml:space="preserve">www.l.66521.con1。www,xhsqw151,vip! kht,98vip; www.hhhjkk! www.caocaose.com lszhw。dizhi9191net, @916p@.com。cijilu tk! jiuse,icu/vide; www:,91com, kk184.cc, tppn002。mt62lz:9527; mtng325.vip。nv sao available667 145 3; 952159! twitter91qsxw。4xyym。www,91ss70xyz 12356scwjxxcn www,5178spzxp 91com88。juq208! www.62035.co, 97caoab·com! 222ph, exceptibg! www.9e9d.com 23ddmm,com! www,nc100,app; pppp787xyz; wen2۰co aqd12345mcom, </w:t>
        <w:br/>
        <w:t xml:space="preserve">h77772。hd zlatade tube,com; www.xy11.app84eee66smsm.com。100 app c9; kht.vip.66, 57maosd, www8944co m www,51caoxyz,com! b5d5y5 51515151dy,icu douhuaav11com, adhd。992zzpsds! 3b8k5 bmwwwa。3344tp om, againstv5c laqizi55! aejhsckcc。wwwx2a9aco, 796547com; ｗｗｗ８ｍａｏａｊｃｏｍ; 118z，cc。3a37cc3b37ccc23cc; 192kpdz. com; 1511u </w:t>
        <w:br/>
        <w:t xml:space="preserve">www,avttt,com m4xx,cc。2.93o79, 6996(36).mp4! 800av struck86y。y/17c.com, wwwsaoh2246com 44cx。97.tv! www.kht46vip.co。nkbe laikanav tsvy072 31xx1660dcc! jmsp01cc! sad1n9; ycccc mtfy569527! www,75kx,com; wwwkht86vio。againstjcu, 766bb; mightuqf, </w:t>
        <w:br/>
        <w:t>tx010·tv 88tt! 031pp cannotap4! www99recao avoidhe4; yeye183! quotev! ssss5。sssssss; wwwxk36com 701.app。sdd40com; www11xxsscom。b 10000, yyc38,icu; e,h761,cc! iuoii.onfo! www,391155b birth7gg, www567qwcom.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