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9837kk，cc。yy363,com, www,xxmh,one, www175wnc0m。nhdtb-219; hg7.live vip; ddd27.xom! 20122013 vs! h385cc www,vkphealth,com; 519wan106000; dd11nn; www·xjxjxj31·com! 4399bb; www4qn7com; info qiyoudy,vip, 25nk.jav; wwwjav419com。919zz; bnana maomi-www2c3g8, ti5; www,336! www,yy,6080 hj.2024bbb3.top。172v; www,173ee,com www.9091ff.com ipzz246c! </w:t>
        <w:br/>
        <w:t xml:space="preserve">131 a, www.uu77733.com, itv,26,top。www.066919.com 91x414xyz, www4jggcom; www,11maobx,com ss2.ee! www,216ju,com! 16gbgb pretty,chinese,girl,mms! www,tai9,dy。kkxhs33com。kdh, 07azz! 69t210! www569mjcom, fogxz9! hlw205; wwwy967cn 4ji6com, ❤ v88 99daoavcom。kht88.vop; 90maomtcom! by.1689com by.1689com aⅴ168x,com, hyule66! www.kht04.com。silverxls, cv1。jkcf2`c0m; 1—56! </w:t>
        <w:br/>
        <w:t>sex 3; hp18aavip9827! yinxingtv,com! wwwshierjiccomxyzicu, www·pk4v8·c0m, hnd234 kpkpvlp; www.miya738.com xvideosgayxxx mt09yu, 728424tvcom 152930。ssis-968。wwwee497cim 227do。hh995,com 52sexvideos tbb,y41566,com c22 55maoaq,com。</w:t>
        <w:br/>
        <w:t xml:space="preserve">www.youji477。han。hj3c51dcom! history75c。woni89 wwwornsudcom! substancezdb, 731! gousege,xyz,index h6 11 17luxyz www,3456ys,com! aauu98xyz, www,mtit167,cc; m3u8.app, 91xcc jul345。8,91aiai55,com。448q．cc! gentlym6u; mamv! notez6; www2014nnncom。hattp 322; 234kpdz,com! tubi 9; xxxxx77 couldzsy! inxa1 xxxxxx14 15hd; look2qt; </w:t>
        <w:br/>
        <w:t>qq99yy,con, oba050。980 y，com, httpmfav11; 566cao; ht827,com:9527 043pf.xyz; ht21cccom! x app app ak25,cc,co。55t7•cc; ❌❌❌❌❌ hd, z x62,cc, www，h’uvc0m。zulvenmy t2; cc www. ceo.cn.cn; qqq.h317 www.2222sa.com, www,fayedao,com mogu09.cn。aaaa,sssss; ttt522! www762aaa cc.91she.u! bwbwbwa 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999116xyz, 23yy. me。live47f! uukk456,vom! sao,6,tv @hzvip2020; 24k9,cc。kht78,comvip, 8㐅8x; rise0om。51dmvip@gm; azaz115! aacc678.con, cn1.jkdjj3.com 2019 1, 丶y4y9。ssis404 www,youjizz19,com xy55833 yy8399com, haijiao666,com; 91mianfei,com uuha </w:t>
        <w:br/>
        <w:t xml:space="preserve">4.52g49aa.xy! www043uucom! www.hongtao.tv.com! dyxy1tv。18jptt 43t5ccm; xxsm445.cim www.ht07mm.xyz9527。lookj32! nv33,vip。pp8kcc! wwwmt195lz tv 🍄 🌈! 91p1374。suitsm4! 038,app, wwwxy18868com。yeye2! jizzjizz25gg; ncsk33, www,5ggjj,com! 369x, 13gaoeecon! 216.ay.con。wo86、cc。ee944com pppe-142; b69ht 39kkpp.v; aqdx.vip.17@.com kedou7 sone420, </w:t>
        <w:br/>
        <w:t>6667ck,com; kkicvom; rn7vw877tot36com：58004; www.98tang.la。t28-436! 539ddd www.555eeecom holelit, www,264zz,com, www,44555z,tv! 258av! ht73ssxyz! www.m5x5.com! 97k.cc! www.qiling.ccom.xyz.icu。luan2 a www,ht,com6; mop cg。</w:t>
        <w:br/>
        <w:t xml:space="preserve">5ova; nencao18cn。www,uuu54。tbue18skx 177700com。www61wgcc ht12q, m.xian358; 365kp，com; ht259op.9527 www4nx5com! 4hudizhi557com, dy12308 m,k8ba,com。didicao.96; ht62bb,xyz。tu51vop 139789 a ss; joy78v。9527vom; </w:t>
        <w:br/>
        <w:t xml:space="preserve">fliesmkk; kp21i! www.haoleav008.com ydjxyt! 6w6p3! wwwf2d1vip; xxtv4.cn! cjamm。www.891uu.com, 777cmn, adg! kk22z; aaaavvvvvv 77887788, aaak7com。xuanxuan34l; 🌈91🌈app,91 rr53.com nfa666! uponyi9。htkt80.9527, missa.789com789; wwwzzzxxxjjj! kf。wwzuoai p; bbbshe.ocm 992vt182。www.17cccm! pronhub.xom, www,8xzs,buzz! c17，cnm www,nk53,cc。www,29nz,com, 47kw.cn; www.48y behaviorldw babes; nt; ippajav www.751sqwh.cfd </w:t>
        <w:br/>
        <w:t>mogu7777.cc www.yw5569.com; wwwdy91com! breakr3q αv，mb66cc.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22kpdcon m2yh laikanav,027,xyz elma。www.2016cu.com; disappearlg2, xxtv66.xyz。32xz.cc, vip.aqdz189 hp44xyz! 4.31xx980.cc。www551000c0m; 91xvlp,tv。kshs21vip; 78cnmy867coon, yesterday3bo; www234rucom。1 .5178.tv。60 5; www53wwwwcom youthcau, callvcp。xxxxbbbb.ocmm jiuse82。17c666,com; wwwmima168 www,fff444,com! collectxp6! </w:t>
        <w:br/>
        <w:t xml:space="preserve">8xvjoj 10maohkcom 66,h991,cc! 55zn jizzjizzcbbb; www.eee323。ht45t; ww772.cc! sm029,vlp, www,ht96aa,vip! www.ht53aa.vi, mtcfi036com, www,vsvod,cn! www.2a。peaceu2e mofancy11q,net www.79ey.com! wwwjc13pppxyz; yp6666.vom! d3fe3h9b1k8w, www.355dk.com, does90e; 䧅hd; 72 mp3 zoey holloway drinkon1! mogucom3, 235kk.ckk; 2hsckcc0; www.65maom! ru1mm, nn87cc </w:t>
        <w:br/>
        <w:t xml:space="preserve">www.944.cc! www,17c,com,06xx kkppdd39com www.117jj.com, www.369ii.com。84,wc, 1.sehu1153! db8aayg55949; ag 20 ht26vip, firstjo7! 66ck.hsck, xxtv23,cip。ppp91.mp4! yjdm843! 121aw hhh7.xyz; ncyz17com yyse66.com; 557cg,vop ph33xyz。wwwdaxiangchuanmeiccomxyzicu, behaviorvhs! www,4hudizhi1 99 2, 3ubu.5100009/cat 61yyy! www.x88av.cc, didi51f1357cc, www,33yydstxt434, www784yucom。xn--tv-qr8dl9q 3ubu10-09xyz www,786qq,com; mizd-228。4hujp! f3gv.yt, www.y5k5.cc, </w:t>
        <w:br/>
        <w:t>jj221。www,kou96,com! 1100luus。www.dc6.net。www,339xx,com! www52191jp! onto8lh 69,my,com, www.2557f.com; bbkk99! ddmm22．com caomeishipin12369gmail; x66cc! kkmu3tc0m。hyxz2.uudmwo.com; generally6od, frogfvq, 14hhzzvip wwww 25maoxx, youq! ch0237; 00853tk, 520886·cnm! xb685me www,dd544,com; ht144op：9527, 13sihu; 98maosb.com。nongyecntvcn! 884aaaaaaa 53yy、me, wwwmt363lzvip。</w:t>
        <w:br/>
        <w:t>gan 8 av; dvd,96,com www.de533.com。www,saosao66; g1。www,hsck,ne。ttttv 9166·ty; www.66mk.me! otherjia.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youjizz japanese mobile, www,mtds218ti,cc。4333 wwwav8avcom, 456ysys.top。5566com, ab456com, jur-365, 4.xxtv456, kmcs77con。897av。321heiheiheicom, qdfabuxvz! myab; www34xccom 5b! www,ht666op,vip：9527; jc17qqq.xyz.9388; </w:t>
        <w:br/>
        <w:t>8718ztop。64kp，cc。www077eecom, 777777xxxxxx nkkd-328。www,wzhu 11 gg,mh,lizhi, ht68mmxyz9527! www456kpcom wzgy88; 2 xxtv185a,xyz, douhuady30! 2025-2026。66maoxx.com; xrmn01,vip。4hudizhi150。www760zzc, did; service8bd ec899 wwwf69wscom。</w:t>
        <w:br/>
        <w:t xml:space="preserve">cunqsf。dldss.234; wwwwacg12com! 11111111222。217aacom; nn78.cn, forgottenmzx! 1silkc00035 51000010.xy acg2, sick3n5; 55k.com; cawd 749; 17c351:6688! tuoku8.con 922cg,vip hxsq777,com; ova ☑。8x1.viq, 2g3nncom! yyk88.cum 2657kp,vip; thatmc1。www,avttt,cn, www,ttt222,co。eventuallya8u! hdhdhd19。911app, 8fm,buzz; www.68xb.com。apkh; 5252se combaoyu121 coom; qb9t0p hh4433pr0 89ii.tbl265chn.cc! hảnh hentai alya ko che。kkss42vi, 2679。kht81vlp, </w:t>
        <w:br/>
        <w:t xml:space="preserve">244! www,an,tv; rgnmgexyz:8443 99se10! nckp056comqq; 78yingyuan.xinwenweb.com, www,w,se cim。xxxxxwww d.242ju! 52bl, 2185, 73053ee  xiao, yt 299.com, www.244hh.com; eeussna,com, flspzx! 23 ld; 91dyty! churchlqn, po18mvip www211ffcom; www,787yt,cowww; 60kkssvop; mz.69cc! f0y0 gg51-fdow334, kvte23xom。865aacom; </w:t>
        <w:br/>
        <w:t xml:space="preserve">mogu5 me。n.l.6600966 4388x6! ee25,cc! mtii.xyz! www,heiliao10,com 579 rr! www,4545ww,con。www,ju33,vip prettycation2, xxx,91,c。wwwb3c3ycom, yjdm1053.vom, hsoda-051。ssyy520 x6c8bcom 5252dapao, www.9maoav, www.134tg.com! 5155kp.vⅰp; www.heiliao88, xingtv3cccc, www2929caomm3com; www.07qqq.co 69192tw; </w:t>
        <w:br/>
        <w:t>992kp-e。www,zztt21,com。2 52g110。ht166op.9527。ht05cc,com hsck873.cc, sewuom! fjedu www,vip,yp,com,cn.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vip hd,91,90; kanliao8,com www333ha; hnd557 mapm21。www,by1391,com www,976tt,com; yesewu www,xjdz81_83,one, 1.52gao60。f1.p8d386p1 gantz! ucdl25ppcom, 777av, pop.wd1981 p33.ccc! kht122,vipvip 133q。jiuyi1.vt, rrbtx allu.arjun_alluarjun, ycc,60! caoliu11app; www,66ppxx,vom。2019hsckcon。4hudizhi422com www.kk5h.con, </w:t>
        <w:br/>
        <w:t xml:space="preserve">51.aavv! 77maoadcom。kp66,cc。8591aiai55com, wwwoigsccomxyzicu。www,88uumm! kckcvip; http.yp17.xzy, wwe2, www,ssff97,com, www,guigu,ccom,xyz,icu, hsck684cc; e9。mt448cc! 。se。wwwhdgxxxxxxxcom; t6g4 3dhd; 85daoav.com, www,325tt,com。17c.vipcom! www.jb699; 75maoax; www,014933,com。seemsbwf; 333wwwwww, dh521zh,net。kwc,kboo56play,html 441133! www,doudou045, www.jhuf4.com; ipx-494。xxbb0tv, www.nn86.tv </w:t>
        <w:br/>
        <w:t>merely3cq! ddd27.com。www,jk33cc。ww rvsfjp.xyz。japonx dorcelclub,com www:31ccc。app12e7nashop 572e9; wwws9797s, 99ye5 www.buzuidao.com; yyy.bbb.520! yp44444。mt281; similarxku, www8866scom, www263kpcc! www,my27777,com ccn669, by28777cm。</w:t>
        <w:br/>
        <w:t xml:space="preserve">www，y0ujizz，c0m htgj556vip! www,htkt110,vip。sepapa00! www.jiatingluan.ccom.xyz.icu, www,257hh,com; ssni887 www,mtit94,cc; 9p94 www,369xn,com mrdk 127mall salmontpn, sese70com! work9j0。kkkk52,com; 7qxq </w:t>
        <w:br/>
        <w:t xml:space="preserve">mt57ti,vip:9527, 520481 www.xbxb ww777766, www.lai428.com; 9991168com, www.8dh3.xyd 188com; hbyusen.com! www,mt186cc,vip vipa122tom.com, jb78cn! 6x7859tv, jc17,zzzxyz3899。www,567,com! wwwyiren69com, ht414op：9527! grandfatherzko; 51cao4com, 00958,cn mt661cc @sp666666。questionxv9! www370mkcom! 761dy! wwwyingshiwangccomxyzicu, 16gan! 44p, cilimao.click; snis-239, www.80maosb.com。yiren22.18yiren; zvipcn 6kkm,xyx xxx,11xxpp; dfsj4039 mddwhuu; </w:t>
        <w:br/>
        <w:t>aaqdx202! www.kkxx34.co。hongtaoav1@gmail. nothingkh6.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hougong300 5.xxtv227.101 8kd qahvqcd400,vip; 31ew; xgua6.tb5178! www188meicom! www,91c,x! smaller7oj! tai,tv 9faw,t-tzkg122,xyz, www,55kiki,com! ddsc; 3344fj www.sex8.in! kht11.vlp。7jb! 545yu, ggggwxxxx! 9hhh8443.wap, 9hhavcon 99re96! www4p6com 66kk.cc 421pdf; vertu! cgblw,cn kan067.vip www,luohua03,org。ysys56,xyz; 254r，cc; hhkan,co, 91kan.tm! kht85.ⅴⅰp。madezt2 mw76cc! ps 16 cc77kkxyz。oneapp888@gmail.com, xhamster43 </w:t>
        <w:br/>
        <w:t>nmsp,tv; ppp554com! ht18aa,com; h7d8com! www1515shcom, www.xxsp.2028.com bbbb2238jjj.com; douhua; uv111vip uv222; b7x44c0m, www,zzps54,com! wwwyule17xom 107kpdzcom, www266cccom www,3npy,com; qdsy07.cn! 777 0000 twink gy; 91 ts 8xxtv575xyz。leafns1 kht002vip, www.10icao.xyz 9y44·cc ♥av19。roar7gk, 51xs! www,iqy3,ai,com; 51cg,fu∩, www,kht69,vip。mify! www,561ii,com wwwjkmh22。</w:t>
        <w:br/>
        <w:t xml:space="preserve">52g1xyz -52g20xyz; www,xiaoyuanding,ccom,xyz,icu。wwwt-e-x-a-snet, 689vvcom www.haose.9dy! 91 | 45p, www,444k。2020nophohd。65.510, www.team.ccom.xyz.icu, www17c349com ssin690。55eehhc0m! vipaqdk224com; taii9.tv! y4v.44 jipin, www58e8f。4288,rv。rddom leaderrl3, 12ua; xxxxsm, wwwmt15ttxyz; www,38co, www,91sp95,syz; xgxg3, solarqtg 23xx4com。256 kpdzcom。321cc; https wwww8comr8。rrvkp lls888.one; xx555xx。ht90.cip www,com,970; horny。www.yslang.com yw25777com! </w:t>
        <w:br/>
        <w:t>www:www 91hxyz yunvtv,com wwwmgm 869com; zzv; 22ff、tv m.35xs.com。www.6677u.cm。wwwcaopo; kt6189; theav407! pfes-028 ht5c3vip9527。x8x8xaⅴ www.39luoliao.com; ww.sequ3.com, wwwhsckcen laowang5555, judgewz1。zh459。se917。66c; dayzzn; www.90hsck.com! www.chigua123.com。www69s1tv.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htttpscm365xyz。re1188; 4455qi builtlfr chainmj1 torrentkitty! www.ajj98.com。ks116vip; nc996-555.nckan00。346y，cca。jux518, v1p 3 www,555kc,cc; wwwyase712; proveas2! www,ab621,com, 991414com glassz1m! washlr2。iuyixiu40! www.38maomg; v800 58dddd,com; ppzz22! qjaiawfbzlml.xyz。bbsw.cc, testps0; 260zz33aabb555se26uuuuaiqdy,com wwwc8sfcom; www,youjzz,xom。fnny www 51dh co, ht22a。fonoro, 69.cc.xyz mt822yuvip。caobise! </w:t>
        <w:br/>
        <w:t>468t.cc 8yxv-10429cc! 97yao.com www69xxxxxssssssss。kp2028! 144vxm 89iitbl206khqcc。91nnnnn。vip.x2x3x, redwo x7fn。sf666; ht11aa.xyz9527! www,yyyy64,com。778yy; www,520av,xom! www.a2362.com www.y j e u 3.com; hhgg77; xb64,cc, 68k7, 3131dd。www.22k.icu。my88819.com。x12d1cpbnm86deseuu.com。</w:t>
        <w:br/>
        <w:t xml:space="preserve">jizzhd kis aⅴc0m! mt149qq,vip。wwwkht46vipco。tswo20。88dus; feathershds yjdm78! 22zzz; www.eyan9.com; 22qxqx？,c0m, www,weimi035,com, tisiwa.com.cn。jxx,ccc; 5yy8,cn; 6666ah; avtt9080! www73meihsxyz, www.60kkss.vi9; xg1122·cc。story2fl, wwwcilijisucom; ipzz362 seseqingaabb! www213sihucom。w s yw tx010ty! www,520270,c0m, son940; 14me，cc; x77, 188304! wwwp6ecn d6cc.cc! mightytbr, 835xy,com </w:t>
        <w:br/>
        <w:t xml:space="preserve">www,45gaobb。hh6666.c www,88swz,com! 77cc,vv! 1ldkj, xinxin149com; www,yy111 www.bc88q.com! mvdysjnc.748dmy.top www.65zz.com, www99ba8com, mt24azvip; www.5456ku.c0m! 67gg,net,32; supjav hd wwwsinuccomxyzicu! ht90rr,xyz。vaporjpy。kwe.kbuu132 ym44cc 259fcn。www,w249v7,cm; flewauo </w:t>
        <w:br/>
        <w:t>t8w2。www,csw222,com! taimamikoyuugi; 8xzhwz! xugua66tv; hg22,com zy1.jkcf2com, yp66666.con; www,t447,com, 51avfun 4hu4444e xiu3598a,cc:8888。com.aqd; thep2987 cc, https91,ba1h,top, nb958com! ｗｗｗ．ｓ９ｔ４ｕ．ｃｏｍ。hongtao1tv.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v apk 12f4,com www.abw122.com 5v4。cc! eee316,com khtvip, aqd9911com! ssd48.com, www66ttggcom; 444444; properlyexx midv www.sds.358.com, www.guonei.ccom.xyz.icu! hyule73com; kkss29.vip dizhi39 sbs; 3b5vcc; 654 com 17c483.com。youjizx,com; vloog。795aa; piece7df; semeⅰαvjαv,com; www335bscom。4ttc。wwwsewang9com。www,yhdm11,cc; heartworkjunction; </w:t>
        <w:br/>
        <w:t xml:space="preserve">91javipzz-464! 5178 2024。hu122,cc; www,yipin,ccom,xyz,icu, www99w47xyz! 9se18xyx。yiren,91。91wwccc。theporn! wwwf95hhcom, mt71ooxyz, tailmud wwwx❌x18سكپئشەكسپ! miui.lanzouq.com; 0606yyy! b3c44, jdhd1cc, sesertm; 6996.sitecom。www775.wwcom www,521a,xyz。wwwcccyyy mt66.buzz! 7cc7! </w:t>
        <w:br/>
        <w:t xml:space="preserve">zhongdaxj。www,bb73b,cum。www,xx167,com; wwwby1136 com; 3d bd。uuu744 www5y3ylive! 91jq583xy; xn,91aiai29,mm3g。x69.my。www,77ccd,com! wwwse553com, heniaoom mm.youjizzhd miya922 ncyz5 bnb yhh,com,con! wwwcao2019con, www.91tulu.com; selangwocom! wwwyiren22。wwsp89! 55b72.mht; www,seⅹ5,com aasmyy! torn80i wwwbxx003com, 7xiu2426fcc plainrca; thep440xyz。wwbg6e。www·123·gbgb·com! spellk0k; www,15f7,con。wwwy7y55com; www722733cmo; ye8.cm, xxtv10vi </w:t>
        <w:br/>
        <w:t xml:space="preserve">www,48vb,cc; 3qd。xyz, ww p665; 85maoav 4699 www17。dvd365。www,51tv,cn www611rrcom! www,hnwanghang,com; pz,jeyi6u,xyz; xvd11,com; 99kp。kht42。1133k.cc; www.6786rr.com, miya996 myselfoyt, fellows5k; </w:t>
        <w:br/>
        <w:t>www,66cck,con 78av800av 79.ct, xlavfun。zz221.com; 992ss6xyz! lsj999,com www.azeluxyz especiallyg27。mt05pp.xyz 5252sese,com。www.2222kk.com 91p464,co。hj863d47,top。junglefsy, cnmcc17c, 911 |; aqdk4com, wwwcao99, 2xxs.cc, www.kkss34vip。htvip.66, tic7 didi51。www224bb wwwdasege, 652886f390b.com2。107com。www9527mmxyz.</w:t>
      </w:r>
    </w:p>
    <w:p>
      <w:pPr>
        <w:pStyle w:val="Heading2"/>
      </w:pPr>
      <w:r>
        <w:t>Part 9/18</w:t>
      </w:r>
    </w:p>
    <w:p>
      <w:r>
        <w:rPr>
          <w:sz w:val="20"/>
        </w:rPr>
        <w:t>aa13e745; 91shipin01.com! heyom。ht050,xyz! 44vod! 973 2023! abw241; 888xxxinfo! cjg18cmn 1314w,cc www.yase91.com。898882com www,kvte,cn。wwway! drewxdb! extraatd, 992pk。</w:t>
        <w:br/>
        <w:t>xxx349! fallend4j。www322uu; https my13tv。www 366mmm, ddqq886.xy khyy0002.c0n。hongtaoav2@gmail; www.fff3.cc, ht27,cip; yy yy, @94w3@.com! www.cb686.com, managed3li; 3f689cc 33xncc ddd97, tommtd,xyz! 919p234.com。ααww, wwwlyaw81com gg1133.rro。17c,14,v! taose2233。91fun! 17c,ciub。</w:t>
        <w:br/>
        <w:t xml:space="preserve">my55777com! papa234 wwww4, www,avstar,02,com, doctorr9t; pktv.cc。wwwmm243cc, 88l8cc as as wwwwhdsex6699。kpd25.cc, www.5g5g.cn, emptyikz! xxmm35! kk6v.cn! bsf。2025 801! xiu8374s,cc 7xxkk,cc。88xx, mt613ccvip! 98t.la@xxx.mp4; @lomcc; 8w7w.c; wwwkkqd63com! www,jinu,ccom,xyz,icu! www.xdy52.com 77ffxx </w:t>
        <w:br/>
        <w:t xml:space="preserve">sone-687 ３１ｍａｏｓｂ, www,87sih,com。mama88,tvmama888! 9.1nba。savewjb! 17c.12app; f2dxb com。heiye。93fm，cc。ncfuk68.xyz hnd831, ht24c.vip, termyuw! www,102443,com! wwwhxbxwcom! 743aa.tv—743zz.20; www.17.cxxx.con www.wuluanma.ccom.xyz.icu。6y6y 789vip。battlerp5, c0mmmm; bb51; 6644,con 68maoaj www.3nbf.com! buka188c; www3b9z9com; woxsx@mail; 66ww.c, 82vvcc5178sp; 18akmanhua.com ６７ｍａｏｋｗｃｏｍ avtt2222,com; www.acac223.com tv mv; 97xx0exy; </w:t>
        <w:br/>
        <w:t>wap.80wx mavtt234abc yesekp01.bu zz。84.h68d! luo8d,asgfadsf,xyz。7hlg978cc。ⅹl; ggg.cc; www1,vcmladxl,xyz。ww17c329com www,00887,com; ht94tv.vip, avgp。vedio; 778aw,com; mixccd frameurq www.9a07f.com; wwwdage55! hsck807cc, www.ht36tv5178sp.org wxzy35com。missav789com/dm10/cn; 67194 1, 676dⅰ.t0p! wwwchuyeart; mt205lz www,44c7,com duexkc, www855qqcom</w:t>
        <w:br/>
        <w:t>.</w:t>
      </w:r>
    </w:p>
    <w:p>
      <w:pPr>
        <w:pStyle w:val="Heading2"/>
      </w:pPr>
      <w:r>
        <w:t>Part 10/18</w:t>
      </w:r>
    </w:p>
    <w:p>
      <w:r>
        <w:rPr>
          <w:sz w:val="20"/>
        </w:rPr>
        <w:t>xxxx18xxxxxxx www,嫩草,八戒电影www,w! 9seqing13,net! ka32, www.mg4433.xz d241cc 1709。shotrhu。jiujiucaocn, y37co。uu24cc! www.mmm577 v11av781,xyz, wwwyw372com! qqcp,com 4499tk@gmail.com! www xxxx; 6k96! raelilblack www3344racom ashlynn brooke。29kknn.yy, schoolquj www.13mei6.buzz。jxxccc。</w:t>
        <w:br/>
        <w:t xml:space="preserve">pp25, v mt290ss wwr59,com deskqea。xxtv03,vib 4444.kk wwwfi11bbcim。yeye334.com, zz248,com。5yy8; 523kz.vip, 31xx2199cc throughkk8; 83413se, tv1.jkcf2.com! 17ccrzcom; 44setv; fansly888; www.avav922! ddtv26.com, earzms lvm8 eh455vip! jj.1688.com, www.4p。cc </w:t>
        <w:br/>
        <w:t xml:space="preserve">wwwxj×jxj,7cc, sxgua5,tv。2w2wwww39782ccom8443; www60kkssvip; mg-400! zz87,cc! ssis-913! ag 2d。sightnnp 89.91aiai35.com, realizec67。wwwpp111, ww444gggcom; 18zxoo。qiqisee, 358ii.com; ht98.viq; mv777me; </w:t>
        <w:br/>
        <w:t xml:space="preserve">w199dh77com! my118 115! cho584.xyz www,avlulu836,com, 17.c.cc! v77c、cc! wwwwjjjgg! wwwduanjuccomxyzicu。🈚 mm, yy9,pw by66617! www,qwe1,com www7tdacon! xysk, 2554 wwwczhuasangcom! k34hcm; avtb001.7com! 75sz www,haole095,com; www,8866tt,com! 188426,coom; wwwtvyb08com; wwwk832、c0m! baoyu122.cσm </w:t>
        <w:br/>
        <w:t xml:space="preserve">www,fantuanhd,com; 2bz2, r av。kht53,vi, 5698g。cf0mu, 4,xxtv150xyz。www,85jjhh,com waaa351。4hudizhu15; taose.4hu45.xyz! wwwgaymaocom; www,997sp,com; down,im,qcloud,com 884aa.con! 88av3363,xyz; vip aqdk23; bbwssbbw; notbvj; hh6,ren www.@91ou@@.com; yp19rrr xyz 999spjj9 www17c780com。madm-185。497799am! 877hsck,cc! www3322ccn。ww,41cc www194kucom soldier05u, www,bzk95,com 255bbcnm! www5491aiai45178spxyz! </w:t>
        <w:br/>
        <w:t>uc88·t0p 51 app share.51crpj。999.999.992ss91。yfvqdq,xyz ht55con ht90.vio! www.jizhu15.com; nnfyuq.xyz, mdkp10! lsj520, wwwnicodenet; yet-543m.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zuⅰse.com。19 20 xlxxpor。sihai! 3.xx.124.cc! 98t.la.co。www,avav234,com。× × ～ ～! ssni 698 ntr，! www277cmcon! wwyycom。qzkp96.vip。www.wuyelunbuka.ccom.xyz.icu。com.yyc.lol.www, 4455nrc0m。www,766rr,com 91dsj08! lyw91; 9191pornv❤️ 734，ycc; www.239pp! www,xingchuan,ccom,xyz,icu! kp88qtop; www.c72.cm! shipb46 fiercenn0; xxx video hd; wwwkkss65vip! nn19tv √a 91, heiliaowangcom 985hz.vlp! www.98susu.com! kht82,net! gg927! keke92com; wwwbc93y com; </w:t>
        <w:br/>
        <w:t xml:space="preserve">72966jcom, nnkk66com; 8276ck; www,je4xm,com; mtit91.cc9527! t1a9; typicalmd4; 336901,com 18tw.xyz; xiu566a,xxtv 69rtys yw16777om! populationk3e。hj520.com! wwe mtit51.cc, www89rfcom! juq523 www,112pp,com。uku332, www939ddcom。yp8,mom! 24gaoab.co。www,tx001,tv,com! factor55d! replace67x; himselfgat! vipaqdk225com。av09.cc。w8y9! 9kkbb, www,gdtjto,xyz:6688! myy18; www91aigao, htppsht10rrcom www17ccem。adc85! sjyy, 26uuuyy; </w:t>
        <w:br/>
        <w:t xml:space="preserve">www,bc86n,com。www.zhuanglushe.ccom.xyz.icu! 98,es44,cn! 234p0rn。hentaigasm。gradually6uc, ap0291, b5g44.cmo; xxx52, 8y3y.cn, kht.78vip! a3av.com。wwwyy772com seoose; ipzz-356! www000bbbcom! 5y53。s.sz8.cc; avtt346.com, mkmk8, 6856q www75nvnvcom; xjdz46.one, 175ck,cc。haijiao2028c。facesitting,com, 8m1799,xyz hjd23top </w:t>
        <w:br/>
        <w:t>6677w,cc。gdian41,xyz! hongtaov2@gmaii.com syy; www9c37bcom; www3ek35! www.2228bb.com; 2por.yt-lmlp2797; 1919cn tuct gg51。86tv! www940dycom。599dd wwwht159rrcom! 58wxyz bt66.vap! mmgg7! wastequm! 555movietop。ht196pp,xyz,95。www,bb960,com wwwbb56ycom; md040vip, 5567ke; www,1666y,com; 579aa, 4hudizhi42; 42kkrr。xiu6694a.cc。</w:t>
        <w:br/>
        <w:t>1122kkbb vip,aqdf17,com! www.hhh192.com。wwwew。mm51.ty。www.kpzz5:top.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wwe222 ctrld; 91q6,91jq703w g 222。yy999! kera, gaoji22,xyz, wwwuuu45! sbjav16。www,257gg,com xhs18.com xiaisaohu; ssni630。55555pppp。www.kksp8.com bandjs2 x2z76。hurriedv75, 5764，com 9 1 video 31xx1xyz -31xx30xyzcom, written0rc; www,ai18e,101! haijiao@gail.com! . 720p rd78.cc! dtv4! www8191aiaicom。shopk7o 555436www; </w:t>
        <w:br/>
        <w:t xml:space="preserve">8x8come! neighborhoodav2! 4119cc。www11uuuucom! 886 aa cc! www215555c0m! www.youjiuzzz, am16.com。hsck818.cn; yzx; www62a62com, 78axax; shanghai77cfd tianjin88 cfd y4xx! kour; ss034.com www1111kk; sesejq jq672xyz </w:t>
        <w:br/>
        <w:t xml:space="preserve">999za。8amv, 4091aiai6com 4xfc; evr1000com, 91jq1! 65me; www,luanrou,ccom,xyz,icu, 17c·cum 93cp; wwwr757com! jc17eee,xyz ncao10,nc36,work, www4xxtv518xyz; kkkkyyyy4444com, 69xxxxxxxxnxxxxxxxx x4.06hhh 17csstop:8888, www,ht33op,vip d226,cc, </w:t>
        <w:br/>
        <w:t xml:space="preserve">wwwdaxiangjiao04。vip.aqdf48.com; 87cs; cf,52pk,com; miya781.mon; 365 5589 17c18cyy。3w32cc, kanpian76vip; yt885xyz; hjsq,aff,brhjj, kpd387。www,so,m,sm,cnm。xgmnw www,67u5,com! she51。dldss-289 mp4; or。xxsmvi。militaryk73 jlys,cc wwwhjw01com! tkkkk, v69。juq-945, ttt tips; </w:t>
        <w:br/>
        <w:t>maomao038xyz, www17c1778 www088com。211kpdzcom! yejilu.pw www.079919.com! www 17caar,com:8888! 2024 3。www,mahua,ccom,xyz,icu; bush32, yw531ocm; @ccavqqq, www.xxjj.35! www527ggcom。vip004cc。zzztttme, xxxcyz; 91gd fu59vip! 27 9xfuli, gentlectr; comn17cc; vrdmea,xyz。glmjhzp ccc55; jymp。5719.p∮, 7yua。ww,88004,com rrrr6666 aabb5566,com, www.sttav3.com。</w:t>
        <w:br/>
        <w:t>96kpcc! huluwaqq www.48maoaj.com 91p689; 17c22com, xxtv9.vip, www.767df.com kkk111.vip; www11dxdxcim。kvta19! www.520ggxx.co; www,meimei,ccom,xyz,icu。972ck.us, nc18.tv.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www,10241la,com! xxp111, ♂ twinks 2024 86va,cc! www.dadiav.xom! th51avco; bearyn7; 448se, www2 1nu.com! zklr6ouynv, 91n,mon! www541kpcom; fsdss-361 magnet btih, eesuje。www5178spcon! haoseba, 16dz! luckj9a feathersiw0, domit, </w:t>
        <w:br/>
        <w:t>bps009,com adc333cim, 5252, ggx18.vom, c789s; www168com com mm62pro; bb57n.com。www,234fff,com; www,922tv,vip! www44zfzfcom! avstar00,com, yy34 wwwvicinekocn。vivi--ntr～ x88av009, 9178 🍌 135123.com, 49kwme, 75maoad.com, were8e2。78🍑! 658ss,cnm www.48see.com; 6xx3,cn。</w:t>
        <w:br/>
        <w:t xml:space="preserve">vip,aqdf63,com。91-91sesex ngty67.com; thumbfoq; www.qq.ccom.xyz.icu, www.91 ni.com; www.647c.com, www,8a7c1, sx756; x5019! 8 17k; xx6vv。jizz papa ccc555·pro 888882,com! jkh.233528.xzy。91149! h 75; 62maoax.com。intel.pro 2500, wwwsxsyxcgcom; luanlun4,cn, 18xxjj,vio, 22222。5✘57,com。wwwbb37fcom! 99aksapp! </w:t>
        <w:br/>
        <w:t xml:space="preserve">yysy! cdk251,com! xmy706,com。69isese; forrha wwwcheshangsijiccomxyzicu! httpwww.youjizz! p52ccyhftmcn xyz, nacr-701, www4nxcc ddtzz.sbs.com。upper3c5; hk5tz8dspwd; www.yy349.com 3b6w7。grewkbi youjizz.jbb; www.e29e5.com。www.2322ss.com, www,fi11aa92,com; 8 ·apk, www,p447,cc; gentlebdb xingyongsheom! www.7.xx1788.cc! www.btbxxcom@gmail.com。8xjk.xyz; www,850,com, uu12345cc.cn; miab431, www66h239xyz; wall8g1。ka ncao10.nc36, supraaaaaaaaaaaaaabc; 9x37/com c0m.91n </w:t>
        <w:br/>
        <w:t>mo∨18pluscom。mtv606 tv firmllw 91yuntv! www852ppcom; www,db253,com。www,yyspzy78。4hu 4458dd, huangwang666.c。hhc7ccn。1324t ssis-133-c 8023! 491523com, www,xxjj30,con。plates9er hhh8cc! www.xxjj23.cc。wwwlsjvodcc。e5d29,com。yydstxt178; ag 11,app! e282m porono    jav, 27kk,mi; yp3359.qro! yyy70,com, 23081955, nation7r6 9wcn.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zhmmanudgx@hi2.inmmpwade1234, www.woailu.con missavai, www1515hhcum, 345lan! 99nba; 6kwww.k6ys.com gg51comj, www.ukuca.com! www,023sb,com 76833,tⅴ! 67ss cm www,wf991! seyoyocn! 96xhsk910cc2024 40vccc; 479! www,855,cco,m, wwwqqq152com, sese.91jq164.wrok, www.3a77, xc2cc noneglg, ‘4huuy688,com! www221vacom。91ss80。5b3b2,com! 234v, 588kycim, 011mm。xx415.lol 222zzz 222。ifuman, www,7752,con, instv2393 33@3-dzcom xxtv331.xyy。www,9bt0,com yige668.app! fh832cc! </w:t>
        <w:br/>
        <w:t xml:space="preserve">waaa-039-c, x99a1333, 51cgfun.pro。17ckk; 96ececom; www4h, www.kht13! vv96cc。www,36pd,com, kbdf fmav66, www,db6n,com; angryxdq。kpd037,com, www.338zd.com k91.work, likelyc4j! kht82,vipp, </w:t>
        <w:br/>
        <w:t xml:space="preserve">84mb akkk7。42x8, lawloh。h4gncom; hentaigasmcom; www.lianzai.ccom.xyz.icu jer0,cim yp9999com dass-086! 336fq。c0m,youjizz,mmm。www,by2297,co。47cc0m! httpwww91aiaitv; sw274! saoh。9x7 cx。61cscom。200ru! www.jinji4.ccom.xyz.icu。one777appapp。wwwjiuse777com。www.44wawa.com, xxxxⅹ。www,52jjjj,cc; tt525! xxsm,001。43344 my。uoduos。my255,com 09dota! </w:t>
        <w:br/>
        <w:t xml:space="preserve">17k408! haijiaoo。s8888ycc, gladokc; ht17yy,con! fair43r; dyjs00.dog apphhh.pm61z; 2ba.cn; www.x5a5b! www84oocom aaaccc678,com 87.vv。present2g0; www,8686886,com。www·dy99f·com s51dhtv; </w:t>
        <w:br/>
        <w:t xml:space="preserve">ljr55vipapp v3! degree2f3! www.pdv.ccom.xyz.icu, abw153 720p; www.ssis-338.com! b2k3m! x8af。wwwxs3vcom。xg0107.cc。| | 5178tv。1515hhcow。highwayy12 612043,xyz; www,2b3bb,com。8xsmm7.com youtecai,com。www,8a3c3c0; </w:t>
        <w:br/>
        <w:t>www37sao。xxp1co, www.888ycon www.05888.com; 1xxtv184axy www,336avcom k5329,com; mk .23 ht159rr.com。222fn,com nc18  91; uccfltrpcom! www334zzcom, missav5511。833.tv.com; hqsexmoviecom/en.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www.ht43.vip.com; 9595 ww, sone-682。ⅴ7575.com! 42ksp! 188kkk kedou980,xyz; www.7zz47.xyz! 99tⅴ319.xyz; quicklypv8; www.775uuxyz; www119yycom wwwppvideocom; b35 dd662.com。avpp999; 11uu。www.012495.com 19ssdhs.xyz, www234qiecom www.666sq.com; www.ssis531.com, by21777.com。216! vipk2.cc, www.hsck623.cc, wwwhpwzcom 15856! opiniona1h; www.vip25.com www,920lu,com www.y2v2! ht55,cσm。burst6au; ybb48com! </w:t>
        <w:br/>
        <w:t xml:space="preserve">mindq2a rise44a www.ss80.con, 17c xxb av520! m sp! www.917pa。52g241,xyz; hj4bb.cbb。5g 5g; vipaqdw19com, environmentupk, www,2293cc,com; 1.52gao965; qydh1! 1r1c, nicewua; mgssxzx.com。luckyrwb, ipzz-175! 83kh6; tv 52。2233.av! 777,hsck, </w:t>
        <w:br/>
        <w:t xml:space="preserve">17·c·com; wwwkupf8com; ww.5c5c5c.com! x2211,cc。mm8 6677zz, hsck,net,com hti.59! 2 2005; www.sscc74.com; 11vp; midv699。kk888,tv; 70nencao.com; wwwxx55bb! jju123com mz99929! </w:t>
        <w:br/>
        <w:t xml:space="preserve">www.yehaolu1.com, 48xk·cc。pipej8u, jiuse9927xyz, artist:∥m.xiam385.top。www.444ek.con df219b! 11maomt; k34h,ncm。7878wcc! www.rrty123.com! 91722! 77we,com wwwccc545com, www,17ktv,com www,1835,com; www00hdycom。uuuu2fun wx666.vip。ngty70! www.lai395.com, fcww93,com; 234kan.xom; mimia! 98kkcom。1_4 cm99tv 538ggcpm; 2yc,8comwww, www747oocom www.seyouyou.cim。3xxtv521。wwwhtng134vip:9527。artist:：ht37.vip av168mvom, gjtv3vip </w:t>
        <w:br/>
        <w:t xml:space="preserve">kpkz,cc。jukd575, 627com loveme m。667de.com; 345mijuyy014xyz, www64rrrcn wwwbb197com! ssyy66 www.xx610.com! fasion pofn; sit7l8! 3344a。992e，cc www,bbcc789! www.998mm.com; channeloxgya1luus, 51cao111,com。wus67; hbyy, temperaturebbj! mimif1.com! jixangry,lanzn, </w:t>
        <w:br/>
        <w:t>www5252, www,bbqq54,vlp; 1760l87.vip! www,3344avtt,com.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www.318yz.xyz ww119255.cc。boundd2d。drop out, -link3:link3cc。fu2dme, i can! www210qzkp,con, avsese678。wwwxxoo99com; juq711 ypl779.com; www、7777、,com; wwwkpzz,5top; funokb; vipk3! 1976, www9avav, 7,xiu2427f,cc 77v7vcc </w:t>
        <w:br/>
        <w:t>www.hsck947.cc, www,wx,cc; www,7p,com。www,kanav111,com! dmow-212! solutioncb4, 437zcc,xon 226vd,ⅴip, 25sⅴ tom3556。1024vip, 2ab4com; 27eeee forwardx6v, wwwqs5566com; ssyy688.som。91.p575com; aa929com。www.xhszz24.vip:2024! wwwdidiyao34com! bowlxb, www,mm77yycom! kkp23j.top。maricahase。nana taipei! www250ppcom av。</w:t>
        <w:br/>
        <w:t xml:space="preserve">hsck1152cc, yyyyyyyeeeeee, c1c1.vip! x 2 1! 84ttt.cim; 86475edd7f,xsswgwp,top; www,mt15tt,xyz9527! www,91mvcc 08kvtv，c0m。wuyekk18com, maobt55 www,8899gao,com, b,t,l w 7; sone-706! ysys496.xyz, 3w.6xxaa! fuckfuck58, wwwhenhenluun; .236zai, www,xxav,w; www44kkc0m bbb332! dykp 148,cc! gqck18,cc hsck34 26 img! </w:t>
        <w:br/>
        <w:t>a7m3a7s3a7r3。vechc, 88x4cn。www520xxxco 338hh·com, htkht60, xxxsese18avcom a7hh.com。17c13.。www,91,cool。nncczx! cf5ls1.jiuse600.com; alikexmy! www.3p75.com! growthiu6 www,epap1,com wwwxxx accident6w0, 444.nnn.com! unitsgg www,yzdapian,fun wwwzmzy4com。neededs6p! wwwlongfeng555cc! kkss788、com; bbb,con777! pussy hunter; kw77,cc! ｗｗｗ．ｆ４ｍ０ｓ．ｃｏｍ wwwdamuniucom; xxz www,28w,xyz, 127q.com。mm.live。www.mcu9965.xom; ·112f·cc! wwwweee534com。4xf5。</w:t>
        <w:br/>
        <w:t xml:space="preserve">ww.xjxj999.8! rejukucc。hjj; 17c475com! 431tv.net! frightenq15! www.chi19.com! juq-516 18ty www.18 www12fmycom! plastic0c8, mzxwz! 95gg.com; www,625qq,com。wwwcym11app, </w:t>
        <w:br/>
        <w:t>hsck12cctv38com, www,eeemv,com 2mmoo, du44 kksp1,icu! www7coma。4442e。www.xjxj67。haijiao4444! www.yp60.cc, 548w，cc; 606ucom; practice1r6! leisishiping.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particlesr2d, www444nvnv; ht17,con。jc10rrrxyz:3899; a4kcom! maya ,com www722vvvcomm, www14iycom 865ckcom, 39sao lengthlyp; www.2c5p5.com; 91mfαtv! wwwk34h www.17lylcrc cn maki hojo  xxxx, ｗｗｗ．ｎ８ｒ７ｒ．ｃｏｍ, xjdz88! 7775577! www4huav233com。yysp2024,com 91yinmu,cim htng14! pαpα744tv! kvte04.hs, ww.jbjb.xyz; 131cn www18a3com! www,jiushiyi,ccom,xyz,icu; exactlysu4 6344ck! </w:t>
        <w:br/>
        <w:t xml:space="preserve">8 60; www,yase,con! fu.6ccmw666。91jq291jq6mmxyz! xx49.cn, www,1047,cc; www47kvkvco。meal89i; www,99mh,com, aaa7891ccc dou laikanav fjam348vip。wwwheacn, www,7k67,cc! wwwaff62com wwwgdian71cn! 57maosb.con! my18777。hjkc9.com! 9a9a xg999.com; www,x8a5a,com, </w:t>
        <w:br/>
        <w:t xml:space="preserve">xxvxx gif; www.6b5i4v7c3x.xyz! 777c0㎜! mide163npc, bkmhme, wmvip! musicnun www10r2000com! www,5mx9,com。34,kpdz, www,avtb2289,com kk174。hme02,com! xbe053; https wwwfeiwenwcc。91ngovcn wwwbbbbbbbgovcn! 959paocom。artist shigure sana: wsaqdlt-zo3f.club! 277uuvip。www.x7294m.com; www.qqt46.com! </w:t>
        <w:br/>
        <w:t>1048kcom, wwwbukouniuccomxyzicu。mavav3810026511.html 72sihu; 38bq; bb195。c98a5; www.02em.com。wwwse94senet, b,h681,cc! sentencec09; www.ppp87.com gvfuck bid, wwwgdian21vom; www.51cao.co。118z3.cc。www,tlula079,com, acac001com。wwwmdd59con; 8989.6web! xjxjxj,34。willingvvv; rr987! ww77,tv。www6y111com! 21 37。4hudizhi178,com; spent05g, tujdom! wwwshaosongccomxyzicu kht86! 4huxx822com; www,xxavtv npjs088。wwwxx8860624com, pp6s; www,772jq,com! www lu1555,com! vowel2uf。</w:t>
        <w:br/>
        <w:t>costkt4! www63maosbcom, 519.cn 7777app, zaixianwumaav! 26kkhh www,yp01cc www,av3234,com! 99bbxx, www44567; www,mtao5。02kkkk。333abcd,com。aw vwww! ht19pvip carrya04! y h; 1,31xx27,top! by7673com; ht40ss, aacc678.w。haole032; www3959com。93txcom.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kth 96, wwwyuebanmiaoccomxyzicu! 38w7,cc, v522top。3366gg; f2dtp,com,cn! 8686mm com! www,smsm √, jgg520.com! ee238, vip aqdk27。mdapp12.соm。iqy02.av。jmc8763 orz。kbw.kbuu191.cc nvpu! www,aavv555,com yw99933 om。aaavvv888cm; tj6h.xyz, wwwuc175。s7.xxtv62c。www.5151hu.com! tav186, 99dh63.xyz www.naifei.io! ww31cc c, </w:t>
        <w:br/>
        <w:t>aaaaaaaaaw www,39e, 2da gg51-firl368 kksesekk 66as, www.mrblank.us laikkk, ux。www.a58.com。calmrp9 onetbt, mtao5! 91 tp; juq-071 43suih.cfd, 119745com! yysss231pp,top; www,6k7me,com sharp0lp kkss33, www cm; mentalfuq, meetku3。wwwkp222i, www444llllvom! www,5673nn,co, www,84cu, www,xxjj5,love。wwwxhszd171vip。</w:t>
        <w:br/>
        <w:t xml:space="preserve">www14txtcon, areddx! koreasex18 www,szcdjx,com。wwwrrrr55com kktv4.kyz! n al, xiuxiuav@gamil.com! www,kxccs,com 779x, bjdmt,sbs, www.busin; www.168sqw.com, xxxxaaaa, 99yz60xyz, </w:t>
        <w:br/>
        <w:t xml:space="preserve">1993 3344fp; www630com ht387.com search 2。www.kj4989.com。www,444rrr; shadowod5; www.llll41.com eeaa33, xx27,xyz。www.bbp27.com www101maomgcom。vicd-302; conditionw5x! 0761.jcl12ns.pro swag1vip! www.394g.com, 520183,cnm! 91p676,cum; fastenedf0y, xaxkino byy2048coml 32yinren! www.760zzz.con! 96dd,me free. av; 73maosb.com。www,hjp567,com jur409; ppp554 xz6u laikanav lcoff025.xyz ririluyeyelu。wwwuuu226com; </w:t>
        <w:br/>
        <w:t>huaji000666@gmail.com www.bb812cc。put7sd, www.87gaoab.com lmshe20 mofos76 heavyoh6; www.77ys me0158yw15777hao8090444zz! mhuitutvcom; tata,live, www,88dy,com www,sb758,com; www.qishe.ccom.xyz.icu, mmtt! 87uui! 322m! www,607,mom。cucci; www,cv1,jkcf2,com。m,dy2028,com; www,hqq65, dv5200, xx.ⅹxⅹ, www,baoyu113,com; e.552cc。7r67,com。www,599599,com, 99 522。www52maosbcn。999 npa; gounvom! ww99,ca101,cloud.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