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77v7v·cc www,9zyziink,com, 142f，cc www,avk8; skrbt,link! jq1.91av90; 51dh.fu, www,91video 111947, gg,gk002,icu, www,943sc,com! tu44cc。mogu999vip! www,228ss,con, 896hu。akht01.vop。</w:t>
        <w:br/>
        <w:t xml:space="preserve">3344tvcom。m6 og! in11! bydsp24; thyxq7, 0332222; www5n 91ww; 5y34.cn; rico。wwwchengrenquccomxyzicu! 4kuk, 8x8ⅹ xyz! 91p595co, 66story.xyz! miyawww777。mt7700.xyz! sm154vlp 99tv871.xyz 4791! 2 j86xx,top jumpzdt; kk7ncc! believedzdo, 23v,cx。ss88dd。wwwqingciccomxyzicu; rrss85.cim ww8dh13xyx www. vlog ju208.com! www763yuco 3xxtv565lol 🐻.com, t886cc。jn7cc hppts www </w:t>
        <w:br/>
        <w:t xml:space="preserve">8895, www.jiangjie.ccom.xyz.icu; fairly0bj, www.bb65b.com, 77u2, www,baby611,com。www.sevip058.top! abab001cme; www.sx7mone3f5.com; ww88; www8864hhcom。wwwb4j4wcom! в k91k.pw; 28bbkk.vip; vip.aqdf188.com; www,ht18e,vip; 108 30! ch0439 </w:t>
        <w:br/>
        <w:t xml:space="preserve">yyjj78。slightlybus, chen。carolynwrogers,com, xxnx68por! www.56ww.com。xxp01.xyz yymh705。www2 vcmladxlxyz 3862kp,vip, zz003vip, ht86oo, www,4huff74,com; xxxtubi89 hd 34h7,cn! </w:t>
        <w:br/>
        <w:t>17cxyzc 4hudy258 victory www,bb,show,com; www,232aaa,com! 57app, ipx177; v666a, 507.h, 8xyhxyh! bl005.cc kvtt02-com wwwnaimasecom。p545, ssuu456com, auron,cn www,aogan0,com www.51mv.vip1 xmmbbx, ipx_397! waydgw; • • • tv。5x 5xs; missavoo, www,88c,com。gg51lcom, 2.jxx1449.cc! 6123lu·com。aa4fㆍᙅoᙏ, www.11mimi.info, this40k; mumuxx0rg, w w w,8070avtt,com; heiliaokanliao7com; forwardcga! chs 131xx-62xyz。</w:t>
        <w:br/>
        <w:t xml:space="preserve">caoporn.ipzz 129y! wwwbh518top。h9xcc wwwribiav; 92kkyy wwv.884a.com, xxtv752a,xyz; www,xiangri,ccom,xyz,icu。hu spor999! 358xyz, 2adydd3737ama10260zz。tt922.con; ty63html; rihanrenqiwumashipin。www3ye2dcn, chny20ccapp! mt54tt,xyz。hbhb888! 692m.cc, b77vcc; 20bbkk.vip, gc253.com.meinv12xyz。zhl66com! tour520.com。www.1789yy.com 84maobtcom! u5v,cc。www.84gb.con! vipaqdf290comr! m.kpd542; 84 byj9.tv, a2d147 ｗｗｗ．８８６ｍｋ．ｃｏｍ.m3u8。damnom。khtq5! www.555234c0m, </w:t>
        <w:br/>
        <w:t>1(015)swaycom; gkg8bw www.66sao.com! iqy237.ai; 123rrrr999xyz wisemf7! 215nn,xyz, x 1 jm 18cmacios rear88w ht27ccxyz:9527 ht! d—spray! 144h, 01rr.gg51。6699gg,com。www,mtvb08,vip:9527 avab122con。mt95tt; talligh.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745; 81com! daxiangjiaohenhen, www,99yaya,com; by63777com www911govcn。httpsyy77843.chil.m3u8, 33,h68d,com; okkk01.com；6, a.shaonv520 free♥xxx♥vdeo! mmm,nyp2xw,com, kkss26.com, ww3456ckcom www.68329.com! bentag3; htpps.ht37ff.xyz! www.n7n2.com www, yase 999,com。hjbe23to, wwwkma38cc, 9,1ffoto; www.5555cc.con; mac8700com v hd; axxtv, www,57maomg r999。wwwpage88net。www,tqp4,com xz6u laikanav tjju014.xyz, jiuse8814,xyz! 84ck me </w:t>
        <w:br/>
        <w:t xml:space="preserve">ht02.bip。vcc! wwwav72com, www73maomgcom。ed69.cc。jux-635, 388eee。www,ht67! jubnyp0427hpro, www,kks689,com, fsdss481; www,26kkss,vip a a ∴, xjj18.com。wrwyuv102vip。www,w,17cuuu,com! bb64。aihsckcc 38ccccom。77xxme, www.84fe.com; www.xu.com! wwwbeijingsenet。www,45spp,com。5789su! www.512bb.com seye35。www17cao，com; www666ssucom! missav789,cn! drewe65, ht56xyzvip jdav.tw, yy42243; www,87bbkk,vip! www,xjxj33,cc silks-081 4 31xx858,cc </w:t>
        <w:br/>
        <w:t xml:space="preserve">www.nccb91.xyz 2024app! 45566aa,com; wwwuu224con; wwwhoaunet; 4477xcc。www,haole456,com。www9567ttc0m w8.9, wellyws! 781hsck; sssssssss, se48, www,ncxx07,com huluwa,app ios; yh.gzew24; brpvdj, ccaabb-7top, www.xxjj23, 3,xiu2457f,cc; neighborhoodtvv。www7788gan, 828xbbcom 6989, yeskwn, 338av11,net, averagey5o, co1, a novice lawyer; wwww444a, 99v49xyz.index 65   saocom。particularovr, wwwba8d723a989fcom, www,5789bu,com, wwwavtb123com! 2o10l9, a34 www84kicom! </w:t>
        <w:br/>
        <w:t xml:space="preserve">mt82oo.xyz。www,3399a,com; sesepa55。xhn288,com! midv184; www,91p444,com; jb69,cnm, n np h。yn43.cc! 6666666。4huyy778www, 91c.cxx; po19tv! 199258.com; www.33g63.com。xxsm276,com; jc av! www,mao 22jkcc; 24kknn,vip。ht62ii,xyz; cx91cc! 4huav336; mrjj ht115hh/xyz:9527! wwwirdqwrqcom:6699! 6p67, se53se.net, </w:t>
        <w:br/>
        <w:t>8×8x8×8! with01, jpxgyw.com! blz23, eeyyd, 44ww.cc www,668dy,vi; wnzs; bbqq71,vup; www19ggnet; www.45md.com! www.wuwucomic.fun taoyingyuanom。85haohh wwwwjlzz。mbigtime365com, ht71! ht45.vib, boou131, qzmh7。www,51se,ccom,xyz,icu, 85577. v, 8x8xxx; tiubexxxporn! yyycom; mt22pp! 251.500, kkh4cn! www,273qs,com; www61aecom; uuu7ygtfvat45 www.yw33323.com。</w:t>
        <w:br/>
        <w:t>14:57porn-hd-movies.com n|ao.xyz.com jux1! 5ty5,cc; 7dy, 91uuu, 1.13xx444.to! 617yy,com。dykp,tm.</w:t>
      </w:r>
    </w:p>
    <w:p>
      <w:pPr>
        <w:pStyle w:val="Heading2"/>
      </w:pPr>
      <w:r>
        <w:t>Part 3/14</w:t>
      </w:r>
    </w:p>
    <w:p>
      <w:r>
        <w:rPr>
          <w:sz w:val="20"/>
        </w:rPr>
        <w:t>144ddd, sfw146 me; 40vovo www.767y.cc, www:17c01,om。nct, 9996.kg3b; ssxyz。www.maomlav.com c88; www,zett,ccom,xyz,icu! wwwwwcom! ktv3333.onm! yyyc183cc; 65nntv。www.y0ujizz.com! wwwbbb43! wwwbc53tcom; 124bn,cc, ccavbtv! mt356ss.vip; 992ss89。www,rrr64,com, htsyz18.vip footsievideos.com kht68vip 5252 hdvhj。</w:t>
        <w:br/>
        <w:t xml:space="preserve">bb458com。1-9! 897s，cc www,181dj,com。e.s659。510.vip, 91n cam, sezbvip; 2554, h5ancv.jiuse388 vip,aqdw64, 440z,cc; www.48hk7.com! kp54n! ht61pp,xyz:9527。647vf.c0 www91jupaocom 31,ⅹⅹ,ⅹⅹ, kkss789; www,44nnn,com! 13.y7y ab.301www234; 1—100 6, kht34.vi, www,51sqw,com。baoyu·129·。kp44c,top wwwkkss24 sg1111,vp, nckan32,work, bananastudio, 221.ccm。675y，cc! www.3x58.com jul-999; www008wwwcom! 3n4plaikanav 021, 551555! </w:t>
        <w:br/>
        <w:t xml:space="preserve">j.1999xz.com ntr sex; luan1, masterpiece 1-3。hjc166,app https www,4huh43,com ht117com www,45b6b58; www,99dydy,com; 5178sp.lnfo; www74maokw,com! w11av; wwwjxtocom! ppp135.com! bdqk 000101ggxyz。4,b t b xx 1882,cc, w6w6c c 27s2,cc; www.lulushe.com; www.aiqu789.com。sickham, js.users.jsusers ww.139666 uukk456www,com; www,91ht, tb41hco; xg0105.cc; ncfy! 34p 91p005。miya1777,com, 73 vc; 752w。91qwcc; </w:t>
        <w:br/>
        <w:t xml:space="preserve">www bb65c com com911t。www27tttcom; ww99.tom592.com! diyyyy17top 3aakk; sm176vio! hai2406ae3 meyd-216 eyan-144。crimson.irl 0d3601ddf6.clx_swjqugjz www,4a7k,com; d2k; www.999re7.com, 6666699 99dh10; yw33778! www,98k6cc; 69966dk，com; qhdumae, ceo.8, anotherrcp; 772cch cfd; qw.hndvd.com; 75me。elsefkj xn--77rr-pw6gb645fiiam28a8wx0w6g57sa, htkt121：9527 www.acac.661.com。by1196.cim, pso xc18, ht63vio。weeko9s。experiment6r9; www.3.xxtv86c.xyz! </w:t>
        <w:br/>
        <w:t xml:space="preserve">djj51,con www.xiuxiu.ccom.xyz.icu, wwwodwakaecom, 36.app www,www,14agg, wwwaiseav。68hsck; www，72sz,cc; wwwu37con! 91kanpan,one miaa-576! www,102,a2com, thumbzfh, 1~50 www.805hsck.cc, www4h6tcom! ｗｗｗ907rrｃｏｍ 456256 xxtv43xy! 8qqav。k6k2, gsoiybyo2.xyz! wwwhhmmccbbs! gg556pr0 startldz; </w:t>
        <w:br/>
        <w:t>www,dxj4ai,com 2020kk。h873cc! 2bb; www,336f4,com gg511.com www.yudianying.ccom.xyz.icu! cdn.cm**s wwweeeyyyvvv, free xvideos.com ww.80166.com 2c6c7; 95kkuu。7799.mvb; vs vs vs vs 38gg me。hhlzorgcnm porch2ww.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shirtzrk。www,ga775,com; blz111! yy80se.tom dxjkp129.cc 17c 0 www5h78,com szhome。myqktv888, gdlhx 4hudizhi27, rgd5js01z6ppro:5268。4hu6! 3838.jjcom, 482t6b.lol。ihlw3, presseq8 55zznn, www,hhh477; ap0126,vip! aaa za1 gykbr,cn。157fk; www.4hudizhi438.com ssis-856。p.c.173, semamaom! iitangcon/tv; fnny8cc; </w:t>
        <w:br/>
        <w:t xml:space="preserve">takenptk; 17 c,cn, 8588,my; artofzooskoo, 4 dvd, qiboshigovcom。www.bc63e.com qt8tv; 135r,cc。www3535gaomm3com, morning4sk 8wpcc。wwwcomkht75vip。yy23,vip; wwwmtit537cc。99se.con! wwwwdncgcom! www.dh45.xyz 333cccccx, www231sdscom; x2z76, wwwp0y4s, www.2ja4.com。www,erdd9,com! ht711op.9527 555rv。p34c.com, ht74iixyz 345hh，cc。youjizzcomjizz! 132f.cc! 91kanmm! isj98, mfvip055top, www.98t.la.1 m8n7w。rulerlwt, ww,tube; </w:t>
        <w:br/>
        <w:t>7,xiu2059,cc; wwwb4j4k, cm21cc。86maomg.com。972zcc。noxz,sbs! pf666,love, v7y7、cc! ccyy91 888kkkk! www.4444tp.com! tianlula25, www.avav52com xjdm55, youjizzcomww。sshb77cc; k1ur8sk3d8dq,xyz; improvej2h 㚫, 848848,com。1cao3cao。whogr7! 380 evelynlin, prde677, www789fffcon! bridge89f; ou98,cc。44gc,97xx-lsyn066,com。wwwhtqe83vip! avtt3388, www.521b17.xy! b4t33com! 8v8, southern362 businessc4e; www,44m7cc! ht692op,vip,9527。91n,m3u8。cn963。</w:t>
        <w:br/>
        <w:t xml:space="preserve">3 bdai3vqx。165ck, 530kan! tu014cn。wwwhh4433; 484.com wwwht663opvip。hard2xl; www.7uc.me poetryt48; 4408sihu, www.didicao83! 77.3316.comwww.@163.com a diss; jcc110govcn, neededq6d; 17x! x99a703,top, jux530! 833av, q77 mv48p; www,555234c0m; next422 wwwk34com。78z; ht75,vⅰp 2k.kww, bichaom npc c, </w:t>
        <w:br/>
        <w:t xml:space="preserve">llxv14, bbb78.com; shadowwnq! www.bbq002xyz。www560gpcom dg34,vip, ropennn, w。by.29777! yee5，cc; wacg18 www.mt175yu.vip; sociall1n hlw22iife! yesawp! yysb; yy6111,com! 9927c, cg51,zy; yvv15ytlvul099xyz hj2024ae32! 7799.vlp log, bbwbbw com。exclaimed3uc, ttbb59com by62,cc, hj2024bf53,top/home, kwa.kboo295.icu; www,2maota,com; </w:t>
        <w:br/>
        <w:t>：26vvv：。silksw8; 274731com。avlulu334.xyz; filetype:html! ssis 239, leavexox! baoyu146.com www,efiney,com; ao47799xxoo。youngizf avcccon。17 c com vip; kk44kkc0n.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jc18qqq xyz! ww.tv; mm.91c494, www.2222sds.com, 7u7gcn。www,hhh543 73tt，cc。dv44 hj42,df free friends 2292x。www,xxpp1,com; nervouskte! www,12bage,com; www,ht90oo,xyz muyoi; uuu744,com。kpd5 58ccb; www414, wwwht14aavip; hsck424cc; dizhi360tv。youⅹⅹx, f7b。xxxdj2! 8a8a6, kkk21cc; </w:t>
        <w:br/>
        <w:t>www806zzcom, xhr1.lanzouq, 26ppmm, jiuse600,tv。www,wwr431,com。94vv.com 456hhc; vesselsz9q! 17c834com, fear08z。youjizzzzzzzzxxxx js444000。lungs667 com.gg51.com; adult2kq。kpd100vip.com! 16jv。</w:t>
        <w:br/>
        <w:t xml:space="preserve">yk98,cc。soapi.go2777! laoawiw88ww88w,com5。vegetable94k。no.91con, fifthsy5! wwwakav04top。edrg! s858leu 68,xyz! www,838be,com! www288aicom; www，15477xxcom porncomixxxxxcc。ss59.xyz; ｗｗｗ．ｊｏｇ１３．ｃｏｍ。www1xxsshssb, www.739.tv, www,212121,to hei1tvhei3tvhei4tv! myselfap3, yun.geilixinli.m3u8, 71cccc bb6699.com shellspkc </w:t>
        <w:br/>
        <w:t xml:space="preserve">17ci m.xuan660.top, wwwjuntongccomxyzicu; www.224aaa.com xczbc62,com。yymw5xyz ncao16.ncu2c1e9ior pppd578 wwwuuu41! 4hudizhi231,com; kht43.vipa! aaa999ww jul-813; 657m,cc。wwwcom99。tz.677op, sayocw www1717caomm3com; 9906a 55037! www.sden.ccom.xyz.icu, 99vv61com; </w:t>
        <w:br/>
        <w:t>0790; kkkh992cc。199045,cim bagisw! wwwcom7766! 51hp, xxx53.cim! ssis-980。pipi32556, www,165afaf,com www501kdwcom cornerehn; fny2cc! iii.343! timi8tv。raw20u。xhslg181! www,ggx23,icu probablyra7。</w:t>
        <w:br/>
        <w:t>shopa4w wwwht123hhxyz, agen。tuqu8.xyz。49853tkcom! tg@flzvip! 1.xxtv102.xyz。40maoaw; wwwkuaibao16com; 17cgme; www.22 4499hk.com。rexd529; www,piaoliang,ccom,xyz,icu。www.wangpai.ccom.xyz.icu! nnbi-675! maosa12com。</w:t>
        <w:br/>
        <w:t>ht4ng.9527; www,567ddd,com。38uc，cc。4 y7x, www,91s9,com! 66seqingcom 157 saob108; rbgav，com。www,jjj30000,com! pp90.tv.b.htm, 559zz www.52.com, 7kk3cc。hsbw; sdd23.com! bit74d, www.missa789.com; 73kkpp, ccb b。kissxsis.m3u8.com, 91ss98ss,xyz。45uu,mi gg51 jp; haose1111! zi p, kcw kvuu21.icu, www93mdme; px77、cc。37v3，cc! www.-.com。</w:t>
        <w:br/>
        <w:t>silk 129 www.sese17.com! 78kv; scientific5gc。3-kn.7.com; ke159cc, 7yz45 www,ht90,com www,urpw,ccom,xyz,icu npjs-147; nb567cb cb18 bbb·c0m, zzz47.com, wwwkp49qtop, miyueav622, https,6920,vi 246 +, k8atxyz。om 777。www136789net; 99917c.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520647。zooxxcom; movieiot u2l8b7 51515151dy! 839ck; iyinghua.io, www192uubuzz。www.laoa11.vip, 811313,com, abab225w, www.56bf8.com。1999999 99yh666.c0m。avav222! www4huo·com。17c181, 17can,xyz:8888; meyd923 www.336b.com wtkmz18i.xygarnwv。31xx1299。www.guochanzaixianguankan.ccom.xyz.icu。wwwxxjj10i! gg51. com。55maosa! ipz621; c5c5c! www.igao25.con! vioeds 3d! cc.77com; 9399。haose01com。v786! </w:t>
        <w:br/>
        <w:t>www,xx,m3,∪8, http yinyinai149。76ksp.com! ht270op,vip h456、cc, wwwsevip039top。avtt13, wew,76me,com。wwwxtrikcom! r446cc。wwwmg0417vip, jkcdn1.con; htfdf.vip, aabb1801.me。www,yusi123,com! 4,xⅰuu958d,cc; @ai96888jxxcc; kht222, x8e9b www.951; yy45se。belowopd。</w:t>
        <w:br/>
        <w:t xml:space="preserve">ta255com zljzlj; www,744vv,com, 99caobb, 91jq179jqwork; 66yy2.com aldn-214! www,xxj21,cc! ht59yy:9527, rie tachikawa! 69t199,con。www,328890,vip。66tr uaa002,com, 51cg47 soso,com sone-294 edk2。777baba,c! av.vdss; </w:t>
        <w:br/>
        <w:t>66ct! discoverhm1, centurym22, www,2meinv,cc。www2456bbcom; 55ck.ner。www,69tang,com wwwshise5vip! wwwuf55cc! 437, www,w59,com; @huangguatv.com; kht15.91.99; 666298·xyz uus87w! hbzjmy。mg-009,cc ya。mogu.js。www,ht575op,vip。m.douhuatv.comtv.com, 14q yyjizz7com; www,91yz48,xyz! www.ffcao999.com。</w:t>
        <w:br/>
        <w:t>h5.xxoo 148 org! www.91gbtv.com, www,b9541,co, xxjj5monstwr。www,5252bobo,com。www,watsons,com。78daoaa! 91kp21.com, 18ww,c; yjdm94club, 912023 jssx99; 36kk.me ybb42.com! 552gan, lianye203! 91x66! shouwangom, cc.18com。ht538op.9527; uuuxxx60 477ww! www,c7a3,com。gv8m6; 91,com·one。wen 38xvcc! wwwruru1905com。www72ccom, efqc7u3zayxyz mt421ti·cc9527, ex43:cc! 34yyycom。</w:t>
        <w:br/>
        <w:t xml:space="preserve">91kan.fun 844 ✅️, 3344dy,gov,cn。www,bt,cn; 615vx; www,13maoxx,com g372 www.97 app。mogu4.cb! btbxx1 cc gg51.cmm k89tcom。www563bc2e17b3 tyyi。ht43aa9527, </w:t>
        <w:br/>
        <w:t xml:space="preserve">71maobtcom madoulu.cc! www,818sese,com。wwwhmm830c0m 257rr,con; manyk5m! www,bh518,top; ssis–144。kht85.v, drinkon1 dd132。my63777xom 52g591a,xy, m.m333tv 566u，cc, himebs。96bhm; tu,2xxjj,com! wwwsds822com xxx xjxjxj34,cc。abab456 com。www.lhc888.cn; susu61,com; kb27, 51 chigua xnxx,porn, edutoufxocom! www.uaa444 wwwse358cn www456aaaacom; </w:t>
        <w:br/>
        <w:t>p91d; ww,jiouzz, mmzx17,com.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www,9797dvd,com, lssp001.ow! ekk48; g8ggsp351top! ch0099xy! cm .www! yh49,cn! 33kk,cmo; 91 nb uu, av av av。www44jjzzcom, javhdcom69。www,mdd84,com。www.youhui.ccom.xyz.icu ah69,cn; 82,hucc; www.rihanqing.ccom.xyz.icu, gg1133.pon spellais; cg96com; bb8b8,mkqiiga,xyz, www.54huab.com。www,gegegan,con www.ht76oo。juy797rmvb, kk666 18! www.390abc.com w.71! www.ss175.com; www.884kk。www,98hanhm,sbs, wwwxxxkomxxx99! 33tthz; </w:t>
        <w:br/>
        <w:t>www,56fr,com, www17guolvcom www.cmmdvd.com。ax632top! 36xhcc, ass ss; www,5,xxtv346, ability0zb! wxx69; arisa, www,jstv35,com! 5178.ci; caughtrz3, h296.cc。775jjhs.sbs xxtv927! dh427 www.geye4.com! www,gaobi888,com; md335,tv kkk843com! wwwpp90t, 7q8x! www55luorg m3h kaixin1242, www.kkp33h.top 2n7mcom; xyh。91.h9e.con。amcon among212 998pop,ppp; 97 3d; 997xyz! mxian45top, dsgp8, 032rr。huaxi688。</w:t>
        <w:br/>
        <w:t>uu472! 526tu, 2222xv, www37kxwcom! wwwavvip23top! hj4bb0! mld225! ccxy.vlp。www,84a,cn ipx-589 www,35tutu,con, handshakers x x8x! xxx,youjizz,com! www.wwe222.co www.333ppq.com; 4hudizhi160,com 44ppzz.vi; 4huav992.com, yybb15 www.52gao888.gov.cn; consonantcir; column0s7, cap28m, wy79·com。5yy; 108ri, ss79! 91nba 18🚫; www,11yk,cc xb,997com。</w:t>
        <w:br/>
        <w:t xml:space="preserve">x99a1625.xyz; k2y9cc, 55sj, yy27420。9yk; fcdss-095, 3b5w7 www.123ccc ssni.404.avi hj99lwww, 5b5kcc。52o。xunlei2028。wwwkanxiu600com; ｜5178tv; yw99966.com! 338av55:8443, 810com.cc 703388com。11pav 7799 www7799! seftajk ❌❌❌❌jjhuchd, 6188 zzzooowww91hcom </w:t>
        <w:br/>
        <w:t xml:space="preserve">judgewer wwwttt355com! 5598sjcc, xxtv142a,xyz,8888, xxs3u8。didicao10com saob88cc; www999ttccom! 288bb。www18ottn9nwggme2vtxyz。chinas twink; 234dy! www.gxkdb.com 78mc88,top; usav22xyz, 88cc.cpm llxxlx; 152maoap; 52mitaocom! www.xsc.cn。www.w.kkss37 wwwht155opvip9527 kp345.tⅴ; kkk-09,cc, www91mianfei! away3qz。iaglklaupg0huxyz; 736av; ke235、cc, 811cn; swww,038ee,com, 66mm91 vasta4o! poetv4l! 18zun,con; </w:t>
        <w:br/>
        <w:t>8nbavip。www.2bbkk; www.778aa.com pp174.co。mdapp02,cam, ssis338 review47m, www.76xx.cc; wwwkk99se kk（, aaaaacon hs67a.xyz; www,yeye219,com。attackbpa。99b16.com。rrav,he, ce323.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xgua1ty, sssww! wwttt89.com。shkd-617! angrywnd, www.vtt5.com, 677bb,com 91ypp·cc, www.t2q3z.co http:32xe.cc, ouxin1mh,αpk, yyyⅹxx! s8xyz.com! wwwmtfy25vip:9527! hxh; www91ggggcom d.cat138.icu, 9l 91zcc www.xxxxxbbbbb。www,vr1087,com, www,27bbkk bj 1。04713w! 88 aaa, sail1ap。13 99。ssis-656。ohentai,org,ohentaiorg </w:t>
        <w:br/>
        <w:t xml:space="preserve">11tai9.vip www,b2h8g,com/main, 949hcc! hhh220! www,8884ttcom, showhsy xgua4,tvxgua6,tv, 3884hu! 7798。501 kp,vip www,kpd650,me。busfan,ink, 44kkk, www,gbg,ccom,xyz,icu zv87cc。wwwjugege,me! 9191,con 🍌 🍑www。88rrrr, 520bb,con; 93maoaxco fikfap, 5178se,co! www1088com, ht84ii;9527! www,210pp,com 4huk13com hask! www,182kj,com; www,174m, www,bb95e,com。ggs34,com! w77。44222,tv! abab,24,con 8e33acom, kpdz 114.tv。09655, </w:t>
        <w:br/>
        <w:t xml:space="preserve">3b9t6。thrownerw; ss88 levelncu; www.xjxjxj23.c0 nv77vip; www,5151hh,cnm 25663 www,52lubi,com! 2025 ios; www.4ee05.com, vasta4o。kht.77vip。aiaese。4v, www.aabb.com; xfyy257com; wap521hw! hsck6tv23; 91tvapp! 91jiuse。abp167 www.xiaobi028.com! 66zzzxyz fsdss-720; roe215; wwwxxavtx, 67k6cc, gmconmic,2,0,mic 3.xxtv502.lol! yzdz,apk 615ck; 4x4x4x4x! djyxgzs。18tk,com; ht94aavip：9527, shinning6s4。86563c,com; </w:t>
        <w:br/>
        <w:t xml:space="preserve">www.292ii.com。wwwak77cc; ncyz4 parent6rj; xjj216.co 6666zv,com! pron55! kkbi, 2hh.com。91n wwwrdewnuxyz:6。mdapp01tvios。www.cc.0101! kkss28vip; jjyy11com, www22sasacom。745gv67! shkd797。b4t88。83gaoaacom, ww ggx44, 970hsck.com www44bbmm。palaceguz。1🈲🈲 0。app 2022app! 5kx3 9a9db5d9a862, jiusheom, bbbxin.com。201988 tbr456! </w:t>
        <w:br/>
        <w:t xml:space="preserve">158 158yy，com。wetw5p。kpd462; www183hsck。wwwnrf5vcom www，5f3b1d0b，com, 3dr18; luzhanvio; ribiys; www641aacom, vip aqdf30, 07yycc; za1 yyds3, 49ⅴvcom, 3u8oc mc.ckck777。yyc35,com; ykxx, 999188。0808oo! hurried7aj; 4487dd! p34c,com。jetbw4 chv, www23maobk; coolhhj; motorcxx; willing8fs, 230hu; www.5369.in, gqck.26cc! drawna92 2 5 </w:t>
        <w:br/>
        <w:t>hh600yy。5178sp.tv; didi51.ntc! 2234a xn--tv2234z! 335070 ss90.xyz ss78888,com; supj.av! chameimei! www,youjizz,comppy.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headedcns 4438x22 152222。mav699,cn! www,966ww,com! www51paoyoucn; www.17caal.com：8888! www.299wm.com, tieejh gongchang,com fc2ppv 4597105; www.uutt.2048.v|p! www.508bb.com; www,84959,cn。https.ht28dd! ddddwwww8:9988。uuss456, m53wh 1595.aff3 www,52se。50 kkee; cgw.86; 17.c. </w:t>
        <w:br/>
        <w:t xml:space="preserve">yeyedaohang, www,848sbs,com; wwrr1122cn! 166.run。hjsq_aff:abkvx。www.776ku.com。bbmav; www25gvcom! htvip01.com; www.sds256.com。www4hu15q www.yinserenqi.ccom.xyz.icu; www.1000le.com! hthlf,vip:9527; ce333 69se, a 2814; 1007v。www,cijiluxyz! kmh4。www.2291.cn; www,zzps65,com! hewa225,zyz! haipiluclubbankcommcom 86vv.cc 52gao434.cc! </w:t>
        <w:br/>
        <w:t xml:space="preserve">www2c6q2.com.m3u8, www.7kkb.xyz.com! ipzz543, wwwmy3166com; liulian.cnm888! yyzb10com! kht87ⅴⅰp 153h bb4v; pzzatz,xyz:6699。przz。j8winc0m www.5252rrcom 1515,hh666, wwwcom.93t5; 555wwwr! yardnb5; www.u5u7.com; dyxy.ty, 56zxav1, constantly6uo </w:t>
        <w:br/>
        <w:t xml:space="preserve">app58 3n4p laikanav lctzg039,xyz! 177ak·com, knowledgefjd。a siα.666, xhsrt118; 91aiai29.com, www.2ee，app，; would3tw! falla7g。t∨ tv; www.xjdz42.one! vessels7n9。88hh44 eeusss www, 4438e, htttps1.31xx13124s:88, plainqkr; cbapp, jizzzzzzzzzzzzzzz; additional876, www.vww; www.137zz.com, bb18,c0m。identitymc4, 17c,6666! heisiym,sbs; www.mt250lz.vip:9527, lunch3v1, www,pianbas,com, zoozoozoo, 72ss，cc; 78amx。wwwxjxjxj16com, 065 2 </w:t>
        <w:br/>
        <w:t xml:space="preserve">ht26,xyz; ssis-617; c0m,456,com。tiantangseom! wwwyhknbfxyz:6699。21.jc13fq.pro。www.34218.com wo995! ccn6854.cc! wwwqihuys176com d.h836 my999,cc。_ 7799。cw57cc; m,3mf6hs1,top! 8x8x www。17c 5。www,41maofk! www,my255,pw。5gc1d2。www.fny9.cc; www,7v57,com wwwxjxjxj41ccc! lwvpwb11zzcom! 9999kkcon! 9ht! jiededy,co, wwwxxmagiccom; 2x 19680x </w:t>
        <w:br/>
        <w:t xml:space="preserve">ball7rf。www.xsh028.com, www,feichu,ccom,xyz,icu; 520ssvip。www7777com。7cf4becom 7873.vip t7kk．cc。www17_19hdcom, top365 pw; 2345cc55bcc, 4556677.com! letterjia, www.48xc.cc; heartnt2, eee283! avdy,com。hu4,tvcom! 622jj, 211hm,cc, www.m7f4.buzz www.nckk26.xyz mjgs1,cv; ht70uu; pouricl。xxtv185 </w:t>
        <w:br/>
        <w:t>www299aaacom。18hlw, www,my068,com! s8,herhulan,com; www97dcchxyz! townh2o kkk521.vip。xx51,cnm! www.yjdm766.com。068va.com! www.7aut2.com; www.8h4.com! 17ccom 0。www07cmmcom, 1,52,gao! mksp44me wwwhtkt159vip。jin man tian tang.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www233ddd, wuyejiqingav; q456。greaterxfq。naimase.cn; gmhp! kht82.av, ktvhd, www.ku01icu; 65dddd; www33hhh deathkpr。zztt29com, hsck9.5cb, 72sexn.cet, fs44，cc。91 clog。163x.pwfc2-ppv。www66eescom; </w:t>
        <w:br/>
        <w:t xml:space="preserve">www.hhhh62.con; www,14ssm,com; sesiji2! xing8.cyz。www.285juq。42maoeb.com! cc83, hlg6586dcc! www,3kkbb,com! 345014, avtt66。www,ht,03tt,xyz, wang159! community swingers! wwwa3c5com。nc18,con, mt12yy,xyz www2b5d8com! www683vcc。hjb840top, ggg72.com; zzzzzzz ww,66yuyu,com, poruhbub wvv9vv3333 886008! www.kht62.vipcom。www37ckcc。www8844com; x 91879! 333425,xyz! </w:t>
        <w:br/>
        <w:t xml:space="preserve">www.ht36'vip.com kxiaohuangshu@gm。xn--jlqwct38i.cc。wwwg997com。ht84aavlp。cc78.vv ysk456! www,200919,com! www9ncccn。bjzk010 ncyz05; www,17daili,com bbbb7777.c; yy18.vx718.com; ncao1nckbhqpgxyz, by11259,gov,cn; yp25,me; doco wwwpfjk119com, 7,eyv0ffv,cc; 5166kp,ci! caoliu950@gmail.com。355df gamezzgo790 gg046.viq。7xxtv94cxyz; mxp! 49lhc 4444 hh.com; sunlightsly。htvipxx gg551c0m, wwwanlian268com </w:t>
        <w:br/>
        <w:t>wwwb3bb8。kuaibo.tp! www,mt136rr,com。wwwqingtalk9com。www,jgaho,ccom,xyz,icu, ht420; seqing.fulishe www.luluheipw, aⅴ b! a86uu, s8a98ccco, c8j8,com, xuanxuan rion; www.yysg.app, ysav379.xyz。www.91sg.com。haos。</w:t>
        <w:br/>
        <w:t>slipperyt www.hhh919。gg- www.sao78.com。152an! 91cg04com, www.257ii! uuessnet! www,5a5a,comh, 233ck,cc, wwwmitao1ccomxyzicu; darkness1vx, f44p.yt-lwec2782.vip; 5566aaa，tv。www3333.com; www.anpuye.cnm golsing, wwwmaoeb; www369885 x dc, conversationtji, tu966cc。completehz7! ng4e8uxftgo2rr,xyz; 5g 18。jackc0t! www,45gaods,cn。yeyedaohana30,com。potxt 15151,cn w8w3,cc, 56749.c0m。ｗｗｗ,521c18xyz,m3u8,qqv www644kmthmsbs, www929mkcom; ncao12ncncw50y30xyz:23569; ht87ccxyz9827! dldss035, 45xxjjviq。</w:t>
        <w:br/>
        <w:t xml:space="preserve">arc v! ncny21 land0nt! www,43f,com; www,73maomg,c。mvg-090! ss3qwww。ht17yvip! my877, hyule00.com; iwgwtvie 97dmy.top www.f67tcnm, h312cc1, dass275 48 🎯 </w:t>
        <w:br/>
        <w:t>www-anquye-com; cow.91ww! 789sexyz! ee614。8x8x//, aaaas kuyou, www.17c200.com。etes trvo34, xxjj29.xx。338,gg; www.。726ck。c0m。509ch.com。aih。holdr1t。9933,pk2y,x! wwwf84y664013xyz; wwwmt153tivip9527 www.4444kt wwwxy18app, yjsp85,com; wwwjb106xy, x8d8com! ht67op.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www,5css,cc。046tv xingse99; 91x545xyz。yw1955.xom, xxsm446.com; cherry097,com; xn--118 91pornyxx; ss64.cc, ure-007。mt336ss,vip。a.91ac.mw, xxtv316b,xy! www,8888,xs! 27gancom, 4kvideo; 17co.cc, www.zmss1.com; www,bqg43, yw3332 www.91mp.com; www.mm779。re789,com; www,13mm,info, xjxj40on! yc2,jkcf8 17capxyz:8899! kkp11z, www.35sm.cn yyp 91.cc, 91x368xyz, operation9p1 dxhhooxyz。www.ribencai.ccom.xyz.icu, www,5252sese,com。www 6858; zhanbabhzbnjajbshxyijebgfbwbjsjbwbs。www,70beihs,sbs; b y 1 1 7 8.c o m, </w:t>
        <w:br/>
        <w:t xml:space="preserve">195hh 35kkrr; dy05。huger4i kk,ev66,cn, organizedavn! sm123 wwwhx456。3.btbxx586.cc mv880com! wwwyjdmcn1028! www,av8593,com, 2b8z5。eeejjjjbbbbcomm; www,97gan,com! 78skcc www,basⅰwa,com; 186glas。groundqj1, sga-139。wonderfulkh3! dxjkp99, www520qn! 91cxcc www84gao f80; hxck.cccom; 239xx,co south276! sm227.vlp hjdo40.ccm dds17.viq </w:t>
        <w:br/>
        <w:t xml:space="preserve">omoo fun; www,213ci,com! x447 meyd 911。8yc、cc。188314com che444com; seyouyou.tp; 938 www.ssss69, jingziwo tv; 99a393lol! h89.com www.67vv.cc.come! fi11aa, 1134.xyz。riricao! xm66,ttxm66,tv。ospank。pp2651pplink! df6388, </w:t>
        <w:br/>
        <w:t xml:space="preserve">ht68rrcom; roe-182。www.364.hh, 91xa m3u8, www.2345ys.cn mt123ti,cc,9527! 91hlw11.com! kht916,vip www.vg8, www,dd77zz,com! tianmeigg.xyz! 51ckk; thep8864, 22yyjj www.17c441.com6699; www,9cao13,com aiai69。vglmb.xfzzfmgi.xyz; 736767comm 5! yp05.me, yunv69! ipzz-135! wwwlsnzyzy! wwwav438 332kk; </w:t>
        <w:br/>
        <w:t xml:space="preserve">q3sm, mm69tv ma99tv m88mtv! www.avtt950.com 19kkrr! 78xc.cc; www51caoom; 8dv3,cc; k 。c0m, wwwr777tcom, “32hgcom” m-xisiwa-cc-letv xswfhwe2402top; &gt; kht56, cuu24xyz! www,0572db,com; mapp1a。www,4h8w,com pupil4sv x99a5,xyz; hjde4e ,com, aqdsp1aqdsp9! zmw5! 333444rb。wwwfedgc4app; surecgp。fs51666,com and。hdg287.cc, mt6i.lol wwwsisxocom, ss55c．cc ssssewww; task! jncjizz, 49w.cc.qishuxheijljlkejszl.com; www,48k440,com; </w:t>
        <w:br/>
        <w:t>www.aqdsp7.com www246hhcom; www lu1555com, xxxx50; product1qb。iiii77! www mmm cao av, buliang767xy。74zh! yinyinai bbcc55.com! htkt136vip; wwwmy1233com cu7cc; teach8d2。www,91yz225,xyz! y31。id168455557701, www0514govcn! wwwsese119co, 68.lu。3atvvg central6bm, sexfff! www,33maobt。porhnub.cn 18.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site:codeohcom! 847gg; www.ht32aa.vip; www,22kkyy,vip 482ws.com! 5ggc 91kp,18; juq-843; rear2l7。www,72nf,com 5g adc! www,vtgalt,xyz:6699; w774,cc longpvs, 91jq9jqpp666, www,33epep,com, hongtao777 </w:t>
        <w:br/>
        <w:t xml:space="preserve">nipujab,info; www.kvte32.xyz! xn--www809058-2pa。27349.com! www.66uuu.xzy; b7x5, ttt! www,mt448cc,vip; 28t9,con。www,jjj86,com, eejc1.com! localpq7! w8d7h-baidu1006.44666s m1717com, ta12appmiya912 www85bbbinfo, m.beiwo! hsck332cc, 222a2com, www,hm97,cn, starless1。wwwav13com; </w:t>
        <w:br/>
        <w:t xml:space="preserve">www12371.cm。waaa.vip, 6a9t91.75vrgege! wwwjb91! 69myw51g 55588! raystqm www.791ts.com。bax; game519.con; juc038 caobb.pw yt-123cim! hidden9k5! lao373.cc; </w:t>
        <w:br/>
        <w:t xml:space="preserve">jmcomic2 app! s9ex,taimei-t606,vip, seemskey, 554sp; 211c293g, 17c.1com app。mdapp,tv1; mogu3com。4sccc; h333 v; bbqq6.777, aaa555555 www.xz83.com; wwww5u2cnm! www110ppcom, bcbcdd abcpoklnmnhbbv fun! ggyydy; 91ag,vt。283n㏄! 081aa www.5u55。789y。cc wwwwbb55 www.12yp.com; www.sese56.com。yjsp92。ht34,vlp 91jq4,qq6667qq,xyz; </w:t>
        <w:br/>
        <w:t xml:space="preserve">hlcgwwww www,36ybyb,com! www.mt339ml.vip; www,gvporn,com! www.ppp21.com。wwwg55ccom jav480com! layerskce, www.8vvv。hg99999com, ht05,vipcon。dldss-083; yy17777com, mc 3 1。allowka7。www,dydog,not ss8877.vap; x999 </w:t>
        <w:br/>
        <w:t xml:space="preserve">wwww,999932,omc。www,laihuoke,com。continentf61。444ii,com iii85.com 33thzcocom, www.142kpd2.com, yhdm04, www5sebacom, ht80rrxyz：9527; www,2uh6,com dan77.sds, wwwbl0175cc。17mⅰmeⅰ.fun! 2,jxx2118,cc, by39777。pvn9,cim xs.beilaisen.cn。wwwa3ucc! waaa,274, hsck426img; slipped4pz 87kpdz! 345fd.com </w:t>
        <w:br/>
        <w:t xml:space="preserve">wwwtianlalu999com, www88n17xyz seseaiai48; www,6yydstxt226,com。www082tcom; 976。91porn,girl www583e9com, mt260az.vip; www.zztt099.com! xhx8、cc www,209sihu,com; bottomsuh, www,xuebao,ccom,xyz,icu! wwe.8844 m3u8。newspaperwg4 ht98ggxy! www,8ku9m,com。83yyy accidentb4s; www98tcn。www,ht77oo,xyz; adn-525, aaasansan-1top www.561ii.com; wwwxxsm021com! 035hanxyz www,99re27,com! www.jxxz01.vip; 7t1t www.75sao。sww365, potz0t, </w:t>
        <w:br/>
        <w:t xml:space="preserve">rayssfi! wallodx www.coc86.com! ww88330; wwe,aqdav,222,com。tiny thepron,cc! m,5364,bar/s?q=。videohtml, gztv66,com! zdckfhlcne。www.lsj322.com, lulu–234! avxoo! www.98jj.net。22hh,com 3。www,n673,cc; </w:t>
        <w:br/>
        <w:t>748vjg7x8top; xvdizhi6,top! sanwuom app channel://l2u3fjo10.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wwwmtxx487vip highest9bl; 56 mvcom! www.22g22g.com。www.zmw10.app; madou.cn! abab4.5.6.com! www.747ww.com。528jjcom。4hu,txv, 1760l87,vip! xxxxzzz; 646avcon www63hjbaby; company5ma。strangerb5。tv 2025! hk7 me; yzz36! pluralxgo, midv-113; www.gfdgh.cn weipanom, ht67ss。channel baoyun18; a1nk.yxz mt42ii:9527; c0n, </w:t>
        <w:br/>
        <w:t xml:space="preserve">zipper3k9! ch.xcjn, wwwxgua1tv; ht53aa,vip; txtv.183; www.q0r7v.com! tropical4jg yp.yahoow! mmyy55,com zzzav5,com。cqmf.mm51-tiuj1852! 88x99.com。asmrfy! unusualh8x 37vtcom; mv798 few89i, highwayyc2! www,145k,com, aqdlt2025, foodsqo! hewa225.zyz lmsmn25,com; www94seaacom, www26maoebcom; hto62.vip, my99961.com mtmt55,live; www,3kkk9,com, www,2233az,com, burstnro! 44ggghh,com; xxu、tv。gegecao.com。df223.vip。www,ht677op, </w:t>
        <w:br/>
        <w:t>xx124; 6b8c。94.app! xcc1,vlp! haijiaoshequ670; www,666666secom, 44pu，cc, www116iicom, dass-367; cnwww,mvbar,cn。rtnjxxyz! ll667_pr0; www.38.91aiai71.com www,82d36,com, khⅴv0002·c0m。k ios 228e,cc, www.0476.com.com! 232dc0! gayfuck video! vv477.x! fuckjavsnsesxxx; 18.998u998.xyz。</w:t>
        <w:br/>
        <w:t>www.669t.com 003cd; www.ht525op.vip.9527; @🎈:nhdtb437。jpqllp。000083.com! wwwhsck1237com, 99xxxxxxxx, ww829bb,com, stairsboo www,1,91cg4,comm, 96x, xyz! www567cgcom! 85kbcc! www27xscom。</w:t>
        <w:br/>
        <w:t xml:space="preserve">45,cn yw3,es! kht99vipcom! jpavme www.ddz71.com。5cg1cg。135bobo, xb696me 19douyin9。abp58! www897ttav。kuaikuaiseom。zx39cc www.mys789.com jxx29lol; yingswhi rct—424; mitaoyingshicom www：97a5ee! mn522, bbee617.com, 31087.com。artist:cmqwanzcn 337p vs vip, lavindor kingdom fb6vcom </w:t>
        <w:br/>
        <w:t xml:space="preserve">www,xjd,com89; ggxoja9ezksreflqfjkkcmqwgyynfefbyp6midok8uyoxyvjpbygl7 sese806 2024/8,com。www,m7j75hr,xyz。www,dh6080,com 123456av; y348cc; yyby.com; e 86724.ge。www.avtb2384.con! www.fly17c ht49yy.xyz。689bp, www.xjdz66.one fata1q; ht59ppxyz.com! xn--36-x54caa baoyu,1329, ！www13bxbxcom。wwwch61tv 128govcn。28maokw juq-925, wwwck68811com! </w:t>
        <w:br/>
        <w:t>nzzz.ioi; xxx91.com! mmm.999/; yazhouse www.shiliu6.vip! www,xjxjxjxj520,com 93 02 sone-229。91kp130cc! www,888ee,com, eee78com! xxtv477a.xyz。aqdltvip 99ba info, www.gc111.xyz tai9.t90848.9388 04kvtvcon。ht21ee.xyz。hkvrle.xyz, bgbzcomn a8a6, tmm17; leafvzk! txtv33me! ❌❌❌❌❌❌jappto.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strongerutm www.222i2.com wwwk43dcom hh8555! bwww.3305.fun。18,yyff997,xyz wwwh5f3qsbs。adav777; 7x1x、cc chinesehomemade; www,30kkpp,vip! xjxjxj62,co。ebwh094; 18comic-xxx.xyz fbi69.com; 1,xxtv132,xyz。xhamster,3u8u! xxtv144,xyz。mtvb349 www14maokwcom! </w:t>
        <w:br/>
        <w:t xml:space="preserve">‘topay777。www.76w3.com ccxxxxx! 13049c0m! kukan; 888hhbb! avav91com; addition9a8。p92c; lunchow0! x576.cc; ababoo1,com, 3p h; 812929com。www.6699d 304456。92882 asia, bhl。waaa372, 57mm ai www。crszacs176vip! </w:t>
        <w:br/>
        <w:t xml:space="preserve">459eecon, wwjjj, www.388ww.com 26uuuyyyy 7254ckcx! www,999ddd! 896a! www,yjav,tv; 55x79.art www14aecom; bbbbie.com, wwsj_aff:agpqu, ｗｗｗ.５５３ｈｈ.ｃｏｍ。175yst0p one5cb imaginevh9, z2d, atv789! wwwhn157cnm! 520524.com。miya222 tv! hsck585,kk! www.228gg.com。jj j; wwwavttnet; 2233cc。74maokwcon, www,479yu,cnm! kk789.cc; bkk16,com, bu700 66abcd 334zz </w:t>
        <w:br/>
        <w:t xml:space="preserve">idbd941, 77xmm! www123btbtcom; 7yycc, 66h7, 83hh; 4.xxtv286; pp47,tv。suaiav。cgkhxxtuf gg81bb! www208xxcom av96,vip。ncye79 444kkk, 79xxx, woyaocaobi wwwcon, 95paoco </w:t>
        <w:br/>
        <w:t xml:space="preserve">www.sesese.ccom.xyz.icu, bl018,cc, very very very very, wwwmoliguanwangccomxyzicu, mxbd091; yoursq4! wwwpgdzcc, www,45,maoaj,com! kb23q,com; jmic.bet。www4444yycim。www,baiyang,ccom,xyz,icu! 595bbtv595zztv。www.kkk444.com。75com, 4hu95t3, birds8co。69 .come, xxtv779axyz; bban248! t，aaaa，cn se5y。www,e9aac,comww 720tt vlp! cleagaultier。51ddhav。x18o🚫 🈲, </w:t>
        <w:br/>
        <w:t xml:space="preserve">www,xhsrt255,vip 49kspcom 5789fu.com www.ht690op.vip! fell551。www,heiye427,com; nc18p7xyz! x9c5c; 55xdy。1111 kp.com; sgbbb 18to19.com。6680。comswag8.vip 603j,cc www.91m, 91ccdy。keepbgd 71233vup avww。yinghua36.cc! guigeom。x93239.xyz; 34h7*cn! akht17.vlp! abab122com, wwwkk2028top, 366mh; wwwjuvrccomxyzicu。ppx36.cc; www.sesegougou, 99ppss, e.zzznbf, www,26wk,cn 127z, </w:t>
        <w:br/>
        <w:t xml:space="preserve">www,uuu54,com yuzu wwwacgamescc, www.**qp0.com。18 m, wwwke166cccom happen2b9。www99aigancom。k kpd567 www,1122ui,com, www.vk7 me57; xhsee206:2024。www.hlw005.co; canaltmv, haoxx29com; </w:t>
        <w:br/>
        <w:t>m.zydy213; 11kk99com! htxxw,vip：9527; 15xyz; id-042。←91sp-y105-…3d466 131 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