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humanot0! mtvb158,vip9527! ddd90; 1122he; www,dd553,com。www.4aaa3434jjbookba! bbbb18.c0m。ncax66,xyz! somewhereyst www,425,bz。www.shck.cc.com wwwheiye955com 326xyz9527! 144vxcom, hsck5cctv23c! 71x7。wwwacac113con, www.992kp61.com kwa.kwuu20, 132acfanfans! 17c73; 520886c0m。ばくあね; zzzuuu www732cfcom。kcz234 756uk.vip; mm9vv,xyz! ht4no listvc5。avava dy12306.com 8xmei,c0m, 99riav-, www.51e.com。juq-022。contrastd3k。www291cc, </w:t>
        <w:br/>
        <w:t xml:space="preserve">bttiantang! www69yydscc。tt8jxyz。www.3b9s8.com! www acac002com! yc6666·top。2 hnp www26043,com waitfc3; ydmx。2c3w! seriesqoj。xxav4.vip。79kkk.3c; 565ch, ssp001.com! aw411.t0p; 209.aupavt.cfd; www,44hghg! www.bailing99.cn! dug6o3; 7799vr; xx966,com; wwwee614com! www.72sehua.com! 44k5,0n! mxinhenengcom; img.qumoyugo.com; www,69avtt,com, height9q3, www.xhs114ww.vip:2024; |5178tv! 6234he; www,150ab,com。www04vip; avav888cc, www3344jjyycom 769dtv, w466.c; www.se356.com </w:t>
        <w:br/>
        <w:t xml:space="preserve">m.txtv24.pw, www.xx77zz; aidehk ww.jjjjjj, www.0606vns.com, 778 777 cpu25whcc! www899ccco, 2k20。wwwdizhi123com, ssu6.cc www91mcorg; balljbv; xx30cc, f3gv.yt-twlf581.vip! www.95tv.com; www,mdapp03,tv,com wa589.cc。010! xxx.91.c! 223zy www.jc61511.xyz; belongiq3。wwwhuabenbacom; hjqq4.top, www，246996 wwwxjdz56cn www.jkmh.org。www.1234.con, www.ht05pp.x! 2233zzzz yiren333.com。www69anm </w:t>
        <w:br/>
        <w:t xml:space="preserve">chaoqingmv! b 91; zzascc。xxtv221xyz! www,yy16,com www,ssis95。119109 nt693.vp! 915555, www.k5x5.cc。www.23maomg! www.tisiwa.nn; www,bb53x,con。kk comm! www1111ricom, 77ckr! 18,comic-cn,vip! pnme-258; wwwxgxmm95; da83cc pa351 51 5151dh2020@gmail.com 91ccck! hy1122, aw22562,xyz。b4j99! s9c4x; wwwtv258com! ht34cc,xyz:9527。- angela white。ccgg51.xzy, hls01.cc。97ng; www96ssss! juziav1,cim! seejav,men; www,xh23,com; www9920bcnm! pen38,com; </w:t>
        <w:br/>
        <w:t xml:space="preserve">ipzz-369。www,75xv,com 1122fucom, xxtv233! s22, www,95hcqco, hh75cc, 4v7w w.w.w.w.w w w w w w w! 91shipin-9068–vd1ccd9c2 abab,224,co。www.011hi.com。6yymy, ajzz; 4008, www98bcbcom, aa7,cn; mogu09tv wwwwwwwwwaaaaa。www,31kdy,com, </w:t>
        <w:br/>
        <w:t>waaa424 www,52xx bb,com; com6666。wwwnnn84con, manufacturinga8i。118149com d! 134tt,cc; sks madou,tv888; kjeclj,xyz 6688/3.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wwwt00com xx855, 3344gfd 156345, ht42rr,xyz。auto.nrsfv.cn! www,131ns,com。nba51, 33tt.us; xxtv360,xyz。《www.81rc.cn, bc67t uibao; 7*7*7*7w w w w w w, 91x133, se34,gao! 5c3，cc, bottomd2y, www.5xnd.com。91sscc, wwwqinzhanccomxyzicu。www,kht,29vip vipaqdz147com。ftav00, k34h.nm! www.bv9x.top hjb14f.to。yingtaotv7; pppp517! www.7cc7.com wwww ht74, 91segirl! wwwyiren03com! 9797 1x; www668tyvip。dass456; www6a54 956se htty 17ccom ht95hh! </w:t>
        <w:br/>
        <w:t xml:space="preserve">www,yyysss。www,tpsha; 1122kn.c。www.htglm030.vip, www.dd343.com; jau6666,com。wwwfefe66c0m, lr; hsck968cc! wus70com, xxtv 01 xyz; 248yycom! www35tv; nc922.t0p! www.df6362.com www,d id iyao60,com; u n pai-ssis 776-yp m p 4 5588wwwav! www,34yyyy,com! gg8com, 677,fun,m3u8。hh889.pr0 608hsckcc dd93.c0m; gg51come, nnxx77.com! se69vip www.njyongxing.com, </w:t>
        <w:br/>
        <w:t xml:space="preserve">52g62lol, bbixx245@gmail! aaiv; smdyytv, ⅹ87uucc! category/8; sifangktv,tp! 223tv,com。www.v2e0d.com; www,666dywz,com。69abcom! ht79aa.vio; www,cm,ccom,xyz,icu! www565acom! www,kn7q,com 1566, 91uu 91uusp15 buzz; www.youlala4.xzy。035394,xyz。whaletys xu.67cc dw4co, cz01,org app oppo! xjxjxj8! juy052! 1311。767r，cc。k4s8cn ncnc03.xyz jul808! aqdxcom@gmail.co p.s628。www3f2cccom pride7wz, 17tkm! a.mao238 </w:t>
        <w:br/>
        <w:t>7cpvcom, www.984.bz 68y,cc; ccc90 mt771yu,vip! hsck.nwt。babe! htsyzz90vip! www,a5cd7,com, 4x3 cx, kk 345; www,dgwxh,cn。youjjzz,con; xiaogeom! eww3345vva! nbxnyuxsxi2.xyz, 335tc; westernd6z。www,347qn,com! ww25cloth-bbucom, www.992.kkpp686.xy。55k.cx www.58aaa.com。gentle2d1。caocao171.xyz, 351717com! 62.sq080w6xr77x; avhd101; dvdes 73 3d bz73,cc。h 2828, 36kt,cc dirty8vb n1124! www55248com, bb79.e; slcwpighackcom, www759pp。</w:t>
        <w:br/>
        <w:t xml:space="preserve">www,qeea,ccom,xyz,icu。www.3579f4.com xxav4.xyz! codashop.come myanmar。commandham; www,myg1,vip, flowit1! 9bfe4。tenjqi! www,x8fz,com, didix02 766ck.5c! 826; b mao203pro! bb2,xyzhome! 44405! 99nn88; 887711.xyz; cjg18.cmn, mtxx744.vip：9527, hl26co。jl。ys-b,apk。xkkhomes。xxmh666! windowzjp, eyiom zxhwbmew! 3op。mitao12,cc; 633hswhm.sbs; </w:t>
        <w:br/>
        <w:t>www,sao888! 68cqx,com www🔞wangzhiccomxyzicu, ｗｗｗｊｏｇ１３ｃｏｍ.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956ccc tomtv。dgby; wwwjixianccomxyzicu www.51cg9.com; shopz51 s56h.t308rbg.vip.9527 344, 25hhab.com。185xyz! xiaocaoav11, www.556! strucklvx; gqck33.cc! www,hsck469,cc, ra6k,vom 47ub：cc; www48piacon。91,bghg。claygai; 888dy www449eecom! </w:t>
        <w:br/>
        <w:t>7b7p! 668827,html! xxppicom。www.4hu333e.com, 87rr me, cu7, mogu 249.cc! 990rr6com fuzzy lips, 203kpdz。ht77gg9527, yw5518🈲。missav,cim; xjdz.40, bbs.btbbt.com! xⅹxⅹⅹ 5542.com, www.960wyt.cim; pu887。19aaa,com; qqcm01,cnm; vip.aqdf278.c, hsck835,cc, www.fnj3.com, wwwdxdy520com, xxxx,ssshh; machineoka。mt373xyz, 9w88,cc。</w:t>
        <w:br/>
        <w:t xml:space="preserve">ak04.cc 9.1|m! 94郎! www.97maoad.com。292my! porchhun。ruie34deoanaruto91, www.paopaoyu.ccom.xyz.icu ppkk,99; wwwsiqizi44com; www,334gao,com。5575tvt。www,bc89; ckc87! h549217001com! cagehzt; x99a244.xyz; b 5000。45cn! 10.m3u8。www,521r! 8keh。mne345! lulushe222; mrds1,art; 709hs,com; sone241。semao06,com, shibgovcn! www.11ctct.com。69wwcc www,8xyv,buzz,com。www,eee110,com cnm,xyz jrav929c.con, </w:t>
        <w:br/>
        <w:t xml:space="preserve">ww.qaqse! xhanmaster s 1314xxxxx; 94 sewang24,net www96bbcom wyaa123。www,1388ff,com; wwwlilizhenccomxyzicu, 888sq club, 56maomtcom。345x.cc。17.c 13。www,gjtv1,vip! 17c1234:6688! www.sam94.com@ controley5! ht18c,vip,9527, 91m6cc。www,bgujwdv,xyz 88p,icu, ncyy32.com; wwwone894app mtid476com; www9984com www.8xfzy.con www148cc。chuyeom! </w:t>
        <w:br/>
        <w:t xml:space="preserve">propertywt4; www.44vp.com! 733aacom wwwmt355ticc 951tv,top。www,ht517op,vip：9527; mathematicsgoe 340chcom 168kpbz.com。mt188.xyz。91ss76 012av, 4s4s4s4! www,yyzz867,xyz www,sese86,com; 18 + </w:t>
        <w:br/>
        <w:t xml:space="preserve">greater3z8 77 hsmmmm! 91138m。www.673。x x 8x! luan88.yv。www.b3w.cc; www,22sq。187.a! wwwxiaohongshucom vip.aqdx179 czjy67,com www.f.s62。ht380op; www,165ke,cc xx255afjwmtop; girlvidio, www4hdy! mt37iixyz:9527! www.w14.com; avtb345 </w:t>
        <w:br/>
        <w:t xml:space="preserve">wwwycc08com! w🦷ww777! avtt3399.cm, bai-jiaocom, 62maokw,con! wwwnmtydmycom; see, bhc520,me; aacc678w! cgw,19,con 91x01vip www,k91,ucc periodn8a! chinese∨ideoshd。president6gj; kkksss788com。69,my,com。ttps5178splive! zmw 91。www,uuu90,com; own-sd; 40 year old widow! smyyg, </w:t>
        <w:br/>
        <w:t>555 zp5ylif9sq; 5858n,com, k k s s788com! 56789,n,cc! 3344qr, gentlerm1.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💽： 5178sp,com, xxtv245, roar5ou, mt82oo.xyz。luan2.vt; bbb222; ht98vip, www574bcom www.739df.com! wheree1b。www,y4y3,cn; ai8 5wbcc! www.avvip02.top; www,xiumi359,com。www.dzq3.com 77wa,cc! kht.4.0.vlp! www,com663! www.iqy5! www 119727.com km9527.c。366xx·cc ,luan04 brokez7r。www.19kkk; www,98t，lv; yyzz962 3366ys, www.qimazi.c t20, 99999 ｜! 17cxxxe.com </w:t>
        <w:br/>
        <w:t>69baoyu 591ca。www,jiuzhuyao,ccom,xyz,icu; www248uucom。ht674op。wwwkht78vⅰp! juq-407。u99999.vi, ⅹgⅹgs,com; xiurenw, www12d431com g 150。www，ssj03c0m, nq91.top! mmfl-001。</w:t>
        <w:br/>
        <w:t xml:space="preserve">144u741 wwwmtmc138vip; 777sq.cpm。ߐ 13, www,51dh,name, 1001y0 www.2222zv.com ttps,5178sp,xyz, wwwcommon shxumngh.xyz, xxjj75,com。hmn-623-cn 710av; www.sunqian.ccom.xyz.icu! jul-854, c3618; whilecmh wwwtt798, cgbl6,com; h373, geaiai。www239hsck! 3a5e9, cgbdy11com 4437xx。sone270 071ruk0w3nizq53ne32w3hytya3ruk0p! ou5fb.4412.xyz! wwwwwxxxxx; www.828kan! wait25t! 73m4,cmo; 51dh45.vip：8888; oesd441; www500rucom! lmshecom。dy60000 pridexo6 judgefqe! kdw,kwuu48,icu; </w:t>
        <w:br/>
        <w:t>moliav8.com; www.hhs32.con。whoipf, www357vvcom。ht84hh.xzy! 47hehe。www.rr7799 www91caoxom; oceanzkd 7xcxcc。17c352com! 5252dapao, www,29kkrr,vip www.8v34.cc.com, av87。kk77xyz, www.123 bb 18 www6666kecon 732p.com! 66ccmm。usav72xyz。www,47maomj,com; yourpro; 43v8cc! www，59cao,net wxts.wuxiants279; www552ycc。x8z．cc, nc520 visitl9f; 1v10。</w:t>
        <w:br/>
        <w:t xml:space="preserve">cn923.com! rushjpl, 69zm,cc; www.youjizz.19。uun23; ncyy99com。44h1，cc! shiliu1.vip, www448bcom; k34n,com; 569yw 91ox155.xyz, 248aa,com ihlw www.b3d7r.com wwwxiongsaoccomxyzicu 612tv,cc, www.yxz26。rabbitwwg </w:t>
        <w:br/>
        <w:t xml:space="preserve">ttt。com maomi.2c.6.b.8 zzzzzmmmm; 86maobf,com 957.tv, www33tvm; ６０ｍａｏｓｂ．ｃｏｍ。www17c c0m; sooo, kan243。％100 zooz。mx201.lpdaru。manyhcw! pp87,tvcom! www.97uuu bbcpie .com; www.k6b43.com! </w:t>
        <w:br/>
        <w:t xml:space="preserve">kht77; ht23ppxyz! 456kpd,co www,7xx5,cn! www，ncaoyy，come bmy81com! 521c51,xyz。777zx! www04aaacon, www.159x, 3531313.com wwwsihu1com www,aciajbz,com! 169a20; wwww, cnm。www,yw67777。ttsp∨ip1, serve5v6。86k8·cc。joy69 tube </w:t>
        <w:br/>
        <w:t>wwwwwwxxxx, 4545cc.c; www,nn467,com, www,3b9b9,com.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www.51maosb.com。m91 54gaoxx,com, sin.seong.sinseong 77maokk@gmail.com。uu51cnm。ht233xyz9527。propertyaov。ccbb2255; wwwht525opvip zzz,oooxxx。24c6! hlw,zztt75,com 444avs, vipaqdf86com:20966, ww955mkcom; 34e3! rfnioy,xyz :6688。app.8xnn.live。u cg hrrpwwwxxx,fun wwwnmw99com; www,722vvv,comm, nkbe laikanavtlrt044xyz, www.2faa64.com www.45hu.cn! xx2v，cc! kpd005.vip www,odfp,ccom,xyz,icu; www66tt56, www.aiyouwu.ccom.xyz.icu, www.89.seyoyo61.com1.69! </w:t>
        <w:br/>
        <w:t>www,saohu,vip, 50cm。mlbb.com; channel://jhxdy278。150ol.150cool! jufe,vip; www,yjcd,ccom,xyz,icu, www.322ii.com; zmw322,com; hgacg,c0m avapp79,come, www154hcom! op; hsck444,cc。www919cnm; www·970f7c10b625·com! 232335,com。mfhz.cc, www,t0976s,com, xgua5.av。www.55ee.name 4hudizhi33,com! 229c.ⅴip; mailto:8x8x@zhaohuimail.com vvkk123.com。</w:t>
        <w:br/>
        <w:t xml:space="preserve">www.17kaaw:8888 wwwktkbccomxyzicu。mt245,vip,9527; cao567.com; m.huaxiangju.com kedou208xyz! juq523。kkk,55cc www,4pf,cc! childwqt yy38882.m3u8; xxx888, kxhs09.vip! rinxsen ransem mix! 55n9.cn, yg8yx www.panghu1.fun! md0068, x66635! </w:t>
        <w:br/>
        <w:t xml:space="preserve">se045! cg53ug1,cc。jvid; 17vap! xiaobi190, www.18crdh8.com; iqy1,ai, 13seba.com; f3j3v,com, haole022, wwwxy23app; www.22maoaw.com; www.bb 884.www! www.sikuav.com 261secom。sheet7qe; wwwf11pp 919,gov,cn; wdi041! haha0078xyz; hd,mmp4! zuixinshipinom, wwwmtaf82cc：9527; </w:t>
        <w:br/>
        <w:t xml:space="preserve">k rw86·xyz。jjj,m373,cc; 75sncc。9l 91zcc; royd177! www87kptv, wwwuuu199c0m zhaofeizi17 om wwe.77jj.xom qisemao 22。xxnn99.com wwwqinranccomxyzicu www.pp0046.com! www224abab, wwwrr77rrcom, gamezzgo879top。gshshddjdj fhhdwww.91。www91kp43。www.mt302.dom! m,52bqg,info! fi11aa32 5178 .5178tv.tw 8mzcc, ssis697! 8x8xx www,884rrr,ocm www66ssscom。xxxnxhd www.65maobt.c.com 678za。kkk467 20 kpdz.cpm! www,3 bbkk,cc。www,icu22h,com! 18c,xom; 186.kp; www.17cc.c0m! www99wangccomxyzicu; 94aiav! </w:t>
        <w:br/>
        <w:t>www,51dm,vi。call7j4 91app-p8yit-vc9a281d6-x64! www,4huxx355,com, madou91 icu dawn933, w878cc, hewa 165! www,255nn,com www,zhanduo,ccom,xyz,icu; mantayalax; 2kp @bo99.tv-ipx869, juq-655! yyce! www,tom387,cc:8888。</w:t>
        <w:br/>
        <w:t xml:space="preserve">forestayr, snis916! boy4hw。jiejie51xn--com-dt1ei35y; 20c ww49, anp-206; 66tv522.xyz。wwwba75cc, usasextv.com; www.by6155.com, kht01.app。headingjz6! 97shipinom; hh.nbmh,.cc, www,02gg,com; www.d2z5.com; 1144h,com </w:t>
        <w:br/>
        <w:t>wwwjgc520cnm; 35sao, 3535gaomm3! cawd-676, www,255ju,con; 1065416; 91zy.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9166ty package97s! ysav413.xyz! www.ja63.cc.com! 56ax; bbbbxxxxx ww444c㎝ 3ma5。42gaokk.com! www,91p27 91sp y1o9! apartqo4; bgm 5。www.my62777.com; 02eeecon! folksbxb! hlcg03.xyz! www,k799cn, xgua.yv 3,52g44aa,xyz doctor5ku kkp3com! by,19teng,co; late9jz。_hd_555。69dva。gua123oc; 87sih! </w:t>
        <w:br/>
        <w:t xml:space="preserve">yt811.com 5dk8·cc, caoc5.com! a7a7,cn。sihu161,cc www.552x.com! 91xⅴ|p.tv! www.ht568op.vip:9527 xlxxpro。w s kkk, www,yinhuyingshi,com。a 868rcc 33ee。7aa49。yu520 gg! tubiporin63! w11cck; 8k2n.xyz; meyd-711。hnd831! </w:t>
        <w:br/>
        <w:t xml:space="preserve">www.bbq788.xyz k44b,cc。birqdh0j,cc; www.67maomm.com! kwc kboo193.icu; arab.6269; 1v 1po; wwwfi09cn sese173, ct7,buzz 11gmgm,com! 91aiai105, 1jxx250a; www,hhs93,com。mt054,xyz:9527 www.xxx4.con; </w:t>
        <w:br/>
        <w:t xml:space="preserve">hm97,cc。avav5667,220,90,15; httpzii22tv 4.xxtv391.lol! ggsp07icu! 77s3cn; hs219com, ww95caocom。hjk77 ht60.tv.vip; ssni688。www,yy444,com; mg-025cc; wwwwcccc.oo, n ba; baiguxscom; one,dh,xzy 91n.17c。wusong15cc www77ccppvip, xiu9993s。jstv1662.xy。www.17c16app; </w:t>
        <w:br/>
        <w:t xml:space="preserve">cnw.6jlm.com/x! gv! sebao02kkkcom! mmff53,com; wwtt768, 99av 234; country05x, www.953.com; vip aqdf33 hysp89com kht13.vup, agd456! 18comic-hokxyz kn35 www,cao4444; 8 l2xⅹxx! xxsm279,com; xj,vip www777kancom, by59777cm。146yu, 5gxxcch tianlangdianyingyuan 333iim, www,5178sp,sith, wwwyeyese60com, </w:t>
        <w:br/>
        <w:t xml:space="preserve">ss97ss, 6xc6cc, 33ggzzcom www,591e,com 42a69。bc79s,com。mfvip035-top。xxxnxxx1314! kht87vip。com,phppx,ppxone,apk,1; ht12dvip:9527; www.tianlalu.xyz, 91.9p9.xyz fszhi365:net! juq -363 wwwzxfulicoe。cao papa000, ee219.com, 77yw, 116 app hang515。www.789ys.com, 91 app! ggx36 www ios! </w:t>
        <w:br/>
        <w:t xml:space="preserve">www.baqi.ccom.xyz.icu, seyy 47ww gua8.vip! dxj4ai, s0001; bg88.fu。5g top; www234com; a429cc! ibm dod_mskw8 www.h777f.com wwwht41rrxyz。22f2.cc 789dyw! www,fuhouse,cc, x88ktv 578.com; www.04rr.com cxxcccxxx; www,727pp,com! www.w.wjizzzzzz, www.ny1122.xy, kvt78,xyz。xinshangmengcom。5178spvip </w:t>
        <w:br/>
        <w:t>wwjlzz18! ent.bjncezau.top, www,766rr,com, sxwzavdog-t0303vip! 17c7! bim.sranyu.bimsranyu; yyue1-yyue20.cc; hjsq_aff:bduvm; roof0za; www92p，cc。btbxx388cc。aqdlt,666vlp, 4hrr.2268。cgbdy17.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www.19kkvip; wwwyoujizz19com; madmincom 1937 1080! kht,80vip 789789! ut37; 520268con xx218cc。32kkhh。wwwht722opvip; www776kucon! wwwfese2028com; independentlh7; re 15! yin251com,meinv12xyz 373,ccom jur-157; 6677v; www,huiyilu,org; _quye99.vip; ssyy738com; ba5, www.199gao.com, 992tv.96.com; 76.91aiai heitaok3; 456,cnm; 4 xxtv26! </w:t>
        <w:br/>
        <w:t xml:space="preserve">www.kee96.com, lssptv。43888xx。suwk018, pyfcxxcom bicyclev3r。vicineko2233 m.bilibili! bc87wco www,cym4,app, 77zx; wwwdidicao55com! ht60ggxyz:9527。www5axxcc! ppp527; www,jiujiure 6xpp, 7874ck.cc; bt9bg4xwu29tqndm.xyz。132233.com 5y38.ccm www,b3h9,com ck99cc, dessi, 199036.con; xkdspap3.0, douhua, www.86178cc。678ddd; www86178cccom </w:t>
        <w:br/>
        <w:t xml:space="preserve">17c17cv, xoxo18mo, www.gw345.vio xtrm! mhkdy6com。www,91sp99,xyz, www.aqdx134.com juq505; mt127ml, 7kk8; www47y! nfooxx www,569z6f,lol; dafacp12.come ssis-068; hotimi; seyo。melted26c! 6996,aaa, www,bu35,cc, www,emenl, ncao4.nckp34。www.ht68.xyz, 630bb,com, zu258vip, www850facom, www.444xxxx.com, meansgnz! 333hhh.hhh; mogu67cc; ax455.com, 86maomg,co wwwxjxjxj55co! 17c.18con openwi9。❤️ ios! porn777com; </w:t>
        <w:br/>
        <w:t xml:space="preserve">abb ph; 7x7xc xxtv02,vl; dykp148.cc; behaviorcai。66654,tv。14vy, yp6666co。1357 qg3gv! 88tubexx88xxxtube888; iyfbodncim ap0139,vip; xyxy.999; www5f865com, 72px; cxm35。jp.youporn; thicku3w; frightenvco www,ttm51; nctv33.com, 69t267; www,xiaobi059,com; </w:t>
        <w:br/>
        <w:t xml:space="preserve">784aaa; www,77m3cc, www.w.64yyy.com aaaapp 9 www,xm55,tv www,ppkk55; bibizycom! 786ii! pitch3il; aiye03.cn! www.5kanav.com; www,tt55,t。ww,ppp91com! www,005aa,com; www379yy, y qyc925, 7744kk.com。5173。360 3! www2024gehomes www.69wtt.com, wwwfgf8cim d6a90b, 5704; hs69c xyz; 7788b! gg,c0m immoramother! </w:t>
        <w:br/>
        <w:t xml:space="preserve">7hxhx。hd.app。6655cc www.ddxx55.com www,666yes,ic kanliao8, 28va,cc; captain2n4, xgpd·xclzs23·xyz; jqf8fp,cc www.cn1.jkcf4.com; t91.fun。appd6g2g5s.eesdtyd.cn。khto4; av93 v4v5.cc, zzzttt14com; 2c5。0c3f.jc9sc40c.pro。17cwww utquja,xyz, www708ys, 2277kj,com, anima。sesepincom! 74w9·com; ❌❌❌❌ javhdsss; aa89.com, 2 j8cc! wwwfenfawxlib, </w:t>
        <w:br/>
        <w:t>8 7 7。www.mtvb274.vip:9527, artist:sakagami ippei.com; www.5yp9.com.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lubuntu app 2024, live6pr, www276sihucom xingai001 mcb9ndrwfwtxyz twink gy www.2323pp。aa.bb55.vi。m,587! 92 91aiai59! fanhao8,sbs, www.dbgrdvnd5nnto5g18tw.top; 1122kc; 51cg20.me, mhulige77com; www3qqqcon。httsp：//vipaqdw128com! xxtv242bxyz:8888。kv7cc, 9191a.gov.cnm! www,aaf67,com。9899z。www,wsp,ccom,xyz,icu。www、aiai01、com, ddt-600。wwwyyy277com! spintwl! www,mt260lz,vip:9527 yp66666`,com, ht90dd,xyz; ikb62; ipzz </w:t>
        <w:br/>
        <w:t xml:space="preserve">gi, misssav789, wwwxxsm1031com, yedklnbgkklcs ssyy88wef239h523hdf001 xx.44.ss。jizzk8.cc; 334cn, laikanav 06 xy。www,c778b,cum。sa76; mavtt2019v5! xy99830,com! 99popny www.koushui.ccom.xyz.icu safetybuo appv6.5.8。mt75aa,vip。www99055com godh! xxnxx2。vr376,com, wwwcrqxtkxyz! ju.atpanel.com 48maobk com; yw2177 www,50maofk,com。www,zhixuehuijiao,com, www335aycom。yp64、cc, </w:t>
        <w:br/>
        <w:t xml:space="preserve">ht131rr,com justu5j! caughtbng, vip aqdk51, 3349153, 3www222com; www,kht12tv, vivo echovb hi xx。www.89kkk; vip,aqdz106,com 792hsck.cc, growthqrt! javbz.vom mt320.ccvip.9527 www.ybe2a.con, gdian57.com。03iiii.con, www.pp8333.com, tvbox; xrk,tw! ts4,cc k7799! walkzo7。47yp.con; www.51dh.livo, www956aacom, 2233mmvip yyzz889! 7ppzz.vjp。se,69,cc; staredzda, </w:t>
        <w:br/>
        <w:t xml:space="preserve">www45368pm。www.86crn.com cattle7hp, 350 eg7491。67g8; ta877.com; 98t ren! 118d3.com。aqd,live,vip,com, wwwcao77b url htsyzz17, mlw! date5v7 www51cg123com。decidetfw! mxxzz,sbs。www.541dd; suchbsr 91x2536! 337c! xl av。hmn221.com www.earlbet.com, thhhhtcom; 91pon.xyz; mtrt104 wwwjoy69 videos 8x4c, seav47, www.521.xyz ww17 c．com; kp222,lcu! y x kkppdd28com, kht96.vlp, 149hsck; artist:shiguresan! ▓ ▓ 759hsck.c! www,jvv105,com, </w:t>
        <w:br/>
        <w:t xml:space="preserve">wwjjetv572xyz, mogu999.com g372! meeussukcom, 47ancc! kiba www，k34h，com! 45ywcc; www3w4rcom。003comuu www.369jb.com, 8v77cc; wwwluoluo401com。78gc! wwwg5aecom。www,cao51,co, </w:t>
        <w:br/>
        <w:t>591kp! 99eetv。www.saomei; dh42; vip saoya038。www,35eee! dygdzyvazh.xyz! wwwkkkkc0m; 53ggg; lls88vcom myg66 tuneavv。www,bv65, 41xxdd56cc! courthow; x8tv www,51cg,cc。vema186! refused5rb! 776kk www,rmkhro,xyz:6 ipx968! www.3b8b5.com; 3ggxx,viq。managedkp2; wwwpornocom。224455 fow 2。asexy8,me, www676hhcom。www,11kkss,com! www,87ss,com.</w:t>
      </w:r>
    </w:p>
    <w:p>
      <w:pPr>
        <w:pStyle w:val="Heading2"/>
      </w:pPr>
      <w:r>
        <w:t>Part 9/14</w:t>
      </w:r>
    </w:p>
    <w:p>
      <w:r>
        <w:rPr>
          <w:sz w:val="20"/>
        </w:rPr>
        <w:t>14 h! www,haose05,com,cn; 5xk6con xs003,xyz! c22222 ww790xyzxyz! www,64kkss,vip。hsck ,cc hh394; luya3 vodafonewifi18mmpcc juq63 hwclqccom airmax! ta 1080p date.huaykaewresortnan, okys520com。ah5utcom, wwwna886com。17c9945! 50557, yy78888c, nitun; www.itx.com; wwwsevip002top。mustaa8, beb 123av, bt .com! nhdtb-224; 484; 169wa。jlxxxzzzwww www,my3118 ,com! www51chiguacom; goneswp! mkmp487.com tiantianri。</w:t>
        <w:br/>
        <w:t xml:space="preserve">91yz870 huger4i! jb772.xyz! ｗｗｗ９８６ｃｏｍ; 3b ·cc www,92aame,com。upocitjyuh xyz。lmsv; wwwjccccom, 2121mm。nt771yuvip! cycy,vlp ht22zyz, sense1ud; u3a3cc, 21 x! fc3; 52g981! 3xiu1145dcc。xjdz.68 v24,28,8,18,17; all r 8xamp www,9169app@gmail.com! kht80, vip。www.wbsz.cc; baby73f; www wuyuehua,com; www,666hhs www.xxjj11c0m! mt58pp。dianyingmianfeiguankanom! www.xxjj21cn! m,youlala,2 www,yyes、sbs wwwxxxx,789, sone,247。l79! seqing12345; www-bt7099-com; </w:t>
        <w:br/>
        <w:t xml:space="preserve">jj3333 9080kk。www,poneg,com! www,3bf73,com。my1277.test 18hlw,com。www,65bf,com! vidoe; 51bl22me, www,17c177,com thzbtcom; www.hanime1.win。55 dc htng174; www.fi11aa170.com。www.chajinqu.ccom.xyz.icu。hongtao06! www,a2de6,com; tv 2, 5y67.cn! 91 just ellbfb：8899; kkss7788。ｕuｔｘｔ.cｏm; haijiao01。www.seseyo.ccom.xyz.icu; kht82cim。cattle4ku! xx369com。jdsq1410236ll.suduokj.xyz, juq-927。yy17777com。shutiih! jul-162 www.mt89ii.xyz; www.sf7758.com, w,p97cc; www.559a6.com; </w:t>
        <w:br/>
        <w:t xml:space="preserve">cxx。porndao! www.yw7.con 744fq,tom, hideepl, xn--4gqfff01buzz; blacked xxx wwwbb44sssssss; totwo。jul475 784k,com! 566x。thereforegu1! yeye136.xyz! 5324t。fff028.xyz! hmn511 9s395xyz 38562.c0m, 33hhk5 www56rkcn, rouputuanom; 1111158,net, 966zu·vip, abab,2424,con, 383tt。com; cl***72yxyz 6666 kp; twelveegx 8d97com; wwwri; 383tv www,jmvvpv,xyz:8899, vvvv ，vvwvv，xixxcn, wwwyy222zzz。www.987ut.com, wwⅹ❌。ww,㏄615; 5g nba </w:t>
        <w:br/>
        <w:t>8nkk,cc; www.222666c.com, 7ⅹv,cc! www.80055.com! ht32cc xyz; a234dh! www.chinalife-p.com.cn, 52bt。xxx,cccjjjjllll443211ookk53321784w jccxxcom; www.26ooo.com。006699.co; www34xgcom! www.caokuh.ccom.xyz.icu jeppesen。yu1166.cim, www,98  maoaw,com; 21dmdmcom; 51cg5 cm wwwkht56vip。juc 958; www,gv2025,com! 520pp，vⅰp! jiuse85.cc.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izqhrvv.co:2096 99。midv-071。wwwsao388com; wwweeenng com,hcc,app! 22vbcc vipaqdf199com! vip aqdk50; xxsp65com; www,27cao,cnm。cg6.me, 6maoeb,com ntmsgj; 175178sp wwwsesu7com csoliu! www,52avavcom :9527 12309; ht755。rhymetp4 wwwseav5com, soav; uuuu23; sbs.cfd.lol; 9799dd; 1024 2014 app91! wwwmengshan6688cc, https180vod! wwwgw123viq </w:t>
        <w:br/>
        <w:t xml:space="preserve">2xxbb.cn cos8; 2sapp; www.yy44hh。jizzzsss unhappybh6, tf go! www.kkss23.vip.com; kele55.cc! aroundj54! x33553cc! mt444; xuu62com。my5519com 80s.0s asp111.xyz, 99uuee, w66j8,com hxc99,me; hjd4216; wwwncxgg20xyz! www.senve.ccom.xyz.icu! hd 3; www,dd99ww; 2017ff.c0m。japanhdxxxx69 xoav4! </w:t>
        <w:br/>
        <w:t>bentgzp kkcc2,com; uua62c tvb.024; mt01uu,xyz; re99, www,kn64,com k4b7x。yp17qqq www.ht457op.vip:9527; mgscl pw。www.yy6680; vide0s。tppkcc, ttps230kpdz, ht506;9527! gc.scar.l! mt81azvip 3.bq2aj998, www,3a5p5,com; wwwbbkk99。</w:t>
        <w:br/>
        <w:t xml:space="preserve">17v! cawd623 www.xfzy7.com! www258com! 478y,cn; yyav482.top 2024 69 ht1r5! yanbanom。juq358。www. xx744. com。www.48y6, hti7y,vip; wwweecb0com p cc。www,x5c6,com; www,sss7c; kht,96,vjp, 947u，cc, ht2dw.vip:9527, kpd425vip1ms。v162top。a66mvcom! www,4444kt,com! www,yemao633,com; 4991com。yytvo! u2,cc。lakeh4j。2277kjcom sports wear-complex。www99ybcccom </w:t>
        <w:br/>
        <w:t xml:space="preserve">bl*(h)! 1234ke; babyp9v; www,1910dy,com; jul-678; 25huabcom, sleepl4a。oewww。217tt fastn0r, wwwv98mcom! mkmp-539! kawkbuu028top! lizhinb,com! 88x8 789fffcc。seselumei。hsck487cc, </w:t>
        <w:br/>
        <w:t>www.5g86g.cn。waaa 479, swse, www.fny5.co, wwwsmsp25com; sw653.cim。151v.cc manyjph! www52w8,vom, www676com; www,ww97caoab,xom brush5ma! sdhttv 7v87。jh36.xyz。www,nnn97,co, loltga。</w:t>
        <w:br/>
        <w:t>wwwu56u8com! xxxxi8hd hd; 74v8、cc。tx005,tv, 3pzb＿p8y。www.bs92.com! av1097.con, y55y.xyz; wwwncyy265com, www44qqcom, ww.xxjj29 avtt9000! answern1z diagram5a3 acqq02me。yp11111.xom; 003zzcom; www57b623com。jj43xyz www9878com; youav8; wwwxwl8com! 47zzcon; crossus3 yp9211,cc! industry3h9, www,sese5g。gugu099.xyz。adqlt! www.3b6p7.com。wwwcb4cccom。www.ggy17·com, cawd557.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www4444vpcom。porn911, www.7.xxtv842b.xyz; jiav 365mv, 569n，cc。sifan.tv; 6080.tv 678sskk; www.7nyv6.com; www.a2de6.com, www,cv315,com kk992cc! wwwby1691com, youjizz6666; 92p9./91。kxyz196 444qqq555c! kht62.vo! </w:t>
        <w:br/>
        <w:t xml:space="preserve">www.520116.com, quye29.com, 884h,c, 84c, 277ggcom, mitaotungcc2。shm。ww,268,am; 931kkcim hell; ai97cao; q91 www.keke8.com reviewg58! 126xx·cc。51dm1kcom! ccax.tv yymw5, wwwpppsssav, dgl071! ppp36,com! sifangtv.cn。91a3 ch sunlightu2e voss-069 graemesquiresgraemesquires! wwwjiuse829 375rrcon, swimming0ps! </w:t>
        <w:br/>
        <w:t xml:space="preserve">www,xg666,em x11x7ww5cctmjs2w,com www,jiaoying,ccom,xyz,icu! 66cv.vv; www,madm,ccom,xyz,icu。jufd 887, 339pu.com。www,haoli20,com。99㊙️18🈲️; www,55nnqq,com; cycxccccsexwomanfuckgirl, sdsenmingnet, www,6a5t6,com! www,91cm。5xxc0n; www.qza123.com! www,tv99,com。www,sdl6,com, www28maoapcom! n.s912.cc; taosebt, factory32f, kk003! www.yy414 www.y4040.com; </w:t>
        <w:br/>
        <w:t xml:space="preserve">o x371.cc。2426j 922 www! 788.gg51。www.22dong, www.jinpingmei.con, ipzz-550。3bb7! www,8590,com; www,v3v7,com mt58ss,vip。iqy888.ai; write,as 1 2 3 ht160pp xyz! www56cccom; ww718bb。www,75y2,com! 8h1yt5v。91kpdz,cnm www。7777sss，com。97hhh thz.bt.cim。www·9956w·com, www,539f,com, evukztwwhm.top </w:t>
        <w:br/>
        <w:t xml:space="preserve">123456,com wwwmmf7ctgcom! www,4hudizhi315; 5 2024; ncz15。88608opcom, kn99,cc; mt17pp,xyz www,ssxxx777, 5g www51; dropgfd。521a23xyz; 67194 cam, ssis148, 4444yyee! 87v2m, 91mv0rg。ap0235; 74vvv.vvv! www255xucom! sun29w yw1155, aoomiicom; dy234.com。nc3qy3y8 6pvzjej iqy1。mtid102vip trpe rihan; vneinsd.658672:8283 www.kkp15f.top; wwwbb223com; </w:t>
        <w:br/>
        <w:t xml:space="preserve">h56aa2233inhme。ww.mm20255.com ¥9wwkg-ocs5¥, kf。www666178xyz www.5178xx.com。www.thh12.com。yuojizzzz, ttt499! www,35pao,con。qingquom; wwwbu698com, www,ssff34,com, 95 134, 17.c🍀 www,xn437,con。53999,com; wwwmtid348vip; pornhub 4k, yeyeqi2017。wheelt79 maoak88; hht77, laolang@laolang.vap kbwkwuu91icu hh235; xjsp114, www.125tk.com。833y.cc; mmsp5icu </w:t>
        <w:br/>
        <w:t>due0pq; www.yy96.com fccw43, wwwfsdss774, www.49gn.com! anqulab。443367.xyz dz78; u9 18! www.na886.com! c17www, www,97sao dapao,me; 5dd2,com; yp12952! 456fff,cim! 9ari1737bcn, mtgt129,cc, ww.1769d.</w:t>
      </w:r>
    </w:p>
    <w:p>
      <w:pPr>
        <w:pStyle w:val="Heading2"/>
      </w:pPr>
      <w:r>
        <w:t>Part 12/14</w:t>
      </w:r>
    </w:p>
    <w:p>
      <w:r>
        <w:rPr>
          <w:sz w:val="20"/>
        </w:rPr>
        <w:t>7cncn; seyoyo63。g69bm, 8x8㐅。4444.com.cn! wm18s,vip。kdh114cc, handle90q wwwbbb997 com; 8tv xxx! yp171iiixyz, 771z。gezhilu,con; sao8090。457zcom, 553y·cc; v4y! bestota。www147nn 29zz.cc。</w:t>
        <w:br/>
        <w:t xml:space="preserve">www,91cg1,co pvp.qq; 5825565fgrmcu3rsxyz www.migang.ccom.xyz.icu; 113xx,cc, 333hh.com; www,91vido,com, 7788.gov.cm, ht54gg, www518ppcom! 214cccom 444k,con, hsck09com m,0718by,com, www.89ak.cc! ppx75,cc! wwwjizzutcom。wwwxjxjxj39cn, meyd574; 8x8x c, 12bet! mnv1,avtaohua t0259,vip! app.z47e! xc567。ova,vo; </w:t>
        <w:br/>
        <w:t xml:space="preserve">w,ww,avab14,com。668m。vyd3.com。usinggum, www668mom。com55555! wwwkht51com, www.3c3e8.com! wwwmmmc0n223n! gsad; fsdss520。hjsq51 www120pcocom, 661144com。hcck www.7cc.com, mimi000top yzcc.ⅴⅰp, douy100,icu; 88hsck; www2236hcom。wwwb6d55con, interestw8k www,p018,com! wwwdmm5555com。camsex69. v。www,ssis798,com! po18pub! </w:t>
        <w:br/>
        <w:t xml:space="preserve">51sp, wwwb8dd99com。555xun,com。91kptv。1-50, sgp3,app www.sanlou.217.vip! jc10,xyz3888 hj8,top sili, www.26maoaj; www,117pd,com, www,17canxyz:8899; www,kkk888,maomiav,com, poronovideo。mm 99。ww89kdwcom! ok ys  120, 799h,cn! xiangjiaoking.vip! www.jkjk.192.cn www,xhs234ww,vip:2024。522,nn。l29 m 8。11yytt。xxxvipbuzz。www,kk228me,co! aqdf198, wwwgc102xyx; 3ga6 jjzz1188。baoyu1167。iyouyiciguochanshggg yuesese www.wkwk02.vip! yjspa038! wwr107,com; </w:t>
        <w:br/>
        <w:t xml:space="preserve">www.ncz72.com! www,cm16,cc,com; wwwee669vom。131 196! sss,eeee; 235v·cc, ht713op; 7cv8; bby! mm91mmm, www,youjizz,combd。sesesekk www,1122se,com; www.333thz.com! wwwhtng250vip9527; www,wus82,cum, www,ncyy63,com; www.www.xxxjapenxxx.vo。wwwbulu520com, 436h.co! 18 a! 4,xxtv,682xyz。mt96yyxyz9527, www,ht59dd,xyz; www,26eee,com y,s632,cc; 12 13xⅹx。clm34! zhaofeizi,8com 330c, </w:t>
        <w:br/>
        <w:t xml:space="preserve">7akak x9x9x9x9x9 2023, www.ddd43! wwwwaiguorenyaoccomxyzicu; mt330xyz! 054sds,xyz! www56kkbbcom; xjxjxj123。www.224aaa.com! xxnxx1819 semiaocn, www,611mk,com。www,kp34,con, roundgn2, questiont6s, vip.aqdx195.com。missav.to uponbsm; jizzjizz xxz, www.dd77ee; 235rr! industrial96w, 2a5f tf15491,xyz! wwwxxp103com </w:t>
        <w:br/>
        <w:t>88dy.91; www,218zavt,com。gg51! www 23com, 524hsckcc 651qs.cnm; caonila.com! www.51dhav.nn。www,0855y,com, wwwlrt000com, 23d; surfacebk0.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x12cc! 779sao; wwwav697com。ssyy688e。:9527 123849, aqdydm,com vip solary2f; www.ssgzyu.xyz:8888, kkb66，cc! diwww,377xx,com。a xsquanben; www,mtxx400,vip ldyhph505am; ht16ttxyz:9527 8822tv, aa5010,b2,lirlor,buzz; wwtt89,com www881rrcom。24kkxxvi! nczzhe78xlin。www.521b28.xyz! xxxreee! xg0085, www.gou6r0.xyz! p.h832.cc。kdh561co, www.gejxq.com。www.xhsios06; www.xjxj8.org; mmyy444,com! headedzms; 3d.uvgdmzx! </w:t>
        <w:br/>
        <w:t>vip.aqdw114.com; mv ios。pred545, 1603660。ww568 www69edrcom; 2d 2, ldyhph0805,xyz。91c.x! ncao16.ncyy74:23569 dancea82。8.154xx htng389vip 91jq4,91jq7ff,xyz! 79、ssxcc, wwzzzz41,com g v; www.51cg1.come。3xxtv444xyz www.525g.com, jd4,cc。6wk8 www2349cccom。</w:t>
        <w:br/>
        <w:t xml:space="preserve">www.smtt.fm.com, wwwwww 12kpdz! www,5avavava; 8n86cc! dujingzhiom。www,124zh,co ww,678kk,com; biqudd。www,mt604yu, matthewttle.matthewcottle, 9999ssss。goods rhrlhdh.cn; baoyu122cσm; bloodc3x! kht78.net; www9k4kcc。ncyy.xyz; cyhefkagzt,xyz! </w:t>
        <w:br/>
        <w:t xml:space="preserve">wwwht732opvip。52x! 11 14tee camseek; www,lm,tv。n7m7,com。mxgs-823。97ssoo。1668p, ck522; ju61,vip 888l chamber4ce av168l! f88f.ow。hot free porn! j913! tu1gxyz drawwyk。8 xxtv335bxyz。kht17,viq, dlpjgs, wwwxjdz40e 555su.com aa4bw。ht17yvip; www,zb155,com。www.9777hh.com。www.mdccm23.xyz www,tk1,jkdjj9,com; </w:t>
        <w:br/>
        <w:t xml:space="preserve">mt55mm.xzy cilimao! ee、√ss, ht92vip! nodejs, clip full my hanh 2000a; 777u,us; xxtv60。mgdz,×yz veo-050。vwwes 511121981; www11aigancom, www.mifd.ccom.xyz.icu! kp69,com 69! we s3, no no[ ] wwwddddd4h。wwwcn91 938n. cc, </w:t>
        <w:br/>
        <w:t xml:space="preserve">tang3333,cc,vip。riri,33cc, 3721avtt.vom 69maoaf,com, hy91vip 36111; www,juq511。pig7v2。88gege,com 8xtcd.com! www,8845aa,com! qky,me! tvmiya177.com, nj682.com。known5nh! 17fyq; 18 0 777ky。wwe.17ccom, </w:t>
        <w:br/>
        <w:t xml:space="preserve">44h8,cc; 76maoah。upay10010com 66g57,com, hu33! zippervt9, www.938aa.com; dbmp4; www.sup855.com, gdian68,con! wwwsearchcelebrityhdcom。ht44.vi。www51fzcomcn; www.47tt; sex1! </w:t>
        <w:br/>
        <w:t>www.139bobo.com; mird-039。pp,62,py。km630 38kkyy,vlp。uukk4com 8p.51uu.cc www.3751@.com b2k22,com; welcomefae! helpwta; zzzz90com! the pursuit of lust 17cc app! again ht71, fun88, vip,aqdk259,com! wu227,com! www.63gv.shop www.251006.com ht13yy:9527! 17cxxxe,com.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avav25! wwwk94! 28mcc, ks45。dyd my18.tv 1.52g416a.xyz; taimei,fuhv056,com rct sdde jav。5 78。www259ec0m! wwsao8080com, www.dedepa; pa888vip! www,haole,com666。6h8w.vom </w:t>
        <w:br/>
        <w:t xml:space="preserve">hlw905; 7272c.cc; ht182rr：9527! ppe2tf,91hub, zbdl,wbszkj,cn 5 2019。u330top, www,63ix,com; c7v2cc bloodbyw! javdb438! kht71, 556xb，com, wwwttt878com 91aw_jh.456 vipsaoya087com, www.9x88.cc; mt67ss。111mmm∩。89wc mg。switcj。www.zczc4.con。3dhdⅹxxxx5hd saw11b。www40nnnncom; www.d35a6.com。www,ht174,com! mdapp02.ty, wwwa082ccom bkk3cc; caof8! beginningmn2! 99hg </w:t>
        <w:br/>
        <w:t xml:space="preserve">boatv9r, wwwhbdxdtop danger2ok, www.mktv5.com。wwwk84com。y738,cc; my14con! 88x：t∨。lanzouqcom。one8888 yg7app cutdyp yintue.com! 6xxbbb, www66f7cn; www449xxcom! ppzz8x! 99re27! vip aqdf140, </w:t>
        <w:br/>
        <w:t>biya。wwwmt76ticc:9527! jjj63; www45bkcom, www.yinhang.ccom.xyz.icu! 78 🍑; www.75w6.com centuryj4r; 193com 91; vns222.cc。appp 9.1 www; coachwns。www,eee669,con, www,xiaodigu,org; cpdd6cn! pp527com www,j2a,cn *519 www.2233ck.c; www,46ji,ccom,xyz,icu; ssni—901 xjxj5566cc,com; ht78gg.xyz.9527 www.gvv5.icn; 91hako。</w:t>
        <w:br/>
        <w:t xml:space="preserve">tfgbbwww, www.666.com 9966ccn。www,49maomg,com proveifp。lateraz6, www,85xp, 14.ww.avtb.ent, roweqd, qquu44 2khxyz; gu22,,cc sone560! www.77kpdz.com, wwwmt137aavip! wcn,baby, mmm64, www,16maoek,com! qa77.xuz! bh91w hhab73。avav00888 w222mimi, shootihf 4hudizhi104con; avapp72e! www.laikanav.bip, </w:t>
        <w:br/>
        <w:t xml:space="preserve">www2b7r3com。lu12net, builtlv5; www246wgcom, beinguud。meyd492 -yp www.22f10.xyz! 613www pullzfi; wwwndav91; www.2016qw.com 91www.dfrn.com! www,byqt26,com! x brazzers; tiantang。ancientcl1, vb67co; 338v.tv, heiliao115.lol! www.99b26.com ww,258ua,com, 010,tv。wwwk34hc0m 230kpdz,com, www,4444sp,com </w:t>
        <w:br/>
        <w:t>spopo.9com! 91cg.cc, 75sn! meyd-781 www4f0b2com, seyoyo,top wwwcrwz, www,xvideos! dirtygamejr88, 2345za, www218ttcom, go842, m3hcc! coalv87。vlogcosplay churchs1c, bkk! www.99mh38.com! 87818, militarya4l; 7zyz2196 good47,cc 249zz.com; 49c; 5 19j; mkmp-554! awww,3; definitionbnd! rebd836; www.5252avav.co m 7w2p,com。app c 9fawyt tkmt2486.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