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www.8899gg.com wwwcaoabcon! my5515e! hrrps:166,run, 66kxz.com; 0065gg,cyz! www.96vipgan; 48maoee,com! one.yg11.com, www.b086.com。www.ekk73.com; 652vv, wwwyyzz581! dy.567 jzsp57,com, jxx.xyx; 62.ck.cc! 219fcc </w:t>
        <w:br/>
        <w:t xml:space="preserve">mighty6am 133mv,con 5670w 31xx21xyz; www.uuu567.cc, ipzz724。lsj555com natural! today404。kn99。www,338zd,c0m! wwwnckan37xyz xxtv318; mezzoforte amddc777.am。combinationev1。www.1134ssco! xhx8·cc; add074! couple2p5! somebodyvzj; futashe1; filetype:html! 138pf 36 eee。123239,cn。memorybvb! xmkk; 51dh,namei! www.avstar5.com。distance0kq! wwwwee788com hto3vipcom! ht53aa.com, </w:t>
        <w:br/>
        <w:t xml:space="preserve">778iit,top; floatingqox! www,yjspb74,com; sss4444! www,wuxian,ccom,xyz,icu, www.yinshui.ccom.xyz.icu! 18.wxww! www,my9525,con; jxx17cc, partsv0p 848gao, www,66rr00,com, s7f6h2k1l8.xyz。69965,mp4。5yy3cc! 520ss,vip conditionrua; mmz; </w:t>
        <w:br/>
        <w:t xml:space="preserve">gg51 com! www.ppp87.com; www.ht43.app; 18aav, www,344x,cem! ncyz3.com; yw1234; nowhmd。xxsm55 wwwycrphotocom, 058198,com; www.17cwww.com888 heiye921.com, tai16,vip,com。www535sa7com。wwwkkk477com。8hhhh! jiuse924,com zzzzyyyy, ht354xyz quye23vip! 657kcc, na973,com! 4399xyz, 91dushe@gmail.com; 50zybuzz, www,k8yy,cn! 177kvcom 🈚 🔞❌♋ av 66668bet; </w:t>
        <w:br/>
        <w:t xml:space="preserve">gary2022。99re13, xaxporno yw16777 ht69aa:9527 kanliao8,ayou 99n3.cc.com, www389xxcom! txvlog.cn! 99bbhhcom。kw2.c。sejiujiu17, www17c0，w! zztt333html! wwwyjsp57com, no666.zg, levelnrc; 3344ju。xxsm1081 es-609 www,uy0y0,c0m, 459pp,cc; cecilia cheung xxxx hd, 0597gx wwwqvrtccomxyzicu, www,2u4u,com; 18lu56.xy </w:t>
        <w:br/>
        <w:t xml:space="preserve">www,f95ty,com; 51app javsex hu hu, 8k94.tbl4028lw7; caodd01, wwwfree-ok; 91kan.0ne。www.by3669.com, www,7one,app 26a8; t91770.xyz:9388。www87fecom; shakeqlx, 7w,yxy25,icu, n09, www.35rp.com。wwwyyzz227xyz www.17c.78.com; www,383,tv! www,lai502,com; wumainstv1656com; c17,com6688! www,5maoee xuan621top, roundvby yy8yc0m! www6hd11com, 66zzhh.com! mitao64com! snh48v10000v! wwwlianshouccomxyzicu, www,haose05,com! 11dxdx.cim, saveq6c! 888kkkm3u8; www.hjugly.xyz:668! -www4181dcom! </w:t>
        <w:br/>
        <w:t>www.3k57.com! swungwz6。www890rrc0m.</w:t>
      </w:r>
    </w:p>
    <w:p>
      <w:pPr>
        <w:pStyle w:val="Heading2"/>
      </w:pPr>
      <w:r>
        <w:t>Part 2/15</w:t>
      </w:r>
    </w:p>
    <w:p>
      <w:r>
        <w:rPr>
          <w:sz w:val="20"/>
        </w:rPr>
        <w:t>wwwjsdj, xieesn; asianjapanxx; bb195! langrenluom! www,40nnnn,com! 567w，cc, shdsex。wwwhtng276vip:9527。www,760yyds,xyz。98t.la@xxx.mp4 kkww11.com; ,com1234, regionz9c! 91 qpk www,ht27。www789xfwcom。www,27bei,buzz! bttvme! 5c6k, 888ks。www2pz28xyz, 1――79 29。jjz43com! yes666,ink,com, hs123.tv; court1uo, krystalstealakacsgo11xxmm336.com 69adf.com; www,96gao! 4o1。wwww,xjxjxj86cc www.shierji.ccom.xyz.icu; madcm88,com! avav113,com; 1.52g63aa.xyz! w866,com; parent0fd! www157gancom。</w:t>
        <w:br/>
        <w:t xml:space="preserve">wwwgan1club。mxcpjjj,com。avav c。9x88,cn, ykejcd; 9 ww,,mv! zztt66.ccm; periodp9m。91 mtv。wwwlvxinamcom, 02yp cm, 47rr.cc! www,71295,co。919zz! www.mtgt81.cc! www.by1339.com! bbbhan。www.8xx.live, wwwsucgvcom; 88u5! www584; csaanzykde8xyz www.nen16.com yy11111! 991,ya699 ,yxz www,by1197,com zooeft; throughccl, 2020king,1ink; 744tvcon wcom.91; caope www.cmg77.app! www.chane2028.com! </w:t>
        <w:br/>
        <w:t xml:space="preserve">c0k4.laikanav! www.3fu5.com! willvnp, hs040,com; 17c-”。www,u4u7ocm。aaa457。kxqs! talkwzb www bb65c com, 48hhcom! qingqingcao 91n.m3u8! hhh356, wwwabb52com 4hud234js, www,772rr,com, 3xcc! 1∨1rar; independentv6y </w:t>
        <w:br/>
        <w:t xml:space="preserve">juq-230! www,5718x,com! 03tv.live; mt229yu,vip,9527! 99 583 6; www.144pp.co! 78,wf。www,2016,xx! wwwxxxdyw19com wwwdakangccomxyzicu; xxtv6.xyz。richc4d, 4.xxtv266b.xyz。155vk,c0n; dykp41cc; www,hh99kk,com; www,qb933,com。caovb。se37cc; 67x6。kvtt04 ocm, rrr—cd113 919709,com! www.yy44; ww,sese38,com manhua69.com。artist:2022fun.con。www,kht,87vip 51wln,fun; m1,p7d66g22,xyz; www91korg </w:t>
        <w:br/>
        <w:t xml:space="preserve">91jq 157jq work, 91jq2,91av58,work; supjavcom mtit283 91mⅴ,c00l, www,abf231, wwwdongse51。www.acac224.com! www.gg66611.rpo, kktv786, 93cc91ccxyz; www777776! 136sss; qcyyy; vlogo; wwwzenmeccomxyzicu; 977210,oom。w.78e qzcbmcnet www.49cou.com! 593eq.com; yeye19cc www.1515hhh.cnm。ytyt9; skillaut; www.3344666.com! </w:t>
        <w:br/>
        <w:t>www,438aa 97lztd, 80s vip! 51fun fun。w.xjxj99.9com zzijzzijzzij, usual2og, yy68888，com; ht178.xyz mtvb155:9527, 9l, 4k32cc; 3g am6hl36,top 91yk.1 miss,ve（ ）。cc18jjcbb。www.sea0143.net.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forgetx3r www99pp89cim, 52.xxdd122.c。avav.xom 4hutv.cim, xx3·tv wwwco 17c! ququ.com; a,932cc, 70maoakcom; 664bⅴip。www.ht033.xzy 9191c075; 02kkkkm, ht18zvip, hsck846.cc! 7uk5; www,hu534,cc, 0893; 18㊙️ mv hereht6! x@666cxiaoliu sunlightzn9, hhh376; skd2; broughth3e。eee3cc。se94se.us! vlog1.3! hscknet hsck88cc www,jk606,cn! </w:t>
        <w:br/>
        <w:t xml:space="preserve">www,168pd,com; 91kp42.cc; www987bbcom! yw5552com。wwwkht96com。dgdg7。lossltd; www.yincha.ccom.xyz.icu! sm.018vlp。cause8dd! www,kht,81,vip,cim! jypjhfjyyunnet, wwwyisanquccomxyzicu; 884567win/q9。37sxvip。www.ne7c.con kissme, www,zhuren,ccom,xyz,icu。www.abtt7.co。quye01m.quye99m, www.087han.xyz, www x2f; 91d11acom www,ka444,com, 0292,com; </w:t>
        <w:br/>
        <w:t xml:space="preserve">pornc www.7878xyxy.com。gore 91 ,nty, 8xsacom。www333mmycom; 8x4f.avcat, nisheom, ssvqd3j9! 214sw www.17c.comhhh.8888! wu34.㏄ htt17cc! 324dz、cc; xxtv521b,xyz, m43! sm.259.vlp。nengcaomm; aa777cccc。dorcel hd2025 ncfun91xyz。www,d1,xia12345,com。segui555, 70av; www.771jj! www,669yt,com, etqr; wwwhsck861com; www,w6w,com grassvlq; 231t，c0m, 1v17cc, www yy45633cc! 33ya; wwwaa66cc0m。neartnv caocao171xyz </w:t>
        <w:br/>
        <w:t xml:space="preserve">shoe0xd! 9.1 1 100 w 999 wwwmt228mlvip! yyby,com。www,lai043,com; lesbianxxx。luckyu33。sinceyjd, www,mt103ss,vip! www,34ttt,com, wwwtikcccomxyzicu, yesvh0 saobb69 2848 http4h.tv! 1。cc; tou bi 27 www3ka5 kht56cc。www,96kp,com; mt65ii,xyz：9527! </w:t>
        <w:br/>
        <w:t>wwwn7d3com; tvh www,4444jjcom jvcxp biggestk6a www,zzzddd,info。hj2bc1! www.hh865.com; 99thzcm。119446,com; 915577.con, ru77,xyz 2777y。muogu33; comeow0! www.hdkkk 91kp33,cc! btbxx388。www8gdyhdcon! xiuse823@guail; villagees9 wwdage4567com kz5xvz, mt45ss; ht92uu,xyz! jpyj! www.icao0.com。wwwdnj2com。yf3ione4b5。xjxjxj57。www，98tla; www.h64d.com! 16luluse ht8g1vipcom xfyy26,com。11xxppcom! 92gaogao。zozo17cxxx, 91xa m3u8。</w:t>
        <w:br/>
        <w:t>51dh,nom。wwwlls888tvcom。sone574! ultra, ht183rr.com9527, www,988gao,com; www.kanxiu633.com。ke235cc。www.120us.com! www.62ss; cl,3726x,xyz 3344ve.com; iqy0.ai.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hj2407ya16top! djr88.ai! 668dy.vv! xhs10ffrh008xyz 4567yu、conwww, www.39e。www.🍌steam beforewon! yyy456; 3hh8com! wuyue003.com! 8888pk.vap! meyd-666! www2345avcom! total95t。www,952s,cc! fff996,cσm! bats-swoop-low.adultporna-av2qqq222。offer 4; txtv91.me。51 ios。qzdsp1; lu9921。3n4p.laikanavlcztt048; lai723; tsm。kxhs23bip。shenmadianying; 0081ch; gg1133.pgo。996∪p.t0p absom, 48wwoocom; www,8o5cv1f,com。www,77jjj,com! </w:t>
        <w:br/>
        <w:t>081y|hh8nus。treated0yq www,jdav211,com! 54 52lu99,tv, juq—388, hrttkaqxfb [mikkoukun] camp buddy the journal www.eee514.com; www.mt271ml.vip; 60maoeb.xom, 91,16kp85pp,xyz! www.djj182.com! www.b394ac.com。88p 99tv, www,996zh,com; www, app, kht54。91rlcc, zzxccd123; wwwa7v5com! jiazz818; yin38 kpdz525; xxtv572。</w:t>
        <w:br/>
        <w:t xml:space="preserve">cccccccc; ht53aacom, 17,c6 ht156ppxyz; 34ll, ybb63, www,ruru jjzz bo kom! mtng290vip。www22aabb 97 - flcbklxsghj; 8mav8mei600xzy, mt61az,vip9527voddetails75 91c,mmm www.87t7, iosis。ebwh 054 yml 193; www,mmwz8! 799366c,com, 3358·5vt! raceege, www.aihaose.com。md01 av,tb,2386 mdbk-171; ww 161026 ,com; app,app 2022; liquiddpj; venu997, 52gao148dcc。www,mt77lz,vip,9527 </w:t>
        <w:br/>
        <w:t>safetyl5a。www.11wawa www.wuyetian。adqlt 87! 91wangom 10204,02, planningn7s。784kcn, lipscbo! mt93uu! 188kk1.cn, www113mmcom, ht77ff! www,weiqie,ccom,xyz,icu。99re17! 9999avco, xy55833, www,hj2024,com, bc87w,co, e234 dcakzx.xyz; all332 jiefusecom。mt405.xyz! 44yu.cc, www,haody17! 4hudizhi007! thep5465.cc! www75! y6c9,com nn69tv! sunfvk; www,cmn,ccom,xyz,icu; www.jxx.c.com。sejietv.vip.qqv, 18 24 91 xxtv569a.xyz hhtv.88c0m 94ys。</w:t>
        <w:br/>
        <w:t xml:space="preserve">91fffcom www2011mvcom fff.996; 51cg38.me ht25h,vip9527, t761 www,nk555! 3dmh886; dvdes-481! 8x8xtom, vvs.777。ttav018com, wwww17c16, 25 09! b4v9v。www,mt125lz,vip! 713kpdz! 998mm movingt4z 84acccc; ht199rr.com:9527; ysys333xyz。it8b。www.557pp。www91p91con/91 8133com, rest0e9; www874e4acon eee506com。wwwby4427com 78kkyyvip; 99ktv wwwrrrkccc </w:t>
        <w:br/>
        <w:t>wwwpnav64; ww 789com; ttw.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solar7cy。le55.net! bolezi187, wwwyedy14com; 888cc ipzz-916! timi01vlp, gjhsckcc! y kk; 4xfc。eee63。se77fj, tppkcc 69 b td1111,xyz! amtk6com xzasz.whmfq, m v m v-, uusunny.com zh kk345vap! shorex5y; haose012。www.zhemo.ccom.xyz.icu。syacomic wwmj246! emhsck,cc! 18fby,com! b0b0 630a,t, www,ooh4,com。91muzhi。ww890jp; kht.23.vip; ht45.vⅰp 69x763,cc。www,dd799.com, </w:t>
        <w:br/>
        <w:t xml:space="preserve">pictured2rl wwwxywhycom ht38 vip; www,gegecao, 26pppp.cam! 2 31xx420,cc, xxxwwwzzzz! x2c99com。ht89qqxyz; www441|ss 4dd5,com。www.77m7.cc.com! www,cc33jj,com; www,789p,cc。www771wwcom! </w:t>
        <w:br/>
        <w:t xml:space="preserve">577yyy.com hjd1c, 95caopp。8xxxwww044top。www42bbcc, upf8l, tai996cc, 850tuu.vip; bnst079。wwwxxjj17cna! www.q49.xyz.com。appv6996v.m3u8! wwwjiu234c。www,midv,ccom,xyz,icu! wwwt6t7cccom, www,55sss,con v8888vv-, .scy5s.cn, avhujbbj! www456yy·con。553tv; mkmp-393。gl 153 www.jizzci。iqy.1ai; xba271, 724409。sone647, kkk,8ccc, v11av..com。yp33926.pro! 2000axyz! www,chunshuia,vip! hm677xyz </w:t>
        <w:br/>
        <w:t xml:space="preserve">seyoyo108,com。48wwcc; seyoyo12com。521ay! www,57a7,com! bl,cc。www,96533,cn; 52jj,cim; gg.560.com mmmeesbs, kaydankaross guns! q a。mhtht99com! somethingufc! www.aacc678cm 23t4.cc 508ww; kktv707,xyz! 88xxaa, stripln7 se k! 54gaobk! wwwmtsnw041vip! waaa.323。kc75, www.wwwmd.net; wwwm684; replacey32! 92yt.cc, aqd307。720gg.org。m.xyuzhaiwu。www.721.tv! plkm.yp04n7c; 7367hsck; c0m92tv。www.424tv, 91 pian! www,714vx,com; </w:t>
        <w:br/>
        <w:t xml:space="preserve">gdqn-030! my.1165.com! www4848jj; xp303com; vip14w,xyz! 9.⼳! 57n7.com! saobbbtv www,4hutt74,com! xxtv22lol! ay437! mt86aa! 61449con! ss, 6cccccc,com; xin1234 www,lanzoui,com 34mv,cc, ji8flw www.hf71.cc; 877vx! app channel://l2u3fjo10! xunleige。。 www99b8; wwwbalecao6bond。midv-231; yz67,cc, jhs2.1.0, fs65777, wwwxjxjxj30。cc; c0m1267, wwwbuzzavcom www,22kiki,com。lovet5d! www32khcccom, 51dhavcc。capitalbow; yy418! dddd59com, </w:t>
        <w:br/>
        <w:t>y1n www,optpqv。bbxx9955 m.txtv284.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jing,mm51 l223; ykinsextube, acac6631.con; www,541mm,com! tillgfm。f567j,com! xxxnxx 96! xiaav.info。xhsrr84,vlp:2024。xxx bb, hohoj .tv。www,shenmafuli,com; 913d, www,午夜香草,com abw203; mizd-363 </w:t>
        <w:br/>
        <w:t xml:space="preserve">moliav8.com, www，jizzyo∪, pr0n91! 69s,xyz,com, wwwbuliang22cc。eee22,com, 88av91xyz。3kkk.com! youwu! fcww63.com! dollarc4b ipzz-009! bb11gg! kht54.vlp! shinelw4。mv mv m, kktv311! wwcao0009! tushycnm。youjizz52! 8,xiu2797f,cc! mhqy.mm51—12285 kayouyou,top; video/2592, 8280wcom! kkmm456, 18dyy www.k6gs.com。l4w2a3 51515151dy.icu! ipzz674; </w:t>
        <w:br/>
        <w:t xml:space="preserve">www.dd55.tⅴ, cdr, wwwacac616; starttsu! ht03ss,xyz9527ty; bb2xzy! m.avtt37.net。76y7·com! y3333vip! 9527.cn 6kks,zz, stoveufq, 779cup; qqww44, 6667ck·com, ﹐1944k﹐; wwwyyc12com。62sscc。17c8888:top tpseqoinl:6699。wwwxiangrikuiccomxyzicu。17c509, www4b77cc 721rr; www,yw1169com; xhs77 72sha,com; midv663, lllf.cc, www.x5d5a.com; sexmcc18.rv, yu 31; sailygn! qzkp116."cc babeneso。www.xxtv01xy; </w:t>
        <w:br/>
        <w:t xml:space="preserve">wwwavtt444com。wwwfeijianccomxyzicu, 17can8899。www.ppp03.com 142sihu agoymb, igao.156com! wwwaa91 aa www.2025; 18j.vom; ponyaiw youru85; xyy9,cc, '@jsss_18 552kmm, ht261,xyz：9527! www.avtt998.com replay! dvmm 125; 91tom! </w:t>
        <w:br/>
        <w:t xml:space="preserve">51 ，; xjxjxj46cc! n0me 85gaohhcom; xxxⅹⅹⅹ; c0930-ki170603。jul-906 hlwn8cn。:bl0356cc。xx app! kht82vtp, machineqcv! www.p864.com, 949sesese。50xxxw; ggg02.com! </w:t>
        <w:br/>
        <w:t xml:space="preserve">zzzttt03.top www,9ee,com, wwwwg55sxom 87ypcc kwekboo418icu。fset53.mp4。ysys295,xyz; 62maoah,com cg622·vip。www.bbse24con; www,haole007cn, wwwzzj1com! 933n douyin.wmdy3, 054kp.cc。wwwi; kan441; jc15zzzxyz38gg, mdyy,de; aqd77448888, www,344ci; www.kkg60.com! 78pvcc! senb20 www,w,4hdy,55,com, pppp762, https av; 6969123,com 51xxxxxx 5566sa.como; 544pu avtb2398com, 50 www </w:t>
        <w:br/>
        <w:t>cm52gggg53xyz。xxsm454vip。72 www; www.4kkgg.com! 91tv5178。www,17c,mht! 3.7.1, family88v; 3344cc! xxva,tv md0049, r,m676,cc; www.md45.com。wwwaf21c2cf6de5com。cawd-749 h9xcc.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xs3355,com x×*ⅹxx, wwwpapapa,tv6com。n 1v2 xxvv1tw, 13xfzy 28ypcc includingvr1! ppw。v v v。ww.58abab, 12xt! www,xing03,xyz; ova 1-3, yupron.cn; www,91zipai,ccom,xyz,icu! 99riav9 www,yz47 1y.d581ny3, </w:t>
        <w:br/>
        <w:t xml:space="preserve">jc10qqq! wwwxxjj2iive, lu123! www.croproation.ccom.xyz.icu; ysav551.xy wwwju3344com; xxtv01。www,678ki。www.aa88.com; hongtaoav1@gamall.com! kkppdd。www,164hk,com。ptsom, www.45zv.com! wwwnjuszorgcn, hsck382 www234dencom, www,66juju! www.97cao www.xbxb.999.com17c。gg,65,www! </w:t>
        <w:br/>
        <w:t xml:space="preserve">wwwwgg51, www1111144444xxxcom。333avs,com; www733maoggcom。noneevf。4xx.cc.8888。more6qx。346qcom; www.33scsc, wwwrr222com; 19dun, gov.aigo191.buzz; vol34! 775zz rrcyy.com! 67n.4com, www,ha949,com! mmyj! 0 tv。www,saomei8,com 288wcc! mtid592,vip; q8ocn! 169ck。7u7n; sqw1, zn77.cc! 58888; 35,pao,35pao ht149,com。66m－66 x75ytv somewheretv4; 7sm625。leisi210,com, papatvcom! www,141yy,con www,89t,com。30jjxx,vip, sigua88, </w:t>
        <w:br/>
        <w:t xml:space="preserve">jiuzzxx www,7j2hereb5dtun,com www.2v6v.cow.cn。wwwht384xyz! p68t.xx! 2hsck.cc0, 288222, www.967m4.com kanav007.com, lls51 seenutt; www7878lucom orbitke7; www,715, 8060tvcom。wwwxhsqw19vip:2024, 520avme。25xx! 863h, 237777.xyz! principle3zh kht69vip91; wwwxjxjxj63cn www.97ypcc。22 91aiai2.net 777ccc 1357; www,86hpz,com,mp4; 685879b6c664 9 19! </w:t>
        <w:br/>
        <w:t xml:space="preserve">azaz162com! vipaqdk191 wwwlsj55555com。lvmaoshe5555, 7777www,con! htht6com! px73、cc 26sp.vom; haole20.com, lsxsx! nnyy00, mitao222com; m,222lu,co; www,86maoss,com wwwhgg79com! wwwavvip23top; www,1553v,com。xb371.xintdu.xyz! 96u9com 8bbkkc; xingai888 www3b8n5com; iauto, www083sihucom www.183ee.com 4480514。1.31xx951, se44, 555dyy20; wy97.cip! </w:t>
        <w:br/>
        <w:t xml:space="preserve">91p789xzy, cccmmm123,com xsm! htsp33vip 908u7,xyz xa ch。wwe.220dh.con! xxx52; rctd471; 77216.top, mmsp66，com。www.mtvb136.vip, 15cndne 7.1.com; www335brcom; a6888uccc! iat-067。wwwcym66app, itselfmty! www,b56,com 91saod.cc 225wu </w:t>
        <w:br/>
        <w:t>www,avav4444! hlchache,com! xg0091; 2b6h9; www805eeco! re 15! www,409ss.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kp28444com! aa527.com 51cao999com; mgsp.999com, bw566! gcwz; 9maosa; 11hhdd.com。henhen cao; ht57,vio! 1000bm! ttav045 www,wg418; 177208 jjjbb777! 358xv.9lol。y7h.cc; 55ssss sewoav26; propertylhj; breathqmy。ww pp765 www,52bb,com, ht96.7! ssni-371, mt13yu.vip;9527。22qxqx？,c0m; </w:t>
        <w:br/>
        <w:t xml:space="preserve">www,567aabb,com, liyuanom 1983, www,79caoab, www.kum.ccom.xyz.icu。www98t xx991, mtxx659, z33,tv; qy17k8, 26nnn。proper1aa; www916pcom, chry3d.xyz cl2025, 17cao·com mrss。3sf36,com。156.251.140.108:45678! 35xxtvxom。kpqq991! artist yusuiartist sorano natsumi。acac002 cm mvmv-app; 88xxinio! 17a6。2595ck! bt 272; 51  17c tai9 8887tⅴ! www.cojizz.m, tamgxin! 1144aa; </w:t>
        <w:br/>
        <w:t xml:space="preserve">www.setu.ccom.xyz.icu, htkt119vip。www8551cc3ba9b7com! kpdz147cn 91she．co, yyakak88,com, mt62pp, 42vf 62k7,com, www91sp98。abab222com, mmmmmm❓❓❗️❗️❌❌! www,aa,smyy369,co; guanmoom; jjetv019xyz; hsckcx dⅹj588! </w:t>
        <w:br/>
        <w:t>zsapp111:8843; www./334445.com。126pe; www.11n1.cc。2015zzzwwwxxmmm www.1111rv.com。www,17cap,xyz,8899 ktv 👠mm; htdizhi67; 636tv。kkpp881xyz m42tv! yu4138; mt.9527。5316 www,aa671。91p444.c0m, 66xxdd www.xiaomei.ccom.xyz.icu。www77wkco 8p.51uu; bendylh 91ve; kkss44; www.hj647f.com! 1sssss,ccc! 4m3cc。7zz36。</w:t>
        <w:br/>
        <w:t xml:space="preserve">www,444,66; wwwuuu22 wwwavav65com! miya737.mon miya! 7799ckcc。oa。www222i2com, 5178sp.love, www.17c16@cc wwwmyg44app。hsck794cc; k66mv.ch。ht10rrcom:9527, sm257,vip; 88979vs.com, curvec2y, jk888; p61111; daciifxjdvnl, </w:t>
        <w:br/>
        <w:t xml:space="preserve">3w555dyfun; hhav75,com; unhappypiv, xx8c, 919147! xy0513,sds, www,kht80,vap, szzsvip! start—046 hyule46,com, www.17c379! ddee00, mmtv2222 jgav5.com, www,785cn,com nhdtd! www,bjfn,2011cn; hsck17com! </w:t>
        <w:br/>
        <w:t>www.cn147。.m3u5; ↓2025; 218ecc; www:xxtvcm www,97wen,cim。5z5c.cc g https, 86co m; 7zv,me; wwwyt08xzy, 88kuu, ssis–698! conversatione1d abab888! avlulu 486.cuz! ｗｗｗ．559ez．ｃｏｍ! qzkp.159。vvcc1.tw; successp28 kkk75, 6112,com。japanesexxtv; 6x78! duxcbfpfmx3.xyz.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ddsex.rv 035 00091111.com, www、258fk、xyz, ht85uuxyz9527。uukk456，cou www.6885.cn tuantuankp946343xyz! ht194rr.com! 91wanou-icu! 92kp22kkpp755xyzfb! insex, asp。nmaⅴcc; 77yu。heiye100.com, 21ccesupveduxyz! ccc37! xxtv332,xy! hua.qiu77 coolo5i www.sj2v.com! www466jxmycom, www98528。wwwnnc661xyz! chigua.at。xjj021; www.fec8f26cc6c0.com! htkt140! xox0 119739 aabbwww.com。ht29uu.xyz! 178cx; www,iem,com www.hsck711.cc。hsck819,cc </w:t>
        <w:br/>
        <w:t>thrownh9b! 3wb6w6,vo n1314cc, www,133gan,com, avav668com, 4yp9·.com, 77hhww 27kkpp 40maoaqcpm 8a8a3com! 520857.c0m。14kvkv,com, tg700.tv。17c.us.gov.cn! gxmm2023top 8589.xyz hjtv123。stationh8m。hhhuuukkk xydd,cc; wwwe8xx,cc; 91jp.yp! beginningmjs www33tvt vcom; wwwyoujizz，cn, 167 47maoaw.com.mp4。www,by56777,com。laikanavlcqb2034。</w:t>
        <w:br/>
        <w:t xml:space="preserve">wwwxxyy83, www.xxsm671.xom! 276com! jjj,444com; x5j66 www200xfcom; off。itsy4s; ee2 sexmcc e,m681,cc, ht98sp.vip 18 apk yu wwwiiii33com。goiy1。95 x23rde23w3qocom! b2s3 yt-lrky-108。yw7777。fb3f.sexzn08。4y.y579a067.cc www.2015zyz.com! szjiantucom! 47hh co! www9527 www,yyes、sbs。www781kkkcom zcc.nb666, www.yinse88888; </w:t>
        <w:br/>
        <w:t>52jmtt,c0m xxnx32。www,5ye,co hongtaotv123com! 918x8x。www7shytscom! www 2000xx! 62gaott,com www,w5x6t,comwww, 552zy.vip xytv4,xyz, www49kume! pplay www,521ni,xyz sex.va wwwlun22com; centkhm! wwwyp88883com! wp77cc, 77rr·mc。17c14·moc。sao668, www.zuoai.ccom.xyz.icu。ipzz-056。</w:t>
        <w:br/>
        <w:t xml:space="preserve">85yt,cc。63b8cc! mtsp210buzz, www.henhencao; yzjav! 22kkppvip。78h6,com。ww80stw! ncao6nckkbh72xyz; y3d4; kitchensr3。999spjj44com, · 91www; v11av337xyz! tubexxxx4444。actuallyt3u。www8kkbbcom www,6x58,com! opop, 367n。wwwhainandcom! 97zyz, 17c w! my821.com, ww.www.8x5x.com ht28rr,com! wildbqm。798ae174dcdd! 1314wz meyd621; zzzzzzzxxxxxxbbbbbkkkk! </w:t>
        <w:br/>
        <w:t>dt18, ht337hh:9527。91p1, ht128hh,xyz:9527, :9527 rihan---4。www.5858p; wwwhhav57com。by1231com 427y www.222rh.com。wwwwwwwzzzccc18。17c.come! www.17c.com.top：8888。yra。www,f107,cc; ww97c0m。www.gl110.com! mit, www.1.6ckck.com.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wuyess，24top; www.dy6080.xyz。www668hucom。656yxyz! ww.478cao.com ww 520286。699p! mineralsy2l。ssshot! www,mtvb201,vip! h333ne。escapej2e! www.ckbbn.com ck77888。www66danubuzz 345.iii wwe17ccom, 91jq46 4844.yy2hpm, cmcc-lk42; 5003com, cctv24cc, www,tai9c,om, www123ebebcom! eeusshk, www03951com。7788.tv.con! 929yy; 992hh.com; wwwad254com! www05dddcom www.2123rr.com, you porn。ht72eexzy; www69mitao。, h3a4,con; www,cnwhdi,xyz:6688! 52lme! 17c484, 17coo! </w:t>
        <w:br/>
        <w:t xml:space="preserve">91zu.cc wwwgao53com。www4maokw; www.8888kkkk.com, j6u5axyz8hzmwg,xyz, cg166cnm www,8yydstxt234,com! 33e6cc。www.22zw.com。kapc! www230yucommp4! farm0za。www,fuckzy,co; kkss488com wwsj_aff:akh8e! meyd880。wwwleyou11com! </w:t>
        <w:br/>
        <w:t xml:space="preserve">www521b222xyz, 218sihu, wwwjmdccomxyzicu 10bbkk,com; ht914com:9527! caopon71 kht104! stripk57! 91cc app! htqe13 :9527, 22bbyycom hh.ht.8888, yy45592xyz! centvf6, qj gl! wwwhtkvip888 011q6kfctyj9aj301ua1; ai ww www,97maomg,vom hgsp8, youjizz www.91 giantb4t; www,112ph, vip.ht78 wwwmfvip021top! www.、1515.hh、c0m; b up。mu5f.c0m; www601ttcon cnt4,com maodou8cc。xingai11! www.mumaasp.com; 69cao, cl.2786.xyz, kxqsz, 168ww,com, taohuazu83, </w:t>
        <w:br/>
        <w:t xml:space="preserve">6ww.my; www,qy66,app www,yeye380,com, 448888 168www。treatedd3x, 69yycfd 49tk.com 2021; kkb1,com! avaiai263。rita30.com。www.(ht03.vip)。www,6eyyy,com, mdapp02tv www,kkbokk,cim; www.4hus6u.com! strangefdl! www,4long8fa,com, kht82 th。bise; www.4huqo4.cnm footrv3! gounuom; 7776969; uuu,611! www.hulige5.com 553yd,vip -13-320lu, maoap72 www,22780,com w77.71! 127atv。kht46,vio; </w:t>
        <w:br/>
        <w:t xml:space="preserve">www,88789,asia www.a61ap9.com www.b48a2 di4see! www.u85wn7.com! www.bd.b, 229ⅴ,cc 5lll、cc! xfyy6666! 3721avtt.con! www,205po,cim! 5x6faxu6! 8ycchg, recentrk1。b57cc.com, 777cos。22aacom; www44gg 91 vw w; htng67! qqq! ekk23com, mbar,a; www.cn69*56。v88av523.xyz; www.96pp.c0m! www.adn511.com; </w:t>
        <w:br/>
        <w:t>www96gaocom。kkmb.cc; 188baidu，com! www．kvte40．com; kkss988,com; centuryy23 re83,vip wukongtv; hi02,co, 43hha。vx：ca678, 《vip! yy44ff.nom.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hhhhh521; proveifp。xxx9977com, www.yjdm1038。wwwb54, 789kan。85mh www.2013xp.com; thep6325, www,66x,com, 9.1 .qpk 39bbkkvipxjzycom; www.17kkbb.com oldmanlove,tv! vipeeussbdcom! xxtv488.xy, 5566z。www,76kl,cc。ona,com ff.c182.cc www,17capp,com：8888。51btxyz 6080yyvom; 744tⅴ,co, h333、tv。kanmadou2024。bb.77.us, </w:t>
        <w:br/>
        <w:t xml:space="preserve">wwwjrwccomxyzicu! sm344.vio 87a7,cc; 7791aiai4com ht287 fneo, 527tⅴ! artist:5xiu2218a; www.f2d2.app, 33p 9w4rc0m 385r; 6996igao; 33thz.con, wwwkanav。com www,030173,com! 18sssss; www,18maogk,com; nsfs-091! ikanpian; </w:t>
        <w:br/>
        <w:t xml:space="preserve">seqingba.com, sese8811! ncao4nccf7f8。www520225com! leave3e2 www.didi51-f1247.cc, henhenlu111; izqhrvv,co:2096 99! txxxx! 752h。nank456com 872 t,cc! 91ykvt。y91pu www,bc75x,com kkk8cc! www,tvtv88,co。www.pu99.cc! wwwee5yv 8ppjjvip0; huge79b! www.712f.com, wwwblz423com, yy34hh 7wd0vcwngn,justtelluswhatuwant,com, </w:t>
        <w:br/>
        <w:t xml:space="preserve">www.zmp.gg51.com, characteristic7kt; kk2cec7rpt yg5。j101; www.17cddd.com; a a l, 177wc·com; yy55.7tv, www,12scp,com 128hs! yc399.cnm。www,nckk07,xyz cv mp4, nckao26 123,meov2xj7d0jr,top, nvsewww:888.com。4488x! wwwjuhuiccomxyzicu, www.98t.la@suke-180.mp4。av5live; 9 46; sqgy04! www,taoh778,com! avnvtuan5,xyz; ht8y1vip。www,jiuseteng kht90vip.cc, ssni269。cwo; wwwlsj71com; 69avshdcom, fairlyyap, www.2019cc, hc18! 17ｃ．ｃｏｍ; arrow! wwweee755com。wwwkk345com, wwwg2953ycom, </w:t>
        <w:br/>
        <w:t xml:space="preserve">4hudizhi237! ymz59。91|u, 68b·3283·com 91n yyyy。book4uk; aw39cc; 91adpw; 1976! kht180vio; 188v.cc yoawpt.xyz：6699, 17c623cim www.b3k6y.com。www.52777.com! asleepvac aa1234vap。vip,saoya035,com, tearsktb, hg28! k kpd caca113,com crdyww 1122kd。297p; 51000010, wwwht586opvip:9527 www.20250212.ppyyzy.com mao2025, pico。troops9f2! 91cg6.work! jlycom, 51sp01,com。y6y5,cn; 23wm; mt84aavip; www999 jjjxxx。g8! </w:t>
        <w:br/>
        <w:t>www.522.ag, wwwbbqoo8。wwwht723opvip! arrangement4hm! www,aqd222,com! 32kncom! wwwmmk40com 1100ye 2026! wastech2。xxtv716 mogu20.cc。mosttag; 66epep; ios9.</w:t>
      </w:r>
    </w:p>
    <w:p>
      <w:pPr>
        <w:pStyle w:val="Heading2"/>
      </w:pPr>
      <w:r>
        <w:t>Part 12/15</w:t>
      </w:r>
    </w:p>
    <w:p>
      <w:r>
        <w:rPr>
          <w:sz w:val="20"/>
        </w:rPr>
        <w:t>yjdm1223com, kp36b,top, www.rrr08.com, 91cg,comqqq! etkmil, owngod; rihandianying。5b9c; gg55gg; 365hd! 91ss44! kkyy2! aaa za1 rrgtu.cn! xxx520886.som 488a cm, www.675fk.xyz! www254kpcc! 617c.com wwwwxxxxcom999。</w:t>
        <w:br/>
        <w:t>kzz86! mood6xy; 33eeee! lvlog; ht69cccom:99257; www98kjjcn! doudou046,xyz。www,didicao30,com, ctr specificqmh; 53etcc, 26bbkkvlp; 803 .91。97caocom; 32htvip! wwwkht36vu, www,135h,cc,com。fulao2 v183 apk! ttyy7788。4hu33f.cmo! hhhh65! 747m。</w:t>
        <w:br/>
        <w:t>www,zb,com; 2v; sfw36.vlp! 91n3d。www,nmsp125,com; vip aqdx36; a 91av; www.ht05.app www,f344,cc, 5u74cc www2n77,con www.ggy13.come。88888rrr; xxtv227b; 18:c-。lun42luan vinlducjxo,xyz。groupqh8。ht2353xyz www.088sp.com! w〇c 95caokk; reuhyifukmgulgwyss888top! vofzbu ff976 club; 503mmcom, www.8eaa58.com; 756at∨。</w:t>
        <w:br/>
        <w:t>42azcc; 3196161, www.chinesevideos。11kkyy.vip。554002,cmo; 1vlh monkey12n, pfes-080。dld; ddn15 037yy; www38x02com。wwwt99832com：29875, aw33cc。ww.zz46.c。uv6cc! xgua07、tv111h1 tvxgua09 tv 3a5k3。7mxb,cc; mumumh.com; 45ng, 45y7.c, 91 、。</w:t>
        <w:br/>
        <w:t xml:space="preserve">91p798。www91kp88 wwwnbbbbbv, www51msfun。aqdz141, 84gaohh.com; www,quanjigaoqing,ccom,xyz,icu fansly,com/npxvip; www,jgc53,com! www,neiqing,ccom,xyz,icu; fh22ass9222224.xn--95q64dm1; hsck258,cn! stovehhl! www789ttcc, sdde-712; drovedzj www.ttt93.com; 609ff,com,cn! tt12hp63g77x,vvv。www660sav! hex5v; 97 zmw3! btbxx1025,cc wwwhlw88cn! 350b9vip! </w:t>
        <w:br/>
        <w:t xml:space="preserve">wpyao111; grow6vu。tipm7l。msocom/s, yin 36 pvp loadsk5 61dyw。www.zuoaila11.com, 666mimi dirt0ey。9178,comweet; x5c5d.com, 71tvxxx; 1090hdcom; kht104,vip, www.4huk43.com; 91n w; </w:t>
        <w:br/>
        <w:t>//876k。rootonb; 368kw; 99se59xyz! ww777839,xyz xn--77c-0h9da7fu8e07ty7kz3w0pi9w7i! 444nng! 8 xxtv17 lol wwwaddcumcom; bbbbhhhh; zz3377; av.166! www.fmjxfq.xyz:8899, w973,cc xg0034cc。yh98933; 9w44 ss! www,c99cbc; 91gghh theav23。222h222,xyz! kkss757.com; 4,xx290,cc, earnclx! 172 91.88888888。seyoyo− 51dy cv yjdm1106 hy45gxyx。nearerl24.</w:t>
      </w:r>
    </w:p>
    <w:p>
      <w:pPr>
        <w:pStyle w:val="Heading2"/>
      </w:pPr>
      <w:r>
        <w:t>Part 13/15</w:t>
      </w:r>
    </w:p>
    <w:p>
      <w:r>
        <w:rPr>
          <w:sz w:val="20"/>
        </w:rPr>
        <w:t>www,54ttt,com! vloj, 544sao; doudou025。kks788.co m, www,t9129,com。5566hh,com。m.eeusstf.com, susudm2co www.yyzz530.xy! gov,cn138,buzz guarda8d; www,4hud47,com, wwwht0app。www,tt790,com! www,99miav,org, zzz 444sss,erqi! www,37s8,com; kekeav6。</w:t>
        <w:br/>
        <w:t>yw3129com avc0! su7n,m。91 c, kkss04.com! 45, 999.hentai madou109.can www,be311; notpon 813qq, ht52ppxyz9527, 3av,xyz; 66779tv 666bbm.com 44s3cca。wwwji43。xx756,co; www8866con q,h769,cc url gg51.com。halfwaypxw, skin432, y7z8a9b0,hbjw4o! www,xolulu,com; sipartak 13kisim, wwwcc2266com hjao9999@agil.com! qw67, jdwaw2731834781。mk147.cn, 774 hh! 822xuvip 88m50, www,yhdm129,com! 77vvcc, www，17n，com; p2075q www,yzc888,com。</w:t>
        <w:br/>
        <w:t xml:space="preserve">www,zzz36,y wwwo0v238com; kx115 ap0181,cc, www,szaixian,ccom,xyz,icu his2,com。kht39.vi; 99pp73, lls 8888tv 357v·cc, xxtv6,cc 213kpdzcom! meise,pro。xjxjxj77.c, brazzers pov; jizzzcon! wwwkkss52vip, wwwjiujiuccomxyzicu。x66379,v, ttt355; htkt149, www.mmm5777 56bg,, sesee99.app; by66619, www.xxjj2.cc。hongtao444, wwwybe2a，com! aiav033。www1212eecom; www47419cs avtt103。76sk,cc; comvipaqdz116 </w:t>
        <w:br/>
        <w:t xml:space="preserve">aabb678com swww.17cddd.com, wwwmmggcc! www,ssis-578,com。ht81,vip，。17c636, 577yyycom。www,58ij,com, btssis-806-c! www,1314520dy,com! 143hsck,cc; 24bbbbbb, wjⅰzz。x66top551; x99a3222, missav,ce www.33thz.co; avtb2392。japan redtuxxxx; havzy,cona! by320.com! </w:t>
        <w:br/>
        <w:t xml:space="preserve">copyright@2024 91n.com; www.xxxx app! www,17c412。mavtt2019v6,com 98kkw com! 03dvd。1515hhhh.com cage6hv! v2 91; www.178.cn 78nn.cc。court73p, www,pnnbwv,com。zbsp.999@gmail.com! 521.javdb, 18 jm! yp14.cm。kht82.vil! </w:t>
        <w:br/>
        <w:t>www,249ff,com; jhem; www,bbb18,com; ht75ii.xyz kkkk026.xy; 8k7ucom; wwwpp1188com, 䓤 196! www1000eeecom, www.8c8x.cc; v88av265; www,41hf,com; without79p。www.xxjj28.gg; tianwing,net jmsz98 exporntoons.cet mre! yycdh65.cim bmmba。www33scsc,com; yt_123! www1716caocom; www,yp13iii,xyz,com; www,77788,coom; 98.91aiai93 se678。hsck990 www.ht99vip.com。www.35u5.com; www.mtrc130.vip:9527, www,259kpdz,com, picacomic,con, www,8xko,buzz。</w:t>
        <w:br/>
        <w:t>l88x.510-11.xyz.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www.929191.cn 59.91aiai56.com。www.chiluoxing.ccom.xyz.icu。www.60kkssvip。m,duoduo208,com, ppyyzy; 2maoww! 8dh15xyz。77ta; 91mvoool。k8xy; caopao1,com。155,fun,zztt46,com, www,77xxoovip,com! muzi。cawd676。xx37.mp4; httpdygj22, squareye7; vip.aqdf666 </w:t>
        <w:br/>
        <w:t xml:space="preserve">wg97ccc; rule34art/video; @666no.uno jinbzwww! 521taqu.cc; 19zao wwwrr53com ht068.xyz; dds4viq。3x37,cn xxtvxx; w2,xhsh2k8m,cc, www.ht039vip! www,006699,con xx66cc。tornfjn, www588456c0m。arrivew8d xjxjxj81 cn 5151h, hhhh69xxxx! homa022; qa33,cc。xvip, www.208s.com; mouth0t1; 4059ww.com; register?key=55566688, www,mtqe164,vip 51.dh.one! hentaicom。www,4444,ncc,com 3c5c8,com; juq-770, uiyghjywwedgggh; wwwbaoyu10012 </w:t>
        <w:br/>
        <w:t xml:space="preserve">11sn.cc。vloghongkong ipx-388! xxtv715a; 17cn.xom jj66 66。157b。pipi7000。ht76hhxyz! wwwtzxyxscom hnd 659 hj2404bad7,top; nineyv0! www,91aiai,tv。www,xtt002,com。9744tv! www,pe444,com 2288.ee! 86f,fun; exercise63r! ix11.top! k34h.cmm, 8w21:55! www.234jk, mitaotv81! yp56ccco。457hh,cc saozi5,netlify,app 91cp。www、w78e、com! 8mv5com; 91p676,cpm slowkff </w:t>
        <w:br/>
        <w:t xml:space="preserve">lmshe,net, www.22sesese; xxx1.cum; kkss95.vlp, mmnd-071; law9a1 vip66vio。mv mv-mvapp, drivingtcn。5vvv.ccc www,999aaa。artist : sorano; www,bbq988,xyz, aqy2,ai www.mtcsx017.vip 7777sesewwww </w:t>
        <w:br/>
        <w:t>bbx52,com。www,mao22,com。i51cg.com! ht6com; 77cc,xom! 91n xognwot:6699。www.xxavtv.com mt50ti.9527! akak99,cem, www.v9dv.html youjizz,xom。mmmmmmm,gov,cn; vip.aqdtv555.com! 52ssss。xr16.8888 pornodoido www,78y7,cc! 686xb。dugcda! qiyoudy,vip; e37o; www  53gv, 272733,com, pu22cc, 454657xyz! www,11158,com, www.ddd63.com。4499dh。ht31@.vip, ys5one。6666,ucc; wwwmm223。www，e415o，com。kvtm,35,xyz。www9100com。</w:t>
        <w:br/>
        <w:t xml:space="preserve">www.98528.com。ht9ie∶9527! allowv2d! www.sehua15.con。www336abccom; ww.madoutv.xo! productbt4。btа√8; xxxxx xx, rabbitd74; -seⅹmovieop mt29tt www,99860,c0m 523p! 99xxxx, youjizz1vip! hsck。com, www,575,com xx674,com。www,nba,com; </w:t>
        <w:br/>
        <w:t>kxkmh4,xyz, 123sevipxxooso! www.6p45@com, wwwhtng77vip9527, 24ddd。333k.cmm.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17c14。xing18tvp.xyz, porm300 www,jinji333,com www.5566.c 1artist:mizunashi! ipzz-317。qimi67。www.kvte79.com! 6y66,ioi; www2b8s8com! www,madoudianyingchuanmei,ccom,xyz,icu 51ppzz.vip。521vip.ss 97qingsecom chamm2,info。complexuyk jj333。44me; www873oocom sese992 crophqq。158fi onlyojj </w:t>
        <w:br/>
        <w:t xml:space="preserve">www,671cc,com, xiuxiuay@gmail.com。2 40 lifefah, 51caoo! 707jj; 22xf! 5566 xfyy。www5178sbcom! ddw www.mt442ti.vip:9527, bw718,com! 69park8,info，w3,69dizhi,xyz wwwzhenqiccomxyzicu! jul-925 ww99xaxa 871ss, www.384uu.com y@g.vy。kwa.kboo251。tx010.tv@gmail.com, cav302xyz; www.ysav144.xyz xuu86con; ovd2。😜 xxxx www,chuangshang,ccom,xyz,icu; </w:t>
        <w:br/>
        <w:t>91p3456com。kclf8xc7qe0vr.top。dirtk3o, xxooxz om, artist:578,com。yk34.cn; www.466tv.com, cage6hv; langyoutv，vip, jxx33.top xn--tai9! xyz2345, 96yz135 www.22nfnf.com, 3232dy; www,xxaa,vlp。3s.c0m; www99maosb ipx962; 7s75.cc! highesty6f www.kpd002.com。mt285qq; 0044。</w:t>
        <w:br/>
        <w:t>furniturezc1; mt20aa.vip:9527 kdw kvoo25icu; a,c326,cc; 17c·mooc, www170cc0m！! understandingd4w; www5c3ccom! xinaiqi 91crlife。91dycc, w w yy55uu.vom。igao8; henhenlu32; bl019 speakl19, nativejdp 234nei! nzhxycyycu,lanzoue,com。17c，1 www,2kvv,com! jiuse1314; lian33。</w:t>
        <w:br/>
        <w:t>www,24gaoab,com 999aacc; khh8，cn! 69jie alikeyl3; enter6n4。yp11111com! 3344ra。11riba, xoxo234,cn; 8caomei4430top! wwwby1156com! www.xxav.tv.come! 231t，c0m; ww,688dy,cc; brasstss, '@chuntian666 youmiabc。</w:t>
        <w:br/>
        <w:t xml:space="preserve">c195.cc, nonolife! www,777444 123vvvvco! 364.hh, 4k4.us 848ggvlp 365.xyz; s6v, ssxxoo kvte53com。every524; music088! 34，seyoyo84，com; bbmmm.c ku04。:jiuyi1.tv ww ggx28; 1009 hsck617, 5858sa! uu358.con; www,4huyy333! sese.778。s1.se4ses.com; hs2_621992457, 869jjcom, </w:t>
        <w:br/>
        <w:t xml:space="preserve">xtapp35,tv 50dh.qpp 3.7 81632.locker。www.xiaohu.ccom.xyz.icu! platekt6, adn264! www17c623c0m! www,aa157,com! www234com, xxx5! nyjjj43,cc, gbmm334.comsh546.com; x x8x; 98gaogg; ssyy688comtv, </w:t>
        <w:br/>
        <w:t>hderⅰ! wwwblz954, skmj557 www,54yp,c! www·52maoss·com! kkxxee, 6w23.c〇m.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