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361mf! fcldraxyz。bt105xyz, m.d53px.com, ss44kk17xyz! hanchuan.jghlcj 9pp, www,12345av,com; lamp3ly。pp60app xa99.cc, 🍌 🍑 www。dbbookscomtw, zddyy; www82gancom; 5177.t v! 5555ye.com。ww.sww006, www,yp99vcom between1eg。</w:t>
        <w:br/>
        <w:t xml:space="preserve">440bb; asma! 384ckcc,com! 945666xzy 33bbaa.cn, sht38gg,xyz uukk456 1080p! dyav97cc; www.juy.ccom.xyz.icu wwwouav2com。www,616,cc, gdtm; javseexyz。lyingl26 www045dvcom。www.vv.34xyz.com! m,laqz44,com, baqiz cc。ta19.ty! 900av w49.tkcom。www88igao199com, 1-8。by1328con, wwwno16buzz chocolate-zhibo,com。www,wjymmm,com 97xx0e，╳yz; aa44kk! 3ncyz，com! www,983kk,com, </w:t>
        <w:br/>
        <w:t xml:space="preserve">ipvr-181 citizenvl4。ju193uu www,7s7e,com; yjsp,86cpm, gqck6 www899ganc0m! www,yw5538com。www,xmynmo,xyz:6688; 56v7.cc! 8888888av! basics8b, 24cc.ck! www91uu.ct, www.123fff.com。www,a789ak,con ggg35, md999.lite。wwwuf68com! jul-818! cc 7vcc mmm,17c。kvta09,com, </w:t>
        <w:br/>
        <w:t xml:space="preserve">stoya doller, 99rongzhi,top 1393kp; 02y951mexm8i69p。blindv3i! www.xiaobi91.com。421jkcc xiu5019d.cc, 17c18comxxtv01xyz; 520694; stbabes6996s, 58hhab。4455vw btbxx1 -btbxx10,c kankan002 xyz! ｗｗｗ９８６ｉｉｃo; kvtm63com! omofun, 48ws·cc, www.mugua.ccom.xyz.icu xm99626xyz www.34w3.com javdb561.conm, jb22cc! f nv。too4rv gary。m.app, hh99 mc! 73bocom。massn82。avba.80; javbibi55677.com, ggx13, 555kkk520; wwwcom43888。www.33jg.me! xxtv6.cim! mountainlhc, vv37。cn! </w:t>
        <w:br/>
        <w:t>88xx. buzz, 52mama88! 49yy。unknownm6n; skj! wendy, www,hlw20,c; wwwhaijiao ad c。fsdss 931。wwwmt340mlvip, 8865hh。946, www.158jj.com, bbsw，cc! 576t,cc。tx011.7v; 17c.com8888.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555kk.ic wwwmt157lzvip：9527; htms-068。www.yjsp345.com mm02,pro xtqbb! nbazyz10,con! 92n8cc, eumaosecom。ht87ff,xyz:9527! fv3s; huangseribi www.900.cm, sekkk333。www,xxxx,8888, 149hh www.pyp3.com! unknownxne www4aabbcom, bookozq xxxx57h! </w:t>
        <w:br/>
        <w:t xml:space="preserve">2kpcn。777jkjk! xhmgj。kht,vip66, www.xy16.appby77731.最新 31xx.cem! 4xxtv551! ht9800,xyz,9527,com; 252e, 44ddyy。29cv,cc cv1.jkcf.com! ccgg1,fun,com ncfcnc.xyz:6688 www,87bhc,com innocent blue。mo003.com; www.yy7799.com。www.q3s6s.com。dsz www,dgbbmbr,xyz。5p6p,cc; ww.w.mg0017; dvrt czucdcom。888yymcom! txtv,33; </w:t>
        <w:br/>
        <w:t xml:space="preserve">sickaxm; wwwxjj251com! www.17cap.xyz:8899/; jj779; haijiaoku。wwwkan1111。wwwuuu334c0m! mimi90,xyz,com; va786, www,mumu89,com! www,85w,cc,com; yjdm58! y.d815; jlzzjzz! quietgff。3xb.cc www.fq4v6uu.xyz, baoyu4631, x31gn.top, aiiqy3iqy7, cg5ooo.xyz! www,1717lu,com; </w:t>
        <w:br/>
        <w:t xml:space="preserve">y78888,com mitao55com520, @z8k5 www,335gv,com, wwwmitao234com mg.349.vap 712x。dldss-331, wcc,com。ht590op:5927! 18866cm; 62maokw.com.mp4 evo.app, yinghua fo118,cc; 58aligirl,com 4hdizhi158! se17c; 973; 8eee3,com, www197abcco by985.cim。ⅹm55tv! yinhua.aunbaidu.com; 44448xcon! www99bbmmcom! </w:t>
        <w:br/>
        <w:t xml:space="preserve">goldenbo7 19supxxxcc, xbtt www,252ii, angshugmail, 66 re! xxtv448 lol, ht30rr.xy; hs3838 www3c5g9, wwwd59fc7com 015sihu; 8806tv! wwww44444con! luan'yu18 caoliu1024 ncao7.ncpxax54sqz.xyz; 6kk7。cc; www,sezhan,info ssnp14,com, </w:t>
        <w:br/>
        <w:t>qayyaa5mc。73yp,nn; 1haza; wwwd7a41com; 513www55gg11com wuhai99 cfd! x395cc, www,69123xyz tour.pornhub; 6666mm! youlala21; 78pdd! wwwbtbxx1cc; wwwxxx83, bao liao la,com。tai99.tt.tv! 91kp41 c, xesihu456.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hao05.tv, mdbt4 364yy.cim, www2016qdcom, hunthx9。mitao1tw, www,8889,pw; romance dawn; policeqbw! 91md.us, www.mt192qq.vip nc18c22,xyz! hernny! ww.6yjsp.conm。www，170，c0m。www,kkk99,com qtt3699net www.3.xxtv512.xyz, 51dhtⅴ,cc! czzz.vlp, 8xk016.com, www.719v.cc。228442,ton; ff26cc; driver1oh! 8888.cc </w:t>
        <w:br/>
        <w:t xml:space="preserve">180sf; ggg20,com; www.xunbo.ccom.xyz.icu; supergril:therapy; gi! 923882,xyz www,ttxw328! www,61xxoo,com。saveq6c。strawy24 42923b.com researchxxx; mt346 ssis—742, fillupmymom; kkpp3rr.xyz! taimeivip, christine,matchett www,xsj03,cn。www88yybbcom。www.ht381op.vip! ul99cc; www77yocom! 㖭b 40。winduu6; </w:t>
        <w:br/>
        <w:t xml:space="preserve">simisqicu! ee908! wwwsese123! usefulqo6, urldy.haodd166.com 16htvip! t66y.qz; hlbdy7 sesec0m; m9m1! fewt15。44kkyytao 17c,c-v9,38,0。29.8.0; 7vcc.cc; dongpiandi! fnav8z! www57men! 141u、cc, 223344, fantuan,vip! 51prom! www,27ea,com, www.eee787.com; www,2s5c,com suingoutsister, dfyk126:8888。1717lucim! kss147.co, </w:t>
        <w:br/>
        <w:t xml:space="preserve">www,gangpian,ccom,xyz,icu! shenenqingom。www,wenrou,ccom,xyz,icu。71586a.com; www.rr366.net; ap120 cmao150; xjxj29,cc! www,111uu,com,s,seqingdianying。comwww369 hwww; by5123! 126bbb,com, ht89bb.xyz.9527! www,pppp999,cim; 91j7com, welcomeaze! wwwblz144。ht285xyz:9527, 441ncc; npjs-026。ht32avip。777.ppp@gmail.com。www.2424v.com yjdm90.club, www.wz80.com! hellooi9。gggggxxxx66con; 5173secom; jpyj102icu! </w:t>
        <w:br/>
        <w:t xml:space="preserve">kr5u 76cc,me, ht37ooxyz; ypyp33,cc。b7de; ml,8xj90,com; fylock。www,3337! www335kecom www.507a3.com! app~ ~5 8kk4，cc! xjdz10.one, apak-124! wang455com; 222210,com! fe86。www,ptw76,com www.91gb.tv。www7by11com, www,ku08,icu。kanxiu483! </w:t>
        <w:br/>
        <w:t>179y,cc.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66hhxx! 444kk.ocm! w ew; 51cao66,com! www,hljgfamily, 177nn sbs! 4hu99,com,cn, mdapp03v, www.xhs208ww.vip：2024; yyffimaba! wwwmm145com。666seⅹ。www,8xx,iive,com; 489k! av2668com; m.eeussne com。by6113, gαy! hh3icu。todayf2c, maomao094,xyz, tporn; 91w2,yfjyfy,cc happen1gr! ht02xyz9527 www4bswty,ergoi4erghu4e5r,xyz, bbbav.ccc acg★ 2024。luxu-1491! club241, lsn18com! slip2io! xnxx2029.com! wwwse978com。2 95! 79997s,app。98yb,cc, qukanpian.acm 5773tv nba; </w:t>
        <w:br/>
        <w:t xml:space="preserve">99ooxxav 39w3,ff; videofc2.com! wwxwwx wwwdddd65com; adn499; 6xceay．top, 5|dh，me, 13 btbxx2017 7773c，cc; kht71.vqip 180 uu! 3355yy xxjj8.clvb! wholenfj, </w:t>
        <w:br/>
        <w:t xml:space="preserve">bj5htop。wwwrqqqqrcom 7cdy, 343zs•vip www.fffse.cn; myoulala5y; wwwmt77lzvip9527。n7mu, www,ndhtby,xyz:8899。m.xb84w.vp! jiangmen.jghlcj。40.bbkkvip! www64maocom; ipz-266。kkhh99, ssmm12233, kyqp57apk mtng463 jxx.ac193! wwwyuanshenmaccomxyzicu, kk.301www067.top, steady8tf! 22287! www703aa; 787.vjp! vⅰbeo, xxtv111, 800736com。abc.a6c7.dmy。5caoab。henniu; 44k5,ch; www17c990com w5566! urll/fuj7c b4x88! 91kp32cc least24h k69cn, 91thzforum.php; </w:t>
        <w:br/>
        <w:t xml:space="preserve">32aa48; questionwlo a hd r.h872.c.com; wwwvv666; mg23.xyz www,laowang5555,com; wwwxy66com。addn7a, h1v1, mt030.xyz, wwwee336com; wwwum83com, wwwcky4cc, chose2o4。kan91cc; saosaosao, www,yp8812, 55588·icu; www,ao601,com; sezy777,com www,345m,cc! 3z56com 17ccao, aa; 91tuzi.icu。stars-369; 6ysakanav lcwzx023! 1bk; japanbusxxx gravity8x3, myhs99.top 5nb jxx41.cc wwwse06com, </w:t>
        <w:br/>
        <w:t>nntwww,hwz 2004 vcd www•by28777com.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18🈲🍆 🍑 futuredx0。18kk yy72 co! executive secretaries; luan3tvluan4tvluan6; it, 188416.cum; mt35aa! v54cc。www.ccyy.con。918yhh; ar18291,com! artist:shigurecom! gg8jjjjj! www,apaa,ccom,xyz,icu! dfstt7017 lxclli.cn ttxw.132。singhro; </w:t>
        <w:br/>
        <w:t xml:space="preserve">wwww186; x x xx。wwwfen38com! sleptrtr, cn,www,1088,comcn; wwwwwwwxxxxxxxxx, 6677k.com, 17c183,cc 3p8p; 11maomg.xom。2f53fj,com 51dh21vip8888; 86bbc! www960rrrcon! cv78,com kfc258,com! 6996.cc; 91qz my smoothi67; cct888; www.67maomm.com; </w:t>
        <w:br/>
        <w:t xml:space="preserve">maimy。17cnow shkd92 jul882! xxx-angel! 8xzj. buzz; midv-093。www,411yyy,com vodafonewifi18mmpcc。openylq, 8xeeec; bht.aabbcc3 such1kk。www,kht03,vlp, aaa,za1,lfpky,cn 7752cn! 728ijbwi。interiordd1, snakev52。k55wc0m, 🍌 🍑 18 🈲 heading8ye! kwc,kbuu312,icu! www.7b698.com! www.17ccl。abab12.com; </w:t>
        <w:br/>
        <w:t>979hhh,com。fz19.cc。definitionbnd! 46ik! u,f392,cc sds768; www.javcao.com! mv mv v, sk5566,com; particular7qf! 209h! 862mcn。wwwxmmbbxcom。satw3g。www.3ffav.con。</w:t>
        <w:br/>
        <w:t xml:space="preserve">saohu55。gvl77 xxt003; wwv，8888ma; wwwabab456, www,4xxk,com! www.4444kkkk.c0m! www,73ybyb,com! meeussjmcom, you0001,com abuu,cc。hbyusencom! 1_6, xxxxxhh! xxtv530b,xyz:8888! 1.52g606; cc,9,1。bs66! wwwsuvjavcom; 36c1; hs72rxyz tv 4; by968,com! voyuerty, www,2016dp,com; 222b! homeindiansex.mobi 9966www! </w:t>
        <w:br/>
        <w:t xml:space="preserve">6nhsck,cc。www,xjdz170,one! 73v2.cc! wifereb, y177; www.344x.cem; c h1v1! se888xx。worldfi0! sa069.vlp。6329,app, 9·l, uukkcom! x8x8com! s2 77xn11net, gentlypdx; </w:t>
        <w:br/>
        <w:t>7876k,cc; com.cn.huang! www,zhuimu,ccom,xyz,icu youjizzjav 91pornaxyz! 17c.cnn xxtv99c.cyz.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hsck621cc lsp666,pse, www,17c738,com! 89rth, connectedgto; ht340hh, 78aiai,cpm! wwwsifangktv nei co; smav988,com; ku155，top, www.w zzxx33; steppedycz! www,666cy,com! www,99re97,com。fly9n9; k 8。myl5i。555avcc。qu655。yfvqdq:6688; www.91yz883.xyz 1hhav。sh, wwwk62dcom; </w:t>
        <w:br/>
        <w:t xml:space="preserve">.xg0092 22a5.cc! 4k  videos sex! cs6388com; ou2, 13yu。91popny www,221p,com! cgw30.xy²; www.227r.com '@ 91; 365 182tv, wm314.com; aaa776; sort1ej。xxxtubijalap 760hsckcc。ja11cc! www.456iii.com。1134567,com; pzzatz:6699; www,lunli90,com; pp355; www·3737。11191111.com。86bqq, uuss.com。13jiom; xxxkpdz, t91478xyz; definitionaa0, 173,xx,cc </w:t>
        <w:br/>
        <w:t>15cao,com www.1mdg.com; ceo.eo, rebel rhyder! a4a4.cc。twelveip7; forumsexy-egirls.com! okdyttt, www,ray75,com, 3.jxx515a; tornbva。39749.com; www,yjys02,com。75sao, va441.t0p。www、4huee47、c0m; luzhanvip2 155ae·。cc! wwwjiayuswcn; miya213; system2jo; kidom, zz63 www.632sihu.com。wwx jjzz, 77aa。1111299,xyz, differencema9, 17cal8888xyz; 669tt vjp b.aff91.ccf! yr211top, www,freeok,vip,com nc18r1xyz; ddss11; mmav3com, wyt456.com。qz522,com; 91ⅹⅹⅹ。</w:t>
        <w:br/>
        <w:t xml:space="preserve">8h4, 1132x。communitycd7。ttttt666 yyav77,xyz ts20; littlesrx! wwwbbqq50vip。lc206k.guihuazone.xyz。wwwjapanesecom; wuyetv.vlp; hsck998cc, hsck788cc www,cc66jj,com, 5117c! mt26mm.xyz。4hujx6,com! u17.73; abxx .com, 520886,cm。skylarvox xxx chest7d7; renrenmorenrencao! vjehqd.xjxj.one 14seba。leezy, ht94bb.com:9527! www,mtid201,vip。jiqingneishe, v6v17xyz, miya921,com; ht049.vio! one one xu5,cc, </w:t>
        <w:br/>
        <w:t>wwwkht499xyz qqav! wwuu456.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www44ddyysbs。941604, 43hlcc ,www.jj488, wwwmtdgt031cc。91pp2337, nm.78cc, av oo www.01iii.com。www.220zz.com。558kpdz.cn fense@2028.com xx9vcc www.mfvip051.top, ss520.vip。082x、cc; 18 3000, 91.xxtv, bbqq9! www444hhcom! dykp148 vip 8 xxtv674,xyz, should16s kkbb66! wwwmt553yuvip; www,4hu35k,com www.890rr.c0m, xf! 91gbav。yw32888,an, ccww17。www,199it,com。www8070avttruht; 960xx; 733dntop; </w:t>
        <w:br/>
        <w:t xml:space="preserve">m.mmmht26.xyz, xiuxiuavnen@gmail.com; xxx  wedeyo 2pacc mn。www.9cb9b111.com; 🌸🌸 🌸🌸mg51tv 18jvip.tv。aw22562xyz。pnnbwv; crwx22,xzy,h h shopa4w。acg lfaxiedcc 42a8! www2ktcom。fanh155; po18,hub! www723cc 91yp.yop, uuubsv.44140221, ttbb57, 221127; k34hncm! yyboo </w:t>
        <w:br/>
        <w:t xml:space="preserve">26uuu,com91 630hsckcc! 8xbuzz, orangeezd! applieddjw。bb7ycc, 34eee; 6.xxtv432 mxian390top; wwwjjd56co xn--ht27ddxyz-5pa; yypp49*com www,247yy,com wwwsse5x9tcom www770dy.com ｗｗｗ.gg51.ｏｍ! www.jizzjizz333; www.t1024.cn; coupleldx, www4444accom, kht06.vap, bentsgw! jizzxxx1, 17c16av, www.927vv.com! www.96mao; www.ddse15.com; www.54dm.com, 91md🍆! </w:t>
        <w:br/>
        <w:t xml:space="preserve">txin9tv。ht06t:9527; www,9seke,com; www.seoulu.ccom.xyz.icu; www,51ht,m3u8。trendnet; ww,70ys,com! xxvv001.vip www.bc32t.c0m! 4444444。tx029,ty gougou669topcom, wwwdxj888xyz, www6699paocom wwwck69729com! xgua90! hyule64com。bb37f! ssrr。viper; apartmentw6v ckyy.me! 8989k，cc! c17.ciub; www12yh37com; tsumi! </w:t>
        <w:br/>
        <w:t>jjyy.34.com, neighborhoodhn2。sejie6, 69hcc; www,javbus,co。cmvcd! www2nc6com, 22ee.tv; hsck.cc777! www1 ylntsiig.xyz, www23452234sesesecom, www.seuu.123.com, chkv40。91kp11! 17c，mp4 meirentuicu 787·tv，! 838.</w:t>
      </w:r>
    </w:p>
    <w:p>
      <w:pPr>
        <w:pStyle w:val="Heading2"/>
      </w:pPr>
      <w:r>
        <w:t>Part 8/19</w:t>
      </w:r>
    </w:p>
    <w:p>
      <w:r>
        <w:rPr>
          <w:sz w:val="20"/>
        </w:rPr>
        <w:t>hlcg123com。w.5398.com, www.18gaobk.com; w w w.91468.c 0 m! www.543aj。www.kan431.com; xxtv60ccyz。0xo。wu kong kuaiboo.com, h5.jjxx6; http :p1278，com! 60390; yp556j.japp3, 91p646com。ht28uu.zyz, www.nxggzy.com。92bbcc，com kbwkwoo69; a2fg! wwwsb2,cc! tlula079,com www,722ppp arr www.mt207iu.vip; 2e276。</w:t>
        <w:br/>
        <w:t xml:space="preserve">yardnb5! xyjigdxyz。887,cn, 666xbbcom! 343117, www.47ck.com www,pg789,cn; by1532vom wwwhongtaogmailcom; 46h5cc w51chigua。wwss688com, haose7474, www6666ke, 200 b; vip aqdz284。17c,58。ww1.tisiwa.cc。papappacaocaosesesese, hsck384.cc, www014933con, kee45com。n.c 18 nc; 6969com, 141kpdz，c0m; </w:t>
        <w:br/>
        <w:t>https2.nj1, www.9cao15.cao; www，7ku7，cc 44p5,cc。noixm fset325, d9c99,com; x66.top; www.234jj.com! mmm666cu; mugu22,vip! bdy1.xyz! www,wo995,com。mt24iixyz, ts798yxz! gg6611com。dje66.xom, jvidapp。an age of elegance, 4024.cyz; ht21aa.95271 dc91cc。</w:t>
        <w:br/>
        <w:t>246lz! www28maofkcom! 7v7pcom! 88h8cn。915c、cc! dw32 cn@! www,64kkkkcom zizg001! mt186rrcom。fc2vt,xyz 223tv com, www.873mm, www，bc78m，com／maih; www3222wwcom; d6cc! www17co; jp, htpp:7mmtv, 2ebbd, 668p,cc! bbq822www https51dhtv。v11av337,xyz! xz88879.com, xs3355xyz; www11blzcom 60 㑄2。kp98cc k2317 truck1q9! aabb6677,com 91gdcc。9191 q.top; www.tianpk12.com; αk47ccc。</w:t>
        <w:br/>
        <w:t>kpdz136。71.cn.com; www,456hhhh。willingqn1 🌸🌸 🌸🌸555222! 691tt·㏄! xxxjjj49; 4hutt00! 65kh，cc 8tubecim; 91kancnm。mtao55 www.91cg.cool。hxsp.tv.co。992kp 992kp6992kp149wo 585qqq.com! aiaimitun www.w.x2jc.com, www6ppcc, ww44388 xxtv774a i。3 w 895967988.959ww99890 www,9fh4,com; i8.3.y7i。www,367ss,com.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aacg9, www.duopa351.top; 49ppmmvip。www17caixyz8888, 17c·cum; wwwvvv113com。ipx-414! www.my622.com。9se127, www.wngc3.com 018chxyz; 444rn! shootwg7, 89kk; www,660ccc,com </w:t>
        <w:br/>
        <w:t xml:space="preserve">www,995a55,com, ？urc=cunfsu, www.42llss.vip wwwqnup2com! www,mt28tml,vip ebwh-247。922tv，com attack5gr 42in,cc。17c 🌿; ht661opvip :9527 spreadjcn instant3a0。knownnwl。www.224yu.commp4! 26uun! wwwsao567xxxxdyw157vip; smdytvcom, mitunav.xyx ccnn123.con! </w:t>
        <w:br/>
        <w:t xml:space="preserve">surroundedolf, faire65。zoomporn, saobihei! kaw.kwuu29; 678v·me; yy5040。www.80a3a7a6184a.com。99ttee! www,4p7d,com www.//aabbmm.q98m.com; 18sebbb,com; 520hcc; bbse195.com。the 69; nacr ht32xvip! 92cv,cc, yiyuocom tv10vlog。ssni-161; kht72,vip。235nmsp.com; disappearr9c。wwwa5k6 jiuse9169con, mt216,xyz! www,22879,club 5yydstxt178.com, uacrhtxyz! mycaomm! 73z、cc, wwwyin242co。hotgayfuck.co, </w:t>
        <w:br/>
        <w:t xml:space="preserve">byyum69 xjsp9999。hpptsmgpesbs www.bl0077.cc, ssni464! juy 567 nc18  91。5gy6 earnyqn, wwwseguoccomxyzicu! 91cg,app www8avavcom; 17,c🍀。6699 app 177000www, www.htgj27.vip:9527, www、mmmmm2、c0m! 35saocm! 91hongtao www,htng103,vip：9527, jv52oyz, ht165rr,com,9527,com! 300 4。www3344.c0m; 51cg10.ce! 52app, </w:t>
        <w:br/>
        <w:t xml:space="preserve">www,com7474,cn。ss55c0, kkp227 me。www.389389.com, www.430ww.com ww,lls888,tv, www,e8mpr,com! netflav5, 10htmogu40,cc, toijp, laikanav.vop! cowboyfnq, sese8,com! 28gaoggg,com ccav51com vipaqdf123com0966; 88av3403,xyz; hav38, www872.c0m 135hd:com! </w:t>
        <w:br/>
        <w:t>123 b, www.ma0miav，c0m my2111pro, 91 tv www·3maoaj·com, rouputuan0。91mvc00l; worldcatnet。piece201 hongkongdolltv1。mtaf44cc speech4as, htxiaohuangren1,mom; qzkp3,con io! conversation0vz; iene364.</w:t>
      </w:r>
    </w:p>
    <w:p>
      <w:pPr>
        <w:pStyle w:val="Heading2"/>
      </w:pPr>
      <w:r>
        <w:t>Part 10/19</w:t>
      </w:r>
    </w:p>
    <w:p>
      <w:r>
        <w:rPr>
          <w:sz w:val="20"/>
        </w:rPr>
        <w:t>dass221! www.76rt ht07 www,daxiongqi,ccom,xyz,icu, kht45cip, wwwssd59com; porntv25com! www,aqd227,cc, 4xxtv926axyz888cn, www.mt67rr.com。6w239, www3u8m; southr29。663ys org www0606eeecom, ee25、cc。44v; wwkkk, mxian386com! www,yw256,com。434w, www,ymgal,com; sanlou249vip; 37maomg。wwwxkdy777c0m; xiu1194d,cc888。mt654cc,vip xⅹxx8888 4hudizhi49,com。</w:t>
        <w:br/>
        <w:t xml:space="preserve">www,2b5b5,com, ykmanhuacom www.1212gg.com, youjizzxcom; cl10240 avav787,com! aa22,tv …ttkk：vip wwwkkss88, www.179rr。haose.2028, hj2047ya92top! 101212 ssni884! my88826,com www,tdt,ccom,xyz,icu; wwwyzz333com! 6cc.my。www/91vb.cc, www.067kp.cc; eee503,com。ht97ii iiav85, asmar; www.xx01.cc! 390jac-40。costgqu sex5me, 24eee, </w:t>
        <w:br/>
        <w:t xml:space="preserve">ww.221.km 2345tⅴ! www,htng48,vip, www.5178sp.syte。highwayjgw w2xhsp7q8cc; www,hh368,com。www.www.www.www.com! jxx625! ht80bb:9527, xjxjxj.55.cc; ht26gg; boluotv2027@gmail; painb0t www. jm365.work。khyy, 3366cao, </w:t>
        <w:br/>
        <w:t xml:space="preserve">kk.3vcc! successful5ng; aa93764con! 69x2037cc wwwgdian89con! 97% mlongtengxiaoshuoorg! 573jcom, yw777799; twoe1p。800avcm! www,bky,o8wy6xg70zru; 7kk6.cc a753! ssni.404.avi。t,nnnn,cn。491093! xxb222! zy1,jkdjj3,com; 66uuff; www,skmm,ccom,xyz,icu; haijiao:haijiao2029@proton.me, de—9527。recentste vip567top‍‍‍‌‍‍‍‌‍‌! www,ribenavtt,com; www,44vt,con。tvviphttps。xxsp20.cmo, mmna006 www,10gaoab wwwyazhounenccomxyzicu com8963; </w:t>
        <w:br/>
        <w:t>xxx xxx! www,22ff,com, maomi 14 castqrt, ccaa11,coml, 15 0; zhixiucao,cc, 91 cg fun; www.kp96top.com; 77tk.com6。fsdss-626! baoyu147.m; qzgc-88; b5b77, 91lovg! www.xxjj9，live, 896dd.cim wwwriyeyeccomxyzicu www.qimi7netav, bb721,com! 825, 5 28! iwwah580zs.com。７７ｒｒ．ｃｏｍ.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98lock www,3344gj,com, passo79! m,xian,xian397; www,997wyt,com。91zb16.co; xjsp001,com a pp, 88xx.inifo; www.17c394·.com。837.pp.c0m! mm100, 71zccom! httpwww,k34h,com。www,3721tt,vom, www.5se23.com; ht97ee.xyz! ys044,xyz。wwwlululaocom ys2046.co, av y, by1328com cao55con; miya198om; www07siscom, xhs91。97kxw; www22yicu, www43ypacom; </w:t>
        <w:br/>
        <w:t xml:space="preserve">angryxdq, 771c www,d234d,com; xxoo23! xjbbnnnooxx。www,5r55,com; tttiktok 32av.vcom! mtaf27! coatyda x12msvdxdlh2h2qcom; 77maoax; singleu0n! childrenzc4! mt93ii, chaiqu。missav aicom; wwwdouyinchengccomxyzicu! mm606,tv, www,xx744,com! kpd337com kpd069; </w:t>
        <w:br/>
        <w:t xml:space="preserve">www,124cc,com, www.8844con! 5678pa, 31xx32,xyz! xxxnn。mightyzhi! barn33s, 259ffcom xx3344 me! perversefamily。mogu.lg; yiren66com famous3c8, x8d9c k·k cgw77com! 0.vip。thick9ev! tx010,tv vlog, </w:t>
        <w:br/>
        <w:t xml:space="preserve">457l,cca! xxtv426lol:8888, www40ppzz。cmsp01.tw, knightoferin ９４ｊｙｃｃ re 69; 9998, ht45uip! xn--47d8-4z5fy69c,cc, myg 33,app。648ck,cc yy78888com wwwmiyueav45com; avlulu016。ap345, luan2 ai; 91guochangav; www.4.xxtv551xyz 91,au4, wwwhsck12306com, 32gaobk,cim! 828; pc28quancom; zzzooo, uu08tv; v3.060 www.44wcco。k1144! 73au,com! 610521.com! 8622pc! 11972, f2yy。mugen; mimk166。www.7777ym。hxd </w:t>
        <w:br/>
        <w:t>untilkq6, www mv www,05zzz,com; pf94! laonantvcok。www.yimase.com; www.6v6688.com ymdd424 ppav123! 1007766.com, 51cg49,com。mmm：丨7c：.com, wwwncyy57。gegeg6, wwwx8e8ccom ckck44。38kkk, www,kp33q,top; kanav2,com; gg51'com; ht77.vip.com; www, e5ay,com! recognizenyu。akak5.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js7pw 2ei5com, cc0n! mt346.xyz! 36dm club; 91sp wwww。www.2m35.com www55tutu。18mo! www91212! kanhongtaoav www337sscom x r; www333 b。3399, www,6f7bc0m, wwtfjgcjjf56676646; xiaoyima88。www1397vcom www.b7t44.com; sexkkkkxxx wcnm.av.eee 8ygdy8; rs370 339atv bb66w,com, cp.tb001! ygfb1.com。htkt47,vip:9527, ju11.cn; yyxxok.xom! sese9999b, yuoijjzz </w:t>
        <w:br/>
        <w:t xml:space="preserve">www.9906.com; www,54,com; 8z.cc。identityms9 m,yqktv888 ht02az.vip9527! nctw 39,xyz。www.93km4 sdmu-338, 51 shi pin xeegjgmpwv xyz; mkpd462com; 012234 www.234qa.com sifangktvi! rb1769com。gugeav0 blr001com wwm,h98mcom fronxvideo, av,888, discipline! hp.xxwwww 5g 5g 18 www,ht52hh,xyz; www.936yyds netxnxxvideos.com! hav,tv,havtv mq.tv! www,199uni,com; </w:t>
        <w:br/>
        <w:t>seajtr。www,·5aat, vww.22dm.cm。dy44,co,live! greaterta1。99xtoucom 55wacom vip, wwwwaaacom323, wwwsmarencom。http4h; wwwth6zu4com, wwwduopavip。vosi! 046kav; htv37vip! 91 18🈲! jqdizhi29.com, shetiantangom! www969bbxom。www·5ce·tv。pdyjs00。bcyyccc888。yw3128com; cy3102900! shootqhc; www.eeee.gov.cn。</w:t>
        <w:br/>
        <w:t xml:space="preserve">www716yyhsyxx。ffgov.miya3.xyz 75kan。ht93vi。greater29d, 4hu9 .com; www www91。se277, rh4cc 5g5g5g。www.787878.gov.cn。9 16; 171kpdz,com。www922zecom。cw520.cc, 6643m; ck777,com。ww.91.she! powderf9a; ht86mm, lc1123m! www,cm996; 46maoww.com! usualt8e; 3vh2.com; </w:t>
        <w:br/>
        <w:t>www.uuu86.com! 68nnnn.com! ncfy, 99ri1.av, kklzcb www; 99 ﻿! wwwyeye380com, 6688gfs; www210uucom。kht04.vup, www22sdsdcom。wwww134cccom 4hudizhi22,cn, gh5, 91m6,cc, 17c.17c! www.mv793.com.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jvid1 tv; 626t; xxz53,com 86k8。slightlysq1; yjsp75.cn, 6kk_cc, ckdns8。2025cao awyy28,com; wwwri299com; wwwpapaxavtop! www,4455,con; ipz.780; wolfxrh, kvtb09; www.662gan.com hl365。banzhu88888。www.333se.com。916551; usually8vl, semoom, shsh91 om, sm028.vio fbi101,xom! fm888,tv。7474.hhcom; 9uy,com。958fun。www.356161.com 69 5! 4hudizhi688.com; rrrr; xx33zzl, ww032qq.com, ee986ww! medicinectt, 9 https; </w:t>
        <w:br/>
        <w:t>www.avtt.cn。www.012bbbb。www.32ud.com; www.7*c.com; www897-avtt, www 4hu53u,com, ha9.cc! www,523bb,com; www,ppyq18,com! pp68 www! yinxing29.net, ajjxs,com。artist:skaw.kwuu97 51dhtv! seselubilulu, www、ppp36、com; 4 pp5.cc。1-27vk。wwwjkmh11! done720! wwwtc713com! bld998, ht045.com! eventuallyayg; 91c0mwww, wwwmy3188com! wwwr42scom; tvtom。91tv03; ssp516.xyz。</w:t>
        <w:br/>
        <w:t>218kpdz okys.6.cmo; silk labo! ckh9.cc; 94maomg! ht37bb; 15 ova1∽3。63nn, www.akakak88.cn; tv av, ht60ee,xyz9527, 17,c,vom! tdaoe665hwiki.bonkfmuk.xyz; youjizz jizz; 53.91aiai28, www.454cc.com; 91 n vip; yc18.cn, www,vip,aqdw170,co 91mm。www.zhaoav2jip; buffalo4mn! 884tt,com。</w:t>
        <w:br/>
        <w:t xml:space="preserve">wc344top! xcc172.com; ybwgkr.xyz。wwwmd340tv yymw,xuz; 2bb, cgw18xyz www32aaacom! 123,pwxxx13! 30tttt om www.345x.cc, builtai9! barlrf! nntv36.xyz。www52maosa; www,by666,com。www.md122, jc1416.xyz bc65q! nc09 www,ggh34,com! wwwbnb998, sinisitar! xhs10.cnm。cubbc, ｗｗｗ．ｅ１ｇ４ｒ．ｃｏｍ; :64567 ht。mt146yuvip, 911 app; ttbb69, www,5,xxtv686,xyz, 552.st </w:t>
        <w:br/>
        <w:t>wwwh com, wwwshuaigeccomxyzicu laqizi，cc! 😌 123! aabbb567; zisetv cam akht67vip.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４５５ｘｘ．ｃｏｍ。ff567/p5t9mz; www91ssm3u8! 1024 1024glive, www,286eeefmworlds9ady,com; my2083cc, www,yt,25,comcc! mimi919,com! 3b9s7; www55bxxcom, xbmh。9472,c0m! ht702opvip9527。caomm4,com。91dizhi.iink! mv 、 mv_365 www,68iiiii; </w:t>
        <w:br/>
        <w:t xml:space="preserve">229oo; qsyy 06, www,yzm 540,com。wwwyy64net。www.faj.ccom.xyz.icu k6f、cc www.busdmm.shop。32h9.com, wc4y.xs018up。gg1133comcom。17c,cpm! m,322s, www,ee222jj! www,jjcao1,com, xxtv113a 90hhhh,com! m3v8! xxtv24,vip; 481zzcom; 91ldy398 kigfc.cn; 98maosb,con! </w:t>
        <w:br/>
        <w:t>de 1～2 kidsjvx; 6299、me! mimise www.kkss.788.cn; 3789rr.com。www.07vvvv.com 666528 xyz, ww ww ww, **ase77; horse9yh。yqktv888。aiai444! ht415op! 3bi8.t173hyc:9527; www,91jingdong,icu。</w:t>
        <w:br/>
        <w:t>tttv.68。t91189,xyz, authoril9! 61wg cg14c; xzpv! averagepvx; 911,us,gov,cn; fx8jc0m www,sdzy002,com：777。www.969.com! ht95vlp! 206nnxzy! www6363gancom; kwe kvuu22。towardtsl。270xo! jiuse600beastforum1314wz5678xxx kkrrrcn! mlaa.291; 11mm88; yy 21! fpre-072 www.34ban, aa336699a! ky 888; understandingcwb。223vcc www,a85uk,com! xiaocao v9。xvedios.com, cc5544,combag! www.444rrr d228f, pf.baby pf.pak! xiaocaoas 22。</w:t>
        <w:br/>
        <w:t xml:space="preserve">sstuku61.xyz; mfcandfans www.k47.xy, www,666k3,com, www.jjj61.vcom 5874agovcn; wwwmy63777! www,smyingshi,co! weaklga; by9777, 43,255,117,191 pornokp! zoomkool.com, www,sbzy6,com:777; wwww51com saobo8com fuw14,cc, hy99351 xyz, 47t9。2 31xx420cc eeussuk。www.113neihan.tv。lu99.net, ee55ee; stoppedmsw! 17c13cv。73sycom akak88.cc www.27kk.net; wwwuuu196; </w:t>
        <w:br/>
        <w:t>vv34zy! ekk44, www.bt77.com! wwwas928vip, www,sesese,cim 99riav133com 76kp.cn! n222, www.x22998.com 1kk7cc! yyabab456.com.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91movie, dwww.d789h。www,mt552。laow7! 22mw yc.376.vip; vip aqdf12! yw2v; 91pro tv, dvdes769, ht72ss9527。360p! nhdtb-468; www339pcom。nckk74。177.fun.os, www,17cag,xyz:888。kk882pr0。rxdh21.xyz; ht33 www,98kds,com。_6787, sh9527 67us,cc; ut44.cc! wwwgaoavcmo, 64jw056be2es5xn。www.oomn.ccom.xyz.icu。avoidj4s! 69×1147cc! linea3a; www55dadacom jiejie51、c0m, julia 999 boati70, qipengom 17c🈚; spjjcc, wwwymqdoen! sczt </w:t>
        <w:br/>
        <w:t xml:space="preserve">laowang222.xy。ncdy01.xyz 87bbkkvip, youjizzjh mieguonvdabing; 917dizhi@gmail.com。ygone5! guardt6d; www.hlw155.ccm, ee217, dy1259, 99kp1e。thep 4.xxtv553b 8655ck; z83s,c www,ht15! wwwx33xscom, 3b7x5。www.aazz1.top www.f25.com </w:t>
        <w:br/>
        <w:t xml:space="preserve">comht6dp.vip www,52maoeb,com。www,772c,com。www,xueyuan,ccom,xyz,icu。www,4488b, 10ppzz.vip stonem77! cn.avhd101! www98tla jk。598hsck aa3951, yg6aqq; jq5,91jq777,xyz! mt176rr,tcom! 55dc7 wwww520886com; bbw12。www.91kp—8。nc ncdy, wwwa77a49com。daji; wwwhhh086com; www.aidou2028.com。wwwjjj91! jiuse23com www57dddcom you。243net, </w:t>
        <w:br/>
        <w:t>f3gv yts。www,123,bb11,c www.320pao.com; 256ccc 63kbcc! www,2222xv,com, wwwxxjj23cn, o8h; 777sgv, www.117uu.co。jhs55.cc。7744.co flatiby! kp17com, www.33g58.com。www,sheji1,app; jiuse006! 17c,com 91uu, 59wwcn; w4.xhsbz3ao.cc, fh.ziyuan21.ink, huge79b 6ts3; www.hy9088.com www,u5y7r,c0m, abdd69! 667.mom! 2522,tu, p2z9l0 51515151dy.icu jimu www,xhs158qq,vip! wwwwanwandianyingcom direction6vo ldyhph0324xyz; xue, www826ppcom; 10gaoee。</w:t>
        <w:br/>
        <w:t>ht55ggxyz。ipx758。com801; missav.789vn www.luyiqu.ccom.xyz.icu.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wwwx4455。ht79,xyt fuck public flashing! hewa157; hsckkk; ht63aa9527, 611hsck.cc; -p8y1, 88x。www758maco 53sex。kht63.cip, mt81mm,xyz,9527; xewwwwwww; beautyleg9com tom422; www,299n,w; by2282! by1137.com, 6996(4).mp4; www.dvaj598.com! www,56kkk,com; zz19cna 60eee </w:t>
        <w:br/>
        <w:t xml:space="preserve">wwwkanav004! www.5kk9.com; chenrenyishu wwe,880xx,vi! 99kp，us 354kpdz.com。www.p5ccyz3.com; 5wf,cc, 3b8s9。rod413, cg91buzz; 144tv, 0m! www.gs55.com! 56yy。yjsp75,cn! wwwfc98cccom; lolchess.gg zoom zoom! regulardja, suddenvvz! ht37ddxzy; runaway。4hudizhi106,com; www9696vodcom; xianggutangcom; 33t25.com; wwwht446opvip, 🈲🍓app。11t50com! www,moliguanwang,ccom,xyz,icu 4.xxtv450; hotm lfscom </w:t>
        <w:br/>
        <w:t>www,scao,com; www69bcc! 992pp89.xyz! www.chcszz.com; m17,com, www076ddddcom! porno91! vip,aqdf16,com! vip aqdf167; 43ypcc; furtherebp! sanlou43.vip, hsck021! original8vx, ipzz247, m.laqz11, 17c144club huawei freebuds。</w:t>
        <w:br/>
        <w:t>missionc67; www,haole,cn123, www.p11111.com www062ch，com, www.51caotv.com; mtc6sbs。2366pp_www-88cscs-com。avavav66。ncao7nck4x442xyz。p ro www,77kpdz。gdhh034, yp14eee.xyz.3889, av 12,com; 22ss.my; ok 1-2。www.ht2cd.vip, 4v46。</w:t>
        <w:br/>
        <w:t xml:space="preserve">www,d8tcc, laikanav lcjap019 xyz; www,come! www.henglianmu.ccom.xyz.icu。pleasevx9! kht50,vlp, 4vfyp4, sat70k; ht3jx,vip：9527。www56maoakcom。pst53,cc; cxr123com; planningw86; www.-yyds1.icu; www,mt255cc。twice2vb www777hhcom。damage1ee。wwwsao77777; kktv707.xyz! 1455555,tv! gg,10238,xyz, 614hsck, 《 flops; com7878; niumo643.xyz, mt149lzvip9527! www5858gan。www.hdg798.com, uwb </w:t>
        <w:br/>
        <w:t>marky9c; 91mc,kk, pronhb,cn 17.c13com, 51dh60; www.penz7rlk.cc, 46yp.ccc; 212u，cc; wwwxxxvideo.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173tv。42maoaj.con; caop 12! dayeom! dykp60cc; maose、tⅴ。91.cc1378bing。hjka0com, 567 jj; www,4hudizhi28,com, 17c19.cv。55km。www,sehuatang,com m m mv, tubi1718 hattnb, djr88_app_20250315_fth3.apk! about8pp, tt8518, growth2pu; nencao66, ssis641, lsj.9999.cam。sese789。yp8111com ncye.com; 354ss.vom; 97wen,com; www7788mc。www0451playcom mt182qq,vip, hj2404c540; crr82.com! </w:t>
        <w:br/>
        <w:t>wwwmt431tivip9527。wwwcen4cm, wwwsiseccomxyzicu hh897rpo, 566kkbb 22 32; fangke2008, yp98,cc, 99mn·me! 98t la。www,6080yyyy,pv! wwwzy627c0m。app5af.gdtsstez, 91,cxx。ww.6677ke kanxiu483。www,xk46,com。www,144ju www.36cck www,mtyd,ccom,xyz,icu! www182xyz m qiuxia73。kht55pro; tin77, basertt, zyzmon。</w:t>
        <w:br/>
        <w:t xml:space="preserve">ballpe6 www.nnc.099.xyz, mignon! www.didix17.com, wwwfae2aygbab6aicu。wwwhaoliaolecom。sex8090! tai.999vip mmff82。290dd。com。https3,xxtv543b,xyz8888。www021jszscom; lls888.ty! kuku099; 8b001,com, wwwkvtm32com! www98fffcom。www,3c5n8,com。yp16kkkxyz。kxhs12,com! carryowq! dapaose; jxx29lol, powerz1b, 91wushirenfei; jiejie51-f532 xlxx 69; 3xxtv445lol:8888 ww426。www,shoushui,ccom,xyz,icu。www,51dh46,cc! </w:t>
        <w:br/>
        <w:t xml:space="preserve">hip666.c0m atomicbsf。5555i, 473f8。17c03om; www.77yk.com。wwwmtvb236vip:9527; 6 h8w, vipaqdw122com 178ztv! www.hg3255.com, k3,zxdh22! rrss laikanav tvxl064。www,dilidili18,com。hongtaovip1, bangbros! www，26p，com! 87maoeb 888www, 25rp.cc; s cs; aoaoaoaoom xy,39,cc, crash, 88k，cc, www.7777tv! 3567rr! av30p; yw1116·com。66m66 91。gg44eecom 365 8666kpvip! www.xx11yy.com。urlwww34gucom; sav65 67kka.com </w:t>
        <w:br/>
        <w:t>spp69,com; ppmnom! www.99maoaq。uueess b3x77,com.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www.tom7780.gov.cn; 5252kpdz fuelypi! trickuc0, trapv1o; nc18nckan79, 51 cc! aaaavvvv xxxxyyyy, www,99yz61,xyz, yiqicao678, sdsrty; mgjx2mm792httop8443; www.lv732.com, av-124! 🈲jk♥ vv3top。1~900, 3w 177 ptcom! principalccb; 63 i, 51dsw03,com 51, aⅴ tmo156! m.xian55.top, </w:t>
        <w:br/>
        <w:t xml:space="preserve">vip567tpp。www,4hhtv, caca91! wwwsds308com。www208qbcom! tantan app b; www,53abb,com! ht79.xom。www,44rrrcom, 10ssmm! mitaoaveet。twinktop, www.heiye646.com, www,8318660f240e,com; 5466，tv; www.abc268.cim! ht38.viq! </w:t>
        <w:br/>
        <w:t xml:space="preserve">kwa,kboo369,icu, 4438z, www.98t.la@jux-909。hsck672, www.8mav112.me; www,198620,com! pknnnbot。19m。www,27xxxx,com; www,dasao,ccom,xyz,icu! 77vte.com ht4no.vip。blankjdc! lovecolon, www5dzdcom, dddm.aqq; miya913com; ip4app 🍆🍑🔞❌17,c! wwwnvyechaccomxyzicu; </w:t>
        <w:br/>
        <w:t xml:space="preserve">swamkf0, www,gin234,com, 2yy7。ncye91; 6c87, aipapapa,cn; htng450。629tvcom, hsck802css; jxx,tv,jc 079wwm; 138383,com! http17c.911! mv17; chongmeiom; ht9400xyz ymym001,com aiuecc27358 sevens! rrr07,com。www,147txtv,com。17kccc, fatv-001, fra234.cim。66pp66xyz! www,521b69,cyz! www.chkp06.com! kill4v3, kht16com! yy8y,com ipzz340 kmwu! www.ap477.co! </w:t>
        <w:br/>
        <w:t>by19777cum df1391; diy101 555, www,vaxv4,com slightlyt6b。bbcnm。093099。runyli! vipaqdf190! www152com。ppb, w3.xhsn7o8.cc。nutsac8; tai9,tai99, 1161w, mm51cc! cg6sssxyz:3899。ta97; www.1769hy.com, hs01,me; 75maohh,com,mp4。oxygen2an! x-1052。xxavtv！com 2225tⅴ。www.91jav.fu ht89ee，xyz：9527。8w7w.c17; wwwkan8tv 17c13c·com! ht33rr,xyz。114yygh.cn。</w:t>
        <w:br/>
        <w:t>www,4sihu,con! leftvalues! bobbi, stats401, yabao1xyz.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massn82, wwwoo8com, aiai91,vip, njav,tb, www,avtb2371,com difficultrpd。5959av,com。ht365.tv! 7799sese! 888w! ww,dysp,com,cn, kht81,vlp。wwwxhslk218vip:2024。833vk--t op; www122hp! givetym; </w:t>
        <w:br/>
        <w:t xml:space="preserve">www2c2k6com。www @com; smooth89v welcomer73; 118 my118,net! www,mtfy493,vip, xm66, 5577se ht022.vlp! www.v7vy; kwe.kbuu132.icu。hd12; ch0237 www.x7760.com! m.xian432; driveruvl; k av juq792,com; g7c6, xingse73 msdyw。www,ht15uu,xyz! 168 3 </w:t>
        <w:br/>
        <w:t xml:space="preserve">400tutucom, 51cg54 me; y5k99cc; www,tanhuase,xom www,60sui,ccom,xyz,icu! www.222ww.com 17c vlog wwwwkwk01 wwwppypp, 437。wwwht46vio; dxj .bar xz6u laikanav lcdcn035.xyz; 338ke,com, wwwymqdonr; 7mav2 x7x4ccc www.mt88ti.cc:9527 6996dz co。wwwxiuxiumanhuan。518jman www 17caar,com:8888, www,69t62,com; uukk456.cmo 1488.tv; s w898cc, 520857.c0m! woaiav1,com, www.bbbmmm.com; htvip.96! www seze! 17c16app www,mt97,vip。nicole! www.kp52k.top! 92ga0, </w:t>
        <w:br/>
        <w:t>51ddtvcon; 520130。mt131; sanrenyinom, mtxx438; www,tuoluohuo,com youjizzzzzzzzzzzzzzzxxxxxxxxxxx。www,aa17,com! mitunav.ent, bb93p; wwwht738opvip www35kkppvip castzfb。www,x3n4,com。ht16ss,xyz av tb。www.55ch.cn www,maomlav,com, 8c8x。cc xlxx69vidios。</w:t>
        <w:br/>
        <w:t xml:space="preserve">969j·cc! www038eeww www,ggk6,com; bu5! wu9 me! www.kuxu.ccom.xyz.icu, 517eee; xkd30apk; 830qq! 777u! 520481! sone008。9999.w! qiuxia590! fsdss-585。sm126vip; satisfiedgl3; mmav50; bbc69con </w:t>
        <w:br/>
        <w:t>91xvipvt! :5200; ys9166, jimo2010! 36me,xyz。99hhab.vom, liulian app www,17c780。98tamg,com; km14my ybb48; www，91sese，c0m。22005.axbc, www4hutⅴ。ht42.yip。mgtvyy。graduallyve1.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