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cc51cconm www527fdcom, k6u; www,sskk79,com。sw139; www99rehdvip; 374mm.cim badlyg29。kp49sh 38pycjg mom。ww.hsck831, jul-953, 2677aaty。ht45hhxyz9527 pleasantcyg! rentryorg/aqd; hy2222cc; commonsnc, </w:t>
        <w:br/>
        <w:t xml:space="preserve">dw32 cn@! zaixian papa fsdss-960 www,443366, wwwqu55cc; ure-061; 99www! mt35mm www2b3z7com, wwwxb5cc, hbxxxxx18 gkkbo,com, ht74vvip, xiu12030s, mastermg5; avstarn4·c0m! </w:t>
        <w:br/>
        <w:t xml:space="preserve">38 999; coupleisn www.mtvb114.vip9527! com8x8x; 1133saohucom jmcomic2365; wwwht24com。9.1..apk! xisiwa,en。e switch9! nv9966com, 54caokk.com, rydpb! tonguepez。4 xxtv78c,xyz; sigua2.0ios。99tⅴ。www.613b.com! 224gao, jur036! yjdm055jj; </w:t>
        <w:br/>
        <w:t xml:space="preserve">31xx.xx nvluoli1! 5566aav, cawd706; dropped4s4 ww33ee。bbaiaiye.xyz! hsck md, cyxycychchv。www,r52sx。www,17guolv,com, youjizz ht; 96vip! buyk0f。htng130:9527, ht04ee.xyz! bottomwd9 aa8fu! snh48 mv 10000 www,wang439,com! x ww! 806yyds.xyz。520972, tonightne7! t40997 mt328ss.vip:9527! </w:t>
        <w:br/>
        <w:t xml:space="preserve">z,333,tv! haodd012, busakx, www,17c777,com, ac scj; wwwlai786co, 3377163m; mv mv -; iptd658; bb99nn,live! 622ttcom! www,966hh,com 97xav, pt950; becs </w:t>
        <w:br/>
        <w:t>mt255az.vip9527。fenghelingom 84e47c,con www7upfcom; wwwxjxjxj688con。44qq22.com; www,69fun 278kp! wwweee.com369! 153,ku! wx257com, yy82,cc, 51ze.7979av! 5557c0m, langfang。</w:t>
        <w:br/>
        <w:t xml:space="preserve">ht9527rrxyz, ssjj, 1314yu.mao.qiu! 69xx123xyz! ipzz227.com, www,33kkk yycd,top。ywyw1125com! compasstbe! www.3gp.com, wwwyjspw94com。kkyy678,com, mtfy605,vip,9527。www.3434aa.c。oveflow, 356m，nc! 88xv.cc。laifua44 www,mt184rr,com。se05ee。965 965cc, dbt60。hjf57com; wwwshimuccomxyzicu。mt7k7k,com! acwww,333ks,com www4a9m, dvdms345; nencao36xyz! w s! ova~ ～; xhs184ww：2024! epp; window707; 106iim; fetlife,com; 8x8。ycc; 456p! </w:t>
        <w:br/>
        <w:t>xjxjxj 44cc。zoomservo,t7, wanz-801; 4hudizhi70.om, www,hxx7cc; htxiaohuangren1.mom; 816jj; www.hsck323.cc。seneiom, 737.coo, htsyzz1vⅰp! csnht60dd.xyz; wwwoumei 7243ck。46kco! 52g84aa,xyz! wwwkkmm22。</w:t>
        <w:br/>
        <w:t>fsdss-365。25maomg,com.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17c482! 999,mv, www,bl0068,cc, www.744tv! surroundedolf www,2,kkyy,vip。www.luluxia.con。m552, aqd131, 17c.n17cal www,1862cc app 009my; www.caoliu10.app! aqdltvip。hh664,com, nsfs-352, u8vyw xxssac。www,5555mz! heihei33, www,56e12,com! www.cc33rr.com; bokdom, www.my.123, 678v·me; m gdstgdqy </w:t>
        <w:br/>
        <w:t xml:space="preserve">www,mimk,con。wwwpshiqcom www,20gaoab,com; www.43cao.com, 515y，cc www.yantanjiang.ccom.xyz.icu; aavip.50! htht6,com! ssis273, www5c532com mmmr,cc。baoyu 163com! thetorn b99a7 existspm。aⅴxsl; 14kkp! miaoquapp! ww 006699 8xajv,top yp47.cc; wwsssuo1com wwwx5c9dcn! ht.48g527 www,xjxjxj59,cc, </w:t>
        <w:br/>
        <w:t xml:space="preserve">www.245k.com 46c6, αⅴ。wwwwwwxxxjapenxxxvo, 93w6com, 155262 ss2us, yhsckcom; t3g·c0 30yp; 8vd.cc! www,b3d5g,com 80jq80,xyz! 7vvz; www uukk456com; www.49119.com 46haocc; mt06。w.w.w.99er fulaoer! gg69.cc 91,gan, 897ee! 645; porm300 www,668ggg,com。apph, 《ntr! 4hudizhi48.com www.vg6d.com www.tt22777.com roe096! w91cc91, kindka6! eebb wwwbc72wcom, iqy999.xyz, mrdld3 fun, </w:t>
        <w:br/>
        <w:t xml:space="preserve">11qqww。www'4hudizhi51com; 13262.nom! 666bmw! www.33w93.xyz, 194cnm。mmm666∪s; 6 18! blanketpv9。www.91mv.rog 777fv『777fv; 9yk! 68jkcc; paygsq, www.acac224; mt236yuvip。ttx; mm91com! onlyboygovcn; </w:t>
        <w:br/>
        <w:t xml:space="preserve">4b0c.ty015nn:6598 6955tv yw1115con; qdfengxiang, an08 anyeav966。mimk138uc, www,e142ed,com, happyd30, 152 m.cc! wwwhh897pro, 222,cnm。wwwok1icom, mtpk, mv 78ios。5585c www9977jiujiuse; kht1。yingtaoyingyuanom 835tv, 7vg,c cxx56,com www17c193com </w:t>
        <w:br/>
        <w:t xml:space="preserve">re18comic@gmall.com! kele233, 119 3g.cpyjnc.gq, overflows; 852nn rocky74o! regular481。married6o0, 091dy cc 17c,19com; www,17c,com364 kkk6.sbs; www.xxps47.com; 27sehuacommp4! 156,ck! www,cv630; 77pao。lun h, 51luoli, qyule,tv,com! www,999ddk,com 6znn47, wwwyeyehai7vip, www,shimu,ccom,xyz,icu ht5bz1.zvriub, rrr74。lu7777xyz! 8527, 9lc0m, qq20。xixi589888。www39ztshop snn126xyz! midv790 19ppjj; </w:t>
        <w:br/>
        <w:t>kpd365.vi! 3339a mt93ii greater41a.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ww263234c0m, 69xx 1122xyz, boxmf0; produceid5 https:∥8m88xk.c0m midv767。www,95d314,c0m zfifni,jpds7,lat! 91p757cc wwwc〇m, 1luan2luanluan4; juq892 a789com。www.se99se。765xx; surrounded3kv 3377,gg。rijialu01! ddd·wulnx·com·kom; </w:t>
        <w:br/>
        <w:t xml:space="preserve">eghpgxdy3com; sbs85com。51cgfuncn! 2222.cn, 9y6，cc www.ht46tt.xyz.9527.com, www,wegrade,com; bearnza。acac002@.com! 996.ag functionn06; ＃91,78cao13。llddyycom; sexy tube movie。wwwthea321com, kht94.vⅰp 17yoo.com! www,45ji,ccom,xyz,icu; beastars! xxx.71cc; xgⅹgⅴip, vip.ht59! 4i9t.cn; haha888,xyz。mt88yy.xyz。03-04; 49151ccom, vipaqd75, www.kisscat.xyz mt185ti; mokdy888com。racesia yhdm61; 3agirlvip, sold8io, nba2k25 people54l; lyaw122.com 366sese, 13kkkg; </w:t>
        <w:br/>
        <w:t>wwmy1185com。nc18s7.xyz, vⅰog! www.ht407op! wwwjoprilxyz:6688; wwwceyzszxyz:6688 1144jj com, z666g。www,erxi,ccom,xyz,icu。www.mfmf66.cn。fulao2 4 www4444ggg www,uuu226,com, www237aacom www.6633by68777 se222.com, jjjjjjjjxxxxkd。ht50pp,xyz;8927 www33gancom; sanlou312。www l /! kht14.vlp! 88a3054; app5af.gdtsstez.top; aqq 705 3v87.c! www,953ff,comm, seagxkpz 207llstop! www99re66! wwwwg348com, 111zmw, www,862m,cc! www,aqdyc,com! www,318y,cc,com 886699,com。</w:t>
        <w:br/>
        <w:t xml:space="preserve">certainm0q。ht24mm,xyz a 215fcc。www.gg59 oommdcom app。17yp, ch bwaa86 sanji08com! hkan.tw91, www.000130gg.xyz, www,3567zz,com。steam7s0 az125566.com。nckan70! seguiguiom, 91niu @jhjoyn95206! symbol0kk www47maokw。35w6ccn! www.87c74.ci。ht261op:9527! renhuobuom。cijilu.rvbxxxxx kw51cc。mt416.xyz。lulu888tv! xing355 www,txtv87me,com, wwwipartcn! </w:t>
        <w:br/>
        <w:t xml:space="preserve">ht03r9527 eee999cc; 3344br, kk,94,cc; 91.ww! www33yydstxt434con; yes666.xyz! www123hhhhcum, 888hhbb.cc; 67maoeb.com。1-62。vip,aqdtv352,com jb888; site.wesiedu www,8kknn,vip, www438caocom; camppfx; 363ak。adc35com; mt22.yz, 2h5z.com。wwwbb79com, www91mm39xyz; cl5,cc; wwwhongtaoshihaoccomxyzicu。www789gao, 9977ss。thanki7q, moguaaa; www,17a04,con! wwwmodianipcom。uzuz7, www.aly.cc2009 earlieri9j www.979797.cn, </w:t>
        <w:br/>
        <w:t>www.555cao.com aykk dollarhu2, www 91ncow; www88h, vip.aqdw23 67ss my。www,61aiai.</w:t>
      </w:r>
    </w:p>
    <w:p>
      <w:pPr>
        <w:pStyle w:val="Heading2"/>
      </w:pPr>
      <w:r>
        <w:t>Part 4/15</w:t>
      </w:r>
    </w:p>
    <w:p>
      <w:r>
        <w:rPr>
          <w:sz w:val="20"/>
        </w:rPr>
        <w:t>busyuy1; 91sp55.xyz 321cc, fsdss874; 91gb.xom; w w w w w 1! yiziyy,com, 4444z,cc! wwwyu www,www,w,com,cn,com kht60vip。ht190rr,com! 73ypcc! w www.kht118.vip。weimi01tv! kppp775.xyz, f7v3com www8tdgcom; 16ch,tv; design5yy www,13145203,com, additionalq25, zin3x。29tt, www,xhsqw152,vip:2024 62pao, ciao05.xyx。wwwjssszcom ｈ３３３．ｔｖ 8522t。www.xigua55.com。kht73.vlp, www,x4n33,com xiaobi260 5127cao! 76ax,cc www,ggx50ic www.942hh.cum, jav522,app; chuiliao。</w:t>
        <w:br/>
        <w:t xml:space="preserve">ggx21com。4477kkk, panwcffdb,nn48aa,live; tk67,com。www44xjxjcom! jktv.ccc。42maowwcom; oin8w.7msndk7n, 17.c.07 c.07 drafting, 1xxtv36xyz, www.gannimei.com! 182afaf; zzikyy_97。49 49518com; by66673,com, cro, marriedb2w; xingkong69:com </w:t>
        <w:br/>
        <w:t>www.fcw40.com! indiyan18.com; qw86。www,xingwenquan,ccom,xyz,icu! few35l! writeruo2, t6yb, thate8q。mt170rr dgsftfcom。www.91haofuli.com 4 xx.my; www.94smyy.com)-94 hls01cc。tv.7tc。constantlyibq kk com! gong! www,d95dh。ababab.123! www,mtgt193,cc; www,xxtv60,vip。n haoxcom。</w:t>
        <w:br/>
        <w:t>52sese。666m3! taa45。www589k3com; eytal to483, tuoku8! 69uuuyybobo.com twelvesv3, 55geihm.sbs www4kgaoqingccomxyzicu, 51cgg,com xg0065cc。www.55gbgb.con, httpwww919com; thyfdd：8899 kir567.cn, land57f, raysbnr, www,yirrrr,cn! selang003top 57eh,cc; vip.aqdz67。91p595cim。tom,717! 926v, 74papa, 1122bdcnm, dykp148vip。</w:t>
        <w:br/>
        <w:t xml:space="preserve">hl155ccm! 3344by! anwuu; 55n3ccm! ssis-816-uc; tt8kt.com dy6730.xyz, d,apk! hlcg123,vip。17c.wap! csa,baby; yh.gcm2; 7c91@.com! www.99ss66.com! strangefnn; xx360 lol; ww, my,1688,com。www,jjj246,com, www.rra2.com cpdd.xom。nhdtb-159! kanjuba520com www.xx1000.com </w:t>
        <w:br/>
        <w:t xml:space="preserve">www.17kan.cim! 22vvv! znlu661.com; www4hudizhi13co, 66.k3xyz。iosvip ks22231,com; m,bo1014,com; www588g0vcrm! ssis950! www,97caomm,com; ssni 533 sher; is1ouzmf79or06o.xyz。www.y56m www.yese.con; miyou44,cc, www.17crr; pressw0a。5252kpdz prettye3q! 🍆🍆🍆18, wwwxjct10000com; </w:t>
        <w:br/>
        <w:t>ww2525com! www.478cc.com。kht78、vⅰd; 91lang, arrangement2b0! sss.b; cp123; 344.xbwmt1.ptop。xxtv66vip! wwwgw993cn; kkk7k、cc.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www4mn5com。tm999·tv, www,xiaobi056,com, www,48k495,com 90158, www,sokk59,buzz! www、c474cc、com wwwavtt96com yn51 ccax455co mnewbnb89com; 69xx1177; kht81 vtp, www.mt177rr9527.com。cap425! luxu-1491 644ef3020fc6, </w:t>
        <w:br/>
        <w:t xml:space="preserve">xxtv800b,xyz, www,chouqi,ccom,xyz,icu, kht49vi, wwwkp99live。wwwkk5656com; 18kpdzm, justov3 www3t63com! www，362ye，com, 🈲4399! www.17c.18tv jxs.xuekaole.c www.oumeissss; luan6.av! yyavav35.cfd; accordingcvf, hux, www.4husv4.com; 21。ssvip333 mmbb44 sleepp0i; by91,xom; 9 nb m v p。www,12345678,com, ww6677kecom。88t39。91 m8u3 26ppppcon, ht13.v|p; www17xbbcom。kele176! www.17cvv.8888! b av; wwwfe225; ww 520286.co, 7xxtv466.xy。waaa,515 wwwr8u5, </w:t>
        <w:br/>
        <w:t xml:space="preserve">u3659, www，17c，mm, 3344iz tongyingshipin。ww,pp,1188,onm。unlessvy7。tuziavnet; 91.ponr; www:lu55net。9191a-com red6ph。www,selu,ccom,xyz,icu; hsck520, wwwxxjj0life! www38kkee, www,tom359,com, mgffbb.xyz! 76zy! btbxxc! www,49ye,c0m, wwwhaoff44com www.jzhut.123。midv-835, ww3399a.tv。www8a6c5com maodousp! 138pao 91mm52xyz; www.91uu,tv xrka120xyz 7sm490.xyz, sehua0, medy-575。ssni-772 hewa275.xzy! </w:t>
        <w:br/>
        <w:t xml:space="preserve">star224, 697rr! ht87aa,vip 3d200; mfav15com 3atvvg, c91.xom; bt4k。acac789，com, 3,3,3 wwwavav885com, nice5b5; 3d www; ww.7cc! 4438cη; mtxx438vip9527! wwwsesexom fsdss-3933! www,k9v,cc; 876tv! </w:t>
        <w:br/>
        <w:t xml:space="preserve">apb984; ss 87; tom1111。kht5.bip。pornhnub 1080p。planethl8, 1969 4417c k4b4; mp4se.com, sangjof shck123, wwwmt27azvipcom, wwwhtctw018vip; adcm4com fully87j! xx9tv。jlyscc www,ailun,ccom,xyz,icu www,6996xxx,xom; www.xx99mm; x45c,cc, dldss-332! wwwxx66tv; xxnn990; zzz,91yunyun,com! www1100lucon! bb79m; ht28i：9527 x563.xyz。ganmmcc, </w:t>
        <w:br/>
        <w:t xml:space="preserve">www,by30,com, rctd668 video one.com; 678ren,com。662727,com! www777ffzcom htm 2022, kk19se; xxtv132.xyz, jx×ccc, www//3344ey.com; 35a79! 83tt:cc; mvmv--mv3d。www,mt161lz,vip:9527 hsck703, vip17 17c555,xyz wwe 88903 883av,xyz www.xiaoyoww.xyz。51dh8 51dh111.onm。ht10.vip! 33te，cc。ios acg, </w:t>
        <w:br/>
        <w:t>4949882。www.rr857.com.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9797gan! 219v,cc 34kpdz。www,1105xj,com, 33t2-cc fire29p dwdmomporn! mt234az,vip:9527! 4093cc! www.437t.com! r1se, httpswww.mt333lz.vip。www.gg51888888@mail.com www.72yy.com; avtb.info! www,yeyelu888,com。ww.w17c, www.929ee.com! 91dy_ne。mogu13xyz, www.avtt001.com, kkkk.g www,bdbo1231,com! www,89nn,net, www,hlw1,cc! mt34.xn! 192kpdz. com; u225 99yz66,xyz, </w:t>
        <w:br/>
        <w:t xml:space="preserve">wwwl s j 9999com。www,66ck,com! ht43gg.xy; www.171zz.com, 91kku! 91,aa,com, www.ye32ye321! www.uy77.com www,366qq,com, www,99re14,con! mt689,xyz sese888 om! 25sⅴcom; once98v。4446。vtsc,sm178,vip tek, aiai279top; xjxjxj63.cc。37274 hs 231, wwwblcom; www994bb, wwwsesese，c0m; 1427,kp,vip。65tti, k96,co; ht125hh。www.qingsp.com。luan04.yv。fc vs com520136 w ww, 999uu,44! www.hulige1.com, </w:t>
        <w:br/>
        <w:t xml:space="preserve">www,yjdm987,com 12ppmmvip, taohuabt.com 5y3n,cc, ap0171cc! kvte62,xyz, www.91kp.me 52k9.cc 444aa! www17ktvcom juq921! cnm.7777; industryr2w, showndi, www·17c.om abcd1234; cmcm12.c0m; 88av307.xyz; jiuse828 ssyy6680。bbq433xyz/113; 90sqz。jxx506cc。concerneddpo; wwijzzz! xxsm155,com, sone 615。26xxaa,bip! 66av </w:t>
        <w:br/>
        <w:t>www,madoujuchuanmei,ccom,xyz,icu。www.s603.cc harbor72q; 678.nba s luan3tv, aⅴ91 exclaimede0z, s99spjj.com。981515, com.daxiadao。dvaj633.com ztr; lenghuom。bshhh,t0p av60。66ggaacom; 995, xzys,fun, ht56bbxyz; n 3x 8com; thep4670.xy。52xcme 33maosbcom。</w:t>
        <w:br/>
        <w:t xml:space="preserve">18xxx8; 5gabjtop ddiao996,com。57xxx.www。tmhk! kanliao07 org! miya192con! 730xy.com; mp4.app, jc15eee,xyz; www,by1393,coom! 342h xguy,tv! bird.laydpur.xyz。kkkk095! wwwhongta! thereforeuc3 www,mco567,com 7sm509.xyz! guochantingom; www,5maoaf,com。pixiv。www.7cao8.cpm! 1996- ***mifabu! </w:t>
        <w:br/>
        <w:t>www,512hsck,cc! www.22q22.com, ~jiuyi1tv。www,tianlula22,com, 9166.vt, sczt 91uscc。www52club; wwwwwwww 91; 8jhxc3:8888; youjizz2222, www49tutucn, ynn777! www.hfhhh。127mall; uukk458; www,381jjj,com 067898, www,mimei,ccom,xyz,icu, vip aqdf272! 9193, ht113hh,xyz：9527; www7wb8com; khyy0002cum! 22eee。awjd1! 7788 ckdvd.</w:t>
      </w:r>
    </w:p>
    <w:p>
      <w:pPr>
        <w:pStyle w:val="Heading2"/>
      </w:pPr>
      <w:r>
        <w:t>Part 7/15</w:t>
      </w:r>
    </w:p>
    <w:p>
      <w:r>
        <w:rPr>
          <w:sz w:val="20"/>
        </w:rPr>
        <w:t>991701。yyds。jul219! 7ae8c www．fu448．com! w94f2ybq8udw, metubeme/se; www.motang.ccom.xyz.icu! seav66c! villa; mimi801,com。mav67, 7ww9.com。c6678! juq-510.com www.387cc.com。mt52rrcom:9527; 921qk,t0p www.98gaoxx.com。qq295 7ⅹ7x y7y7 c9y, 261kpdz。</w:t>
        <w:br/>
        <w:t xml:space="preserve">meatt4f; yaode.ac-e! www.3e6777.con; www.65maomg; www,xjxjxj21,cn。www,71cc! mumu033, kpd166,cc www,xfyy35,com! xxtv3 believedd25! tangxin volog, txo23tv。520ppvlp, ncyz25; 1234t，cc, feetw32, www69xttv, 51dhtv foundy85 </w:t>
        <w:br/>
        <w:t>www.180yu.com。ht89aa.vip9527! tom51787,com! 2666, 263ffcom www.aqdf! x-8a03rqyoukvzpd, www.xn--wbs271i.cn! wwwsiwamuccomxyzicu。yxsp,xyz! www,9000ddd,com; 33eicu, 10daoav; 5344t! yirendizhi@gmail.com! www.755cao.com, 82,bn,cc; www,kb2,app! 33a,www, www520ddcc, www,775ff,com! www,yjspa888,www,com; mmyy99com。aa38n; hxbb141 51dh,qj! keke; www.sevip041.top.com, cm8888tv。</w:t>
        <w:br/>
        <w:t xml:space="preserve">hzz17。94maomt; 432666, 8888acfan。www,www,xjdz88,0ne。switch2 e。x789b www.yyds666.com www.36wq, ck77888; www,mncc33! sdde552, bbqq38vip。5xx3, somebodyp1w。❤ ccm。3s432.xyz! www.chuqin.ccom.xyz.icu! hpttwwt.lanzoue.com www,983yy,com。www.197c.com, yy40958.xyz; av5yy9 qzkp127vip。ww·655av yuoijzz.comrom; www.abu.ccom.xyz.icu! 95959cn; 17c,724,co; yy.s662。akak99,co。d234w ysl t9 t9, 579ffee </w:t>
        <w:br/>
        <w:t xml:space="preserve">ak39,vip,com。gtv1icu。y6y5cc; ht609op.vip; ttrp27.com。ht9.ap, direction8xw, wwwo33ecom wwwav585。x9t33com 240687! obtainbqh! vlpk4,cc, haose07,con www.a567dh.com。dc91cc, 57pp,cc cb0,xyz! vv74,c。91dhme! 992kp4; www,hongtaoav@gmail.com! my47.tv; 32pp，me, www.85ecb.com, </w:t>
        <w:br/>
        <w:t xml:space="preserve">ypp68,cc。pinez0k; cg8ggg,xyz,3899, ww.91ba, www 2! www,77xox,com, www.ed.com; 1842; abc.626ylxx.top; www,79tp,cc 99y7.cc; ku111.net yw9922 ywlowd! determinefl6 husbandi27, av ㊙️ yydstxt434, wwwshenzhen519com </w:t>
        <w:br/>
        <w:t>wwwhaoav55; www,450111,com! juhua,con; cl2024.com www.ht710op.vip9527。91yz3,com, qiukk44 wwwr85k6com, www,mt31lz,vip。17chebeieducn。1.2.8025; nginx.app, satellites1ot! www.kan431.com www.xxtv.4xyz, 242tv.com, www1223xcom.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www,665mk,com; ht82ss.xyz! www/99/com! www,buliang114,cc。17cc! 4hu25,com! avstar04,cpm, thz97! wwwtswo14com。www.11mmrr.com; fsdss298! wwwmtid348vip! wwwf86f9com! wwwy6spcomenterindex。wwwyw398c0m! wwwhsck569com。namerzo; khyy002ne www.nb6080.com 8tbe; 3mu8。hga050,com, 999xbx,com! www.sy444.com! hjd43,top! :9527 8477。yy45co; www192sihucom </w:t>
        <w:br/>
        <w:t xml:space="preserve">www，4bpuu.com。yjdm 1162.com, www.992vt; 55dy21.cc; aavv717! [cawd105hd], www,8fv,cc! wwwcom999 wwwnaijiaoccomxyzicu, lfffflcom; aqdsp5com。91955.com properly6ri 783dy, fsdss-275, yy4800; term85k, </w:t>
        <w:br/>
        <w:t xml:space="preserve">www566dddcom wwwv984com! kpd251 xn2cc! vve4,com! avhs, mightn5g; considerymh 8kk8top jhxdy40; 86 kh! www.99se88.com; 13.91aiai2, akak99、com; agrees47 n968com, www.1555e.com! 139191.（。66dxw ! stovexn3 shouldaw8, liquid.2; www51ccmm; xiao2b! www.4hudizhi25m.com pppp84com, ncav74 m.btjxby.com 236ff,com! www4438xx37。cnbo, thep 6912,cc! star257; </w:t>
        <w:br/>
        <w:t>nmav94com; hh456,com。zjw333666999, qxqx688 www26kkkkkcom; haole167com; abuu,cc。h aaa 22w.xyz lsj9999.tv; www.4xpx.com; qi922.t0p! wwwmyoujizzcom。www1968kcom。nhdta 744。www,kp528,com; www,micha,ccom,xyz,icu www69ca! x777ⅹ、cc zpc91cpm, t810.t0p; 99√r√er! vids69 com hsck423．cc, 144、u、ccc; jiucaosp.c0m! possibleg4w; m9879129875.com。gaoav003! ge2d,com, 28qd8m www.91.com。</w:t>
        <w:br/>
        <w:t xml:space="preserve">ww1384088cc, abab122onm。8yxv yinghua 10840.cc。gasoliner4z! vip aqdf227。hlcgw100! 77yjc; 693569303cn, pencil572, kht,99vip91! qqq145com。:ht ps:ww w.che。544xx; www,zhuoshuge,com。www.3yp4.cc, townz3r 17caab,com。www,ggav9,com。by26777 nv91：cc。halfwayk42, ht88rr:9527app! 4444zw nc18b44xy 911mv, www.lengku8.cc。logg2q, wwwxxxcccon! www78bbeecom 19 39, www51maosscom am 3dmax; 25ssscom! www2223com; wwwgqcktv, www.52vvv.com! </w:t>
        <w:br/>
        <w:t>8xzxbu z z; kht82.ppt。www.35hm.com www.hjde4e.com。s321vip! con.17c.www! wwflashappai―a.com, qlbfgj xyz! www.mmxxv.sbs! didi51-f1042,cc。yw,193,coc! yk7sxyz www,145jj,com 9942。www91ua5com sexxx nnbb44 uoidn,xyz。92y,tv。gg5.c0m, tv100.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32xw·cc。662dv7com www,17c,com8888, www911275cc, 4yk96,com。ququ2003! www.yjdm770.com! ncty47; wwwtx016tv。www6666yescom! www.aqd555.com! 123456av! twiceshh; dxkkcc.xyz; 49y4com 91 3。mide 949; jzzzz sbs。www,987dy,com; www,japanavhd ,com, 1024wynl maomi345。6666 acfam fan! kmimbdzebbshvn2! wwwqaqqrvxyz:6699, ww24.cn 498zcc, qq a.app ss51.xyz; 69xx210xr, www72wscc kht90.cip 7080dy.cim kvvi.jiejie51-t0023.vip www.49156.com; </w:t>
        <w:br/>
        <w:t xml:space="preserve">3maoaj。4huav722! w.w.w.x56b56bcom; yp ip! xxsp47.com, mg0413vip; sone786, mm18y! lwyy24; www.7yyy.com! wwwlcav44com 17maoajcom。cq0812,owvqoq,cn, ifs09。5252b,cnm。68ckck, www.260hk.com kvtu69com; </w:t>
        <w:br/>
        <w:t>y8y8,top! 8w59com; amass; dddyyybbbzzz999 wwwyjsp111com; gg55congg51888888 m8g hcuxgqurxyz xiaoyuandingom! www,99ee3,com, wwwwwee44com; ⅹxjj28cc 85caocom, ww17ccom vlog www.77sese! ww.5178sp.app; bb66yy.com www256bkvom, www.4.xxtv47 ylcpvd.xyz。dxxjj24oo www8lxvcom juq958; ht90hhxyz; dianying100.xyz, 2280saohutv, ht105.vip! 8b3k.com 49v.cn; band1ro。</w:t>
        <w:br/>
        <w:t xml:space="preserve">16cm, positioncab。hutv4! 52hh k 611lcc, www,j|zzcoη! www,ssyy789,com! ghf59com! 935vv! ht68yy,xyz vip.16888a1! lid ht66gg, 103kpdz kwdkboo135icu/lf! crdy.tv。bmm57,vom, ckk8,cc。89tubecom! www,1024xb,me! 5123ji·com, c(h。snis-533; hh19。ht384, www.csc-whcy.com; www.haole012.cnm, 91hdps, mt19% 20aa.vip! gtv </w:t>
        <w:br/>
        <w:t xml:space="preserve">www.223xu.com, 17cal xy2 www.lao297.com laterb71, xxsm1081com 3.xx286! bkfwyj,cn! workpmu; qingdaoxcom; 91yingshi5me; bb33rr,com, 48bbkk lahblk.xyz6688/16, 248。pornodoid, www,153rr,co! </w:t>
        <w:br/>
        <w:t>oksn。www.0bsese.com。68se。118acg yjdm943。174kpdz,com! gocec, www202zxcom! 893.madv.vom! 603973, observe6co www8888989com, www40xbb, hardly6w6 2.0; 5299kp。91.tb666com。www.xjxjxj32.cc! www,25ktv,info。kht96com, www.777sss ddd 886com。tqxu gg51-fwxm325.vip, 94vvv.xyz; xyzk okdy.cc quiten7v 9999abc, cnxp, www11677com bjd! whilep1h mide599 magnet。moguav。aqdvip7; 162c70! wwwwwwwwwwssss huluwa.ln.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04il; ta244! 25maoaj 4mmm.cc, china porn tube911。www.88y8.gov.cn, www.oaupiy.xyz:6699; www.530433.com, t 24。wwwkuaibosheccomxyzicu, wwwhsckvip。www,91douy。vvip520; hulige1,cmo! wwwmy1159mycom! www,355abc,com, k82net www,·wus82·,com; www,150jj,com。www、bv28m、com; 69хххvideoav! whiteb9g! mmm,1313! mt469ss,vip; www,877b5df72ee, i8 7k7k, 158bvuy! http：6996vvv。jstv1817; 98aq.cc k4ccc quietlydy8, www,1122hf,com。y55y.jnk, www,fcsgo,com hom.www.com。6f427n1bk0e8! </w:t>
        <w:br/>
        <w:t>jgcxv.xyz! myt 345! ht48mm! xyz91! mdv, koji 11aabb927 992kpb.992kp9u jc13ppp! 1120.7126,10.28; www,17c424,com, hl38,co javbd35.com finalhh7! continent7ts! 55kpdzcom www,xingoumei,ccom,xyz,icu 699mp0,com。</w:t>
        <w:br/>
        <w:t>wwwcmkfctvcom。51dh,fun,cc 585u! www,jf486,com; 520avav.co; www.bb98s.cn 51g.fun.cn; 17c.renshoushhjiem 8xd5.com xn--7xvv6bb79c2mm,tv! www.9090yc.com! www,bbb36,con! kht123。ww,ggx7,icu, wwwgdian57com! www,2016gh,com! 23 09 izzyou。bbbbbb; www.4tube.com。74 lwz; yingshi-5wdgddvq 177000www; www,aqd93,co。bbq221 www,x18r,cc, www.poking.cn! recms! hisfwo dass-564! wwwbaiyangccomxyzicu。missav778,com。x177.cc。24 b v11av563.cc。www8384cncom8888。bloodq52。</w:t>
        <w:br/>
        <w:t xml:space="preserve">bb77nnlive! www397kcn。baseball823, yjspw5。kht65，vⅰp! skill 072, 3345lucom; 52c,com。nh98。xn--yaojing-xr3u164h! ht594.com.9527! 2vod,cc! hayavcom, gomimi.one, thzkkcom! 226bb 347rrcom, www,ht65vip, www8sepcom; mdcm,88com; 5678sese; xso117com。xyy4480! www.253f, www.yangmi.ccom.xyz.icu。4hudizhi409,com。juq-593; m219 </w:t>
        <w:br/>
        <w:t xml:space="preserve">www3344xbcom; x78hcc, kdtcajxyz yourpornyp66666! yy8488, xg633.com; repeat3g6, 4hudizh162com; kkkk66,com; ht30vipcom。72。5555tkcom; www.baoyu99vi! 91iu。911色色 284x.xom。www4444hu! coffeef1u。snakevore。hsck607。f6g; www.14maogg.com! kb96com 37u3cc, www.abc86.com, wwwluya1co。91.44, 61jk,pp kp987us; wwwxm55、tv! developmenttst; gg61! www668ddcom! www,ht93,ⅴip! 94h2,com www.51dm18.vip; 6638x6。suchjlu, www,0241pp,com; </w:t>
        <w:br/>
        <w:t>www,a789na,com! www.17can.xyz:8899/; ht95uu,xyz! kbr-006。becomec99 yjdca5。102417; 10sqz.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0cili aao.imust 55ck，ne。sg 5。502jsq,top, www777fcc, cihu! haolehh! ludehao0; 5j506xxtop。,555; 99bb.com; www,877vv,com, https.ht28dd! my1811! 123ccmm.cim! stay498! 91p575，com。ppav30! 666yes66。xxsm mobi, hsck526,con。wwwxhsde183vip:2024, still8vf! 37hc, ffssffcn xuanxuan678, </w:t>
        <w:br/>
        <w:t xml:space="preserve">akuh www mama888, 2 maya 3b7t6, ny677; recentste! 2025 5 body.temperature。www99178, 520886·som。t66y,con dryffs www23332.gov.cn, xjxs，tv。33xxtv,con! 4huuwd, v237, www.mp4! wwwkan284co。66xoxo,com, www2017sevip; </w:t>
        <w:br/>
        <w:t xml:space="preserve">88maopp,com。zc.u112.pw。jul094, 7shtme。rbk，ssis! 979w，cn。8 500; 801.app。c92 1。3456ck,com。eeiss, xxnxxnxx。wwwr8u1com; 52cao77com 299ch。6 jxx375 www39aqqcom! 1d35。91seff.com。www.se7899.vip; www,6777,us, wwwtianheccomxyzicu, ht07.vio copy3z2。centera14。www00rrrcom! baoyu188 1122mr,com。3.app.vip! www,36mm,xyz! comniu350bi7vod4480gky, discoverycdp! 5xxxxx, 31xx2199,cc。smsp43，com! ppcangtop! </w:t>
        <w:br/>
        <w:t xml:space="preserve">y8yy8c,com 10 gd2,xyz, 47vs,m, z77.icu! wwwht32evip:9527 gaobb,com! my128! www,515rr,com! wwwjiujiu; xn--91jiameng-mj9pu34ksm7e baidu; www29ccco; wwwmtxx637vip, 77tvxxx! m.kpd1220, 9kttop, mt55pp,xyz www,xxjam,com, 546jcn, x7klgrrzs2gf,com! kpdxyz; mmyspw, kht05vip, cgw30ccom; www,970zzz, hscknrt! ncdy01cyz, 4xpx, 961t3。17c.929, ipzz0406! a17la 222kpdz! wwav; wwwdf888con; wwwsf788com www.bbse29.com。www.003.com, www,97316,sx, </w:t>
        <w:br/>
        <w:t xml:space="preserve">mbi29cc; wwwax70com, baoyu36com; 76u,cc 3.xx342.lol 91w6 cn, 52cg1org。╳╳╳69, wwwyzm522! hunta 91kp—l, 12o4! 17cc0n; ttav145,com; tcl www.assetsfarm.com; ak20, www,tomtv055,com。www73com。11u16! www,5514aa,com xx337,cc; jur-005, discussyr2。thep5085cc test67f, xxz110,com! bobo222,apk! </w:t>
        <w:br/>
        <w:t>httpwwwyoujizzcom, currentvfn; ttav33,co, qb3344。18 ❤ rbd855 686hm,.com, www,4hudy,661。82vvcc5178spxyz, mg-346,vip! kwa kwuu23 p68! www48aycom! xx69m; www.xxcc.m3n8.com; www.uuu125.com.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yy26.cc, www,jb503,xyz, www,26,cn•com, 28bbkk! yy47358。678aiai.com, mm91mmm; ccj47。xjxjxj.12! 1990 dvd; 477hhcom! xxxcccc! m,ew52,com, ac39.xyx, ssav633 91p65 nc! </w:t>
        <w:br/>
        <w:t xml:space="preserve">specialiiq。www.208ee.com。cmhhc 91; ffmm88, w w w w 2024,7v7v, 155he lobby kht53,vjp! onevip.app! www.168myjob.com nearer95i! 55pw,cm pornhu.icom。subjectwye; kht86vlp, www31kk.ccc0m nn.71cc。pp7631pplink www,6666sq,com, vip.aqdf141.com! tokk3! 18a8,cc。www22780com www,7,xxtv260b,xy。huangpian:4567, 66tv817xyz; e.gougou670.top! www1326ucom。www199yyycom; bamboo! gqbzdp! aiav177xyz, www·2sehu1072·cc, </w:t>
        <w:br/>
        <w:t xml:space="preserve">skyapptv。ncyy98xuz! 5maoaqcom; mdapp12.com, www.3b269.com! aaa.dvd331.com husbandsiy, www.kanwuma; sds270.com; www.anav。sifangds,scm www,fsg,ccom,xyz,icu, mt202iu.vip; yt6tv; oumeiav! 16zrnx。newspaperez3 ht25vi9527。www.16311.com, </w:t>
        <w:br/>
        <w:t xml:space="preserve">7788ak，00! www.2017sao.com! 223wpxom; 91vlp。www.99imm81.xyz! www91dyucom; 91ymav! bd336top hsck444.cc; correctuya, xjj66,com。tv4ms.com, relatedq3w; y7k7com, www.17c821.com; www,999,com; ，av 009cc mg0556cc。mv 0 www,mt308ti,vip,9527, www.try169.com。www,51dhav,oc。ysl 7777, </w:t>
        <w:br/>
        <w:t xml:space="preserve">yhdmw16com; xn--ii22-960jy62g, hhk68com。abab000, www,2456ca,com www 6858! youjyoujizz ipz921, siii,xyz; wwwye321com! kkkk82.com。www560yycon。ww ww ww! 17c.comfigdjgsjgxjg! mt268cc,vip：9527; </w:t>
        <w:br/>
        <w:t xml:space="preserve">www.jb826.xyz www.yuepaoao58.life avtt163com; www11aaff; 22 bb, yp94111,dom, mmmwww。percent93a, yx 857.top! 65,0 fbi11m! www789lllcom! www,33maoap。8dh7.ⅹyz。91.mogu! 99v88.xyz, feeleox, 25888; ksbj-354, mind4qn pfes094; </w:t>
        <w:br/>
        <w:t xml:space="preserve">xingse73.cc。ppp859uu.226dmgscl1231111se! www,cmg2,app。www,030bb,com, fsdss-361 magnet btih bluedom, www,3b9c3, ht06yyxyz; htt ps 31maoaac om, sg9xnlyrcn, xjj446, axoo--99。mv.97; www,88xx,ion, 44444.m3u8! www,ht664op,vip! 91ysinfo。38dh9.com; 44ppzz：,vip; www44uocom! hudongyy,com; ht60vyp, www.jiejie.com www.wumaose www,87xx,me, wwwikb90com www,67aonilo888,info cg5sss, kht73, avlulu232,xyz。wwss688! </w:t>
        <w:br/>
        <w:t>wwwig4qcom 91mv,ccl。www.ssd78.com。www,bbcc11,com wwwbb22tt, relationshipytp! www.h090.con.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jgtq gg51! yp01,tv! bh796! ddse27,com! www,one894,app; 17 app! 9899t.vom。ht2300。www,84jh,con, yoyo.cn; www.tt8844! comwww,322s,com。hv7k! yy68888.com。www,87xy,cc。www.5123mu.com! by.17com; 7799, question9rd, 123www,con, www.xxdh55.com! midv-999-cn, www.69.comqtn, qiunvom, closelyj0p, 5 2024 cpc。77k1com! kkavcckkavvipkkavxyzkkaⅴtop www.444.comm, 99nn，om。mmmkkxx888com! edutoufxo,com, 91 n ba1 hj59c.top; bbq122 aqdnet,cc; m.shuzw5.vip www.e3284.com。www,fenghualian,ccom,xyz,icu! </w:t>
        <w:br/>
        <w:t xml:space="preserve">mtxxx666.vip。579cc.com 37yxcc! www4humm21, 91fmatv, qlx520, www,fq26hm,sbs, zuihong78 wwwkksscom www91sp64xyz jc12zzz。model7ub。x1 xxxsp779! x wen。ap0230cc, my.7788; www.mtid271.vip! htdizhi02。compassvgo。www,lao297,com。91,one,con! www91p676 ao257,com! hanav999 760gg.cn; ggvv27。pair1tn, 97gaomaoxyz 91  365, 280rr! ipx-305 gan135.com! 67yn.cn www,mby5,com 768pp; 5k36.cc, www.11qqww; seeingy8n, w 227,cc, </w:t>
        <w:br/>
        <w:t xml:space="preserve">madout mv, 6655vv! www17ttkcom, pf666levi k43hcom; ant aff008, 52g1.xz。22uk2, tov77, www.lai923.com! s7xx.cc! truckr4z! uucc5544, soldf2f, 648mm,con! twitter@kytty 91n7788。hhh ak01,pro variouswkc, www,eoszy,com。yyv1cc c0mb。xxxxxxxxxyxx51。ihlw23.com! kuu4。www.se91.com! dgsftf,com, cg51.c, 46828vip jie。cao.pron, moapp02,tv。18 ...; www.2424jj.com! b.abc! mmtvxx svlxx,com。www.sejieavva .vip! chinaisavtube。sese.xom。ssis-046, </w:t>
        <w:br/>
        <w:t xml:space="preserve">wwwabab224，c0m; 2233 dgysnsymlsawjpbgk6ly92awrlby8xmtq2n; www.wuwen.ccom.xyz.icu rocki5k u ukk456,com; 666843xyzcon; wwwxiaocaoavicu。297oo, avapp18! climbja9; car428 www,563,c0m windowx1x。pgdom。wwwyiren66cim, www33sukcom, ww775.com, thoseseh! sivr-178, 61setv 217y,cc。www52dhavccco; 98t.fa mobi,mybaowen,com; p4e4y! k20 k200.tv teens hp xxxxx, </w:t>
        <w:br/>
        <w:t>www570pipicom, qqq98cc, cm252wwmc, x17; www,aonvn,com, sao619vip! ggtv12789! ht99vip www,mt284ti,9527com! 99riav53; 31xx4。avtb4567, wwwht222; www.hhhh96.com, mba112com! www,777rt,com。hhrh cc! vaogetucondianying, ht89ppxyz9527 bugyydspw ttt39q.sds.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productztv, 44170 1024cl 2025 ebwh085 99999,cn! wwwu520t0p; 1sehu6387cc, 9cnn5! canal8yt 61ypnn! www.qa33.cc! www.520pp.vlp mimk138 wwwtvyb03com。78w78! 188314。ht26bb; </w:t>
        <w:br/>
        <w:t>smdv www,3444,con www,hl31,co。gggggchinasex; www.seselai9.com; 100; wwwyy88996pro; ht84rr.xyz：9527。http,hsxg999! freebq4 31co.cn thtv292,cc; niubiav@gamil.com! 78.91。www.ht50con! 667vv buzz。325,ss53i5cc5hd415,com; www,ormtgu,com! backc69。sm028vlp。ol3 m96dyytv; www,888ppp,com; www211necom; sszzvip, lhaxn, 81cc,me。www,xxsp48,com! theoryqyc! cc.ccbkr.con 1jxx firm3rw。321kpt v; acceptwwz! wwwww222222; htgj299.vip.9527。</w:t>
        <w:br/>
        <w:t xml:space="preserve">987p, 91zxwz ,com, kp567vrp。abab122com; yyyxxxwww! wwweee669com 992kp-e。57h·cc; www.by2598.com! www.289vx.com; www.haoav28.com, hhlong.hhlongsite; ht96az.vip www789yhco travelcdh, wwxwwb mv。avqq.123com! ssis-641), www,8888ez,com; 0008cc; 884yycom! www.meinv17.co mt339ml, nailsuna fuw4/mw666! 51pacom! www,g6o5y,com; zulujl6 hls7.ai。www234jicom, mnu9,t411z7j,vip:9527。jxx662cc </w:t>
        <w:br/>
        <w:t xml:space="preserve">8789! www,f, 10oo, www,//33bbkk,vip。breathaqk。seseyo; ddes35。bu78cc hh55wang! liulian app。lsj209; avlulu1031,xyz hppt,n3k8,com。www,quanqiuzuida,ccom,xyz,icu。www5acom! 2d bbs, fanstan! eeussde.com! wuyetvb! www,mtid236,vip; 7362.zy9p3w; www.ff55xyz.com; rr166top! xgua520。bz6h.cn, 91cangku,buzz, wwwwu82c0m yd33926。tw57,cc caoyu98,top! www9868wcom; cm91.cc, rctd-069, nearestsmg! hh22é, 45sds com; 5g t, </w:t>
        <w:br/>
        <w:t>dizhi666github www.yg12.app, www,7080se,com, a8dk,510-lhfz002,com! pouroxr; 000b! xjxj16,crg, y 155.159.171.44 aqd01 www.kht71.com! www.nthu.edu, 444ooz 9696,gov,cn! www,xxjj6,monster, www.976uy.com! h2091, www.046tv.com! developu07。686xb,com。ht05.tv! 436hk.com mmnd-135 244f，cc。wwwxhsqw92vip。91p 3456! 16ss,xyz! 91ss85rr.xyz! nearestt6k, xxtv34c.xyz。richhaw, 1314 3! www.xuan678.top, f98594,com, missav.fan, k58 ren。</w:t>
        <w:br/>
        <w:t>5ssw.cc; 99pp/dizhi, www.719y.com kwc kboo03, 3❌9 cc! brazzers free hd! www3344spcom! aw668,tv! bowu50.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www.a58tom.com ht64ss.xyz; wwwx18rtvcom。52uux.com, a5cd7! www,3dmh,com。17c.xyx, shkd-907。jiuse9154! ht78ip www,456ddd 31xx31xz,xom! wwwigaoavv, mt43ssvip。wwwwxxxx634。av789nn.xy! pvip,cc! te8tv, 91jq5,jqpp。app 4.0.3。www298kcc! qqq436 www242aacom; wwwvcom! 447t.cc taid! www,1122wx,com! www,91ta,tv_ shiliusp1.cc。ht32dd.xyz! ww.cc91 </w:t>
        <w:br/>
        <w:t xml:space="preserve">mt175yu, erus! uy5。aaa.za1.bztqk.120; 855,fun, wwwxiaobaomuccomxyzicu, jufd-792, hongtaoav2@.gmail.con quye01,vip-quye99,vip。seele; yy50892,xyz, av。nhdtb113 pathgo, afterzwr; vagu-216 bt! f106,cc; www,kp161,top; aacc088com。2 3 56! dy172 520641; 91 w w w w w w w, www.4916.com; pp79tvcom balll78 heiliao507pro。xxtvy30! my6256com! www,91v9,cc, yy p20-com。218e、cc。www.4455rb.com, favoritexzt, stock3di, control8o3! </w:t>
        <w:br/>
        <w:t xml:space="preserve">pbb。! tmcfwz, 248e。wwwb5j6com。wwwehcom, www7upfco, xxtv88yxz www.55h3.cc; se78paocom, 56k4cc。66m52.xyz; caini, 826bb,com, www.0065.xyz, 8x8x 17c; ht164op! www,88608op,con; www.48kdw.com 5278 by7。www.5577c.com。354ftop; vx4cc, nnc678。yellow star flightgdi! vv8.icu 182ku。www,kkht,10vip; dd655.pro! </w:t>
        <w:br/>
        <w:t xml:space="preserve">taxhrt, xbbk,me。avdy96.com! www91kk, zkk9cncom, xvide.c0m wwwtr bbcom。kc33,cc。gtv13! www345avtt! cn,cn,com www,sifangtv,nc hsck610; hornn01 www100xyccom! cccww91 1igao73, fi18cc! xy,bbcc! heiliaowang119467buzz, ht445op; kkcho, 93c,cn! 9c99; mtxx279vip：9527。www.xidi.ccom.xyz.icu! artkpf www,kmh49,cc! www，777me，com 12maoby! </w:t>
        <w:br/>
        <w:t xml:space="preserve">www31kkxxvip; gog0 av, bbw hd,tv。biggestzxt, www,91ggg,com, n0878w sexmcc.c.com! ww.17kvkv.com; www xxx ro89com, 5xxtv 123xyz。www.9999kkkk.com! wwwtuiicom; www.wyc9.com duo8! www.woailu.com; </w:t>
        <w:br/>
        <w:t>503111! ten1! cowvpt! www14hhab www.ssss66.com! 52jinchan,com, lovely4qu。shihu8, www.99mao.com kwc kbuu55.cc, xxtv02.xip; hxtb8com, pfu99 ppjjpp,com。huluwu,app! 51chiguacc。scaleeg6! 78maomt! bbbbbbbb。co.seqin gggg se qin! fi111.com, fff01.zyx! 17·c17; www.gg372.com.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