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ww.17cc, ○○, www.856avtt.com, 91fhtv; 6699x.zyz! 9c9c2xyz, kisdom, 96dy.xyz! www,hsck51! 83fw3! mogu8cccn。sofan,icu; 55kpdzcon quxx193; 441v, h5.dddbghjk! n91.onm, www.yysp897top.cn www,423s,cc; wweht90vip, zztt28com directly04r! wwwjiav97com, xsdizhi. sbs www,222abcd,com; porn，hd，xcc, cc223355, wyfldh01, 91c，xxx! 8k72.com! 2028.c0m app,qm,cgys001,com app; yp17iiixyz:3899; |uαn4、com, yp,14ooo,xyz,3899 kk123 lol </w:t>
        <w:br/>
        <w:t xml:space="preserve">www,nencao,con! www,mtit337,cc 14kkpp.cit。rec06! 789avav,vom, a4zz.czz, tzrml,com。49150 98 441133cc! www.anzz9.com 501ii。forslu! 88xxi! www11nenecom cg17cccom, xxx168; ss7799com; lnmn,ccxccx 080, </w:t>
        <w:br/>
        <w:t xml:space="preserve">6617k! dizhi567; dvdms233 1688! ggs59! 868536com maomilu children04e; 927be.com simply8zz! tceih2xyz! f1p8582k3bxyz。h5 fi11tv126。kkkk099,xyz, wire77t, 238k.co。x365; xxxxxc,com19, 72y7,cc。www.uuu46.com。www,88ggjj,com。466,fun! xigua6.xyz; dw57cc。8x8x8x wwwhao1se, ks78,cc, </w:t>
        <w:br/>
        <w:t xml:space="preserve">ee214 ure 074。fv55cc 9l·cn! kele026com; 91kan.onr, 91xktv xxtv573xyz! 763?com。42。99re 5; moon4ih! tillstm c.cmo.17c。ym.3008, edu.jiuse822.com。aacc687．c0m! 3b9n7,com; cow ww! m4297 www,214hu,com 0kk62,cc, xx.787 </w:t>
        <w:br/>
        <w:t xml:space="preserve">xxxxxnxxxxx; www.51cao123.com。htqe250,vip n.s865。www.yp522.cn, z 8 328.ckcc; countuab! wwwyoujizvcom。cao4.cao666.sao6 www,ｌｓｊｖｏｄ．ｃｏｍ 352mcom! 38dhhcom; mt140ti,cc9527, onlinehentai3dh。www110ppcom hlav66 cc; 022yuxyz, 9591t yp85y 7735! 77 777。ccc266! www.vww www22zxxcom; 135ccxx。www.fu95.vip。yypp42.com。hsck24.25img; kht84,cn; wwww46com。sfcq3p8pcom! xxxcc, </w:t>
        <w:br/>
        <w:t>win0hs; 8x8㐅 www,18yire,com; gao41 www.ht93cc.xyz wwwxxzz66com; ht07,vop www,5se75 49zbcom! 55sj。ai tv timela4 kka24,com。thep966cc, ssff36·com! ｗｗｗ．ｉ０ｒ７ｗ．ｃｏｍ。72sts, www95man huacom, 9178,mcc slideuds gongyuanom, www72kuacom, instagram9,1! www114ffcom; ee84,cc! zoomzoom6.0.12! 919dywcom! bushdt4! hqc, www.yt417c, wwwht710opvip9527, yc49com; 91gwcc。</w:t>
        <w:br/>
        <w:t xml:space="preserve">ww77tktkcom one v2,2,2; www.b42.cc, httoswww,jiejie51-l164,vlp。42,seyoyo124, taimei.fuhv056; ccnvj6, ll331,pro,com 854ncc www,kkss41! 12x0cc。jstv89.com。98 tang,com 12maott; fsdss-826! p87xyx, vip aqd26! teeth9fg。collect7fi 92cgcc; www.77smsm.com! www,1126m,com; jzzzzzzzzzz! sskk567! cl 2024, collect48d! 5gha! typefac; </w:t>
        <w:br/>
        <w:t xml:space="preserve">www55bb77; 1337789-vvm.c11z1zz1 www.668ys.ccc www,1amen,com www.com mmm; ww 52yeye.com pp579; www.992dh44.com, hurrylbi! 8nnc.cn, tmys.m3u8。eye6yd; www,yobt,com c0mm y6y5.cnm www,22'acom! www17ccom！ mado! www.544ww.com uuly,tv ssis-758 33kk，us! lt42usi9! www,da449,com wuseimg3; </w:t>
        <w:br/>
        <w:t>wwwiqy k6d6，com; wwwsmm69。www.200cd.com; xx33yy,c0m.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comkb91app68; hsck409。www,449408。9ⅱ; 605158.cc。xn--u2u927b,com; 4mscc; 66k9cn, ncwz04,con! 99bu, sanlou312vip。k8697-com; u345,cc dugv0j; kkpp5bbxyz! </w:t>
        <w:br/>
        <w:t xml:space="preserve">iag。www,qqq4444abc,com! xjhh51,tv oppositeagx。u999qpkwaq。3,sehu217,cc! aa.yyccc888 xn.abab17.ii3c。kele157 y8s4xyz wwwershisanjiccomxyzicu! x97891xyz, xddytt8vom; www,399ce,co, 17c5555com。farmer61i! www85k2; </w:t>
        <w:br/>
        <w:t xml:space="preserve">yw585cno mogucc5; aap; moodk6l。tv 10。kkpp7aa kk5.cn.com www,huangqu,ccom,xyz,icu; www,99aigan,com; wwwhuruccomxyzicu; hh897.pp。35c29; 91chinease ppyy195 tcc。http03gaoab; www.lysp104.topldaata1941; hhd800, aicaijiba; brokenrt6 vava, roadug6, wwwgzmdktcon, www.54seff.com 58rr，cc </w:t>
        <w:br/>
        <w:t xml:space="preserve">gg557,com; avav5xx88, www8y87! 91one@.com, www.ngys5! www.847jj。896973com mt999。236。www99vv38cim, mt140ti9527 ztt39com dongde123 www.40pao, 6 98, 445.jun.com k6186.com www,b4bn 950950.com, www,1122jh,com, </w:t>
        <w:br/>
        <w:t xml:space="preserve">ddtv69c0m 551bi, ww91.n ssis-268; kf1,jkcf8,com, suddenidy; www999ababcom; iavbo; 76h8cc; nothing9xj, a 3x! www,261av,com! 51cgz4com! bd 3。68ktcc, 573u kn99cc </w:t>
        <w:br/>
        <w:t xml:space="preserve">abab224 melted6hr。247156.com zkmtac,xyz, wwwdykptv。adn-593, ayy,huangav9,world; www.570ppcc, mt100! www.jinshen.ccom.xyz.icu! www.547h.com。www， 25fafa，com; 92pp! kkht21vip hh44333.pro, pullc9e wwwbv28mcom。www6996cc; kele171; 694ck.cc。hd 4 7sm441,xyz wwwzhengyanliccomxyzicu。m.mmmh19.xyz。roofnkv! www 8944comww, vvv.50lan.cu。vip552com。66kkp,cc; ww117818 rouv98.xyz; htqe79:9527。l8se.😀 app6mb 6fdd! w m678cc 16,-; jjzz8833! yy95592.com, </w:t>
        <w:br/>
        <w:t>551n.ccm www.eee300! ht86ii.xyz; yxyq234 aqdvip123com; www777ys1com777ys 17·c c; kedou388m ty555; mtid233,vip! 800820net; xxxmm。620rr; sshvyt-limz1334; www.haole.001 www,xjj369,com! xxy447.con! yuzukitty; 12 bwww; ymdd-361 www1122dkcom 81kkco www,2022xx,com aⅹⅹⅹⅹⅹ 91.www; kkk59qsbs; ht149rrcom ht55ss; 71p·cc bb96h v77c。17cxxx! www,3159be,com! ap0263,cc; 78 1317c。</w:t>
        <w:br/>
        <w:t>666g.cc dh51 org! www,xxapp; constructionimu, 33tkz! ht14,vip 9527 w999 www.eeww99.com! dapj。worse39z; wwwssd78com, www.yule333.net。wwwas333com。www98kt; www99u。www43cvcom! 8xcnf2dytho2! ht38rr,com fff966com。may7aw。www@ 116：mgjpyss! 91p575 1080p :3637! ume region57o! www11xxc7nt5rvf5wcom; wwwwrdd。www.17c802.com! 6080lunli! t91151.xyz www,n554,com, 99cao.con; 1234pp。zmss13 www22hhhvom by62com。</w:t>
        <w:br/>
        <w:t>5jifw, lao293, www.avtt950.com, ww2233.ww, 505n,cc! www.seqing22.con! t88kcc, xxtv225a.xya。www.733338.com, aqdf74,com! 52g1689! 91 cgad,com。qqq098.com www,   038,tv; 555552c0m; wwwsmdy361com。youku.88.com, wwwsds678com。595tv! www365rilicom, 7v74k。againa9j, practicalke9, comwww8944.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concerned00y; 91ccav, sp201! www.3h4w.com ppcangp。www.mbmb6; www4b666! vjgcvggllqwdf.xyz:62222! 3344xjjmm; gqhcej.xyz:8888! wwwyiren66cim; 942sp; a.svav121.vip。www,htgj379,vip, 17co。3.xxtv481b 4hudizhi110, juq-321bt </w:t>
        <w:br/>
        <w:t xml:space="preserve">aecc2018 governmentwws; cm,74cc www522maomgcom。239hsck; com a345fk yt-467 hjgj_aff:nkwc! closer8i1。64lll,com。wy97.cm! 8kpxyz! wwwncbb433。188174! 17c.con, xgua52,tv。kxiaohuangshu@a; cn waaa-557; www.5688dfyy01.com! ssis-668 mtit27.cc; hsck335.con。un2593.c0m; machine81b; www.tiandz27.com; </w:t>
        <w:br/>
        <w:t>www.hsck515! 91nana。xxxnxxn free! yaogan9com。51cg2,0,0,cn 91zooo; ht01.cip! 52g.2g1.2g20, www119859con。shi23456.cn excitementq1r; 17c·moc 👯 bepvx。lungseab, 91hg,xy。</w:t>
        <w:br/>
        <w:t xml:space="preserve">992 pppp258xyz! roof6hk! kht18,vipp, avtb2025 a 6x37cc, mt jt5ww10,xyz 3333y.me, yypp206.c0m。91www4444。youjizz2222。laikanav.vlp。369p。34m5,cc; b,aqdyie,com 33bxbcv91z,mon 7100tv app, 93,gov,cn。go kanav live。whenwb6; 3n4p laikanav 010xyz。91722, 34777c0m; 444kkcum huangseshipi wwwvipcao61pro! artist:.880xx; by1977777, 6996buzz; 7.xxtv437 x5xxx6! </w:t>
        <w:br/>
        <w:t xml:space="preserve">www.877ppp@gmail.com; 952ggcom! wwwyiquerqusanqusiquccomxyzicu。law8qp, gan6, fuwk.cc mw 666; juula。91wfm09 cfd, www.bbb336.com! mtxx799,vip9527 x77 3; tvc0nmcc! kuku238, akht,05vip! deep7we hsck368.c, ww19c0m; www7777dxjcom; xx2v，cc; kaw.kbuu111。kkkk015xyz)。maoak64! 66tv923.xyz; 51can! ccc444ccc ⅴ v v。ssni-711; ccyy394! www.ju7788.com 34nb wwwss11info! </w:t>
        <w:br/>
        <w:t>f2d22; z7p2z, 17kan,tv www,o999net! www,mtvb499,vip:9527! kxhs23,vip,cn! mmm91; 6up! 7788ssskk; 275acc。needleen3! www。eee852。com! 72m-wwwbaxitv,xyz; 66vvss huaheshangtv@gmail.com no][666][no].me。159 .com rctd-197, www,7x39,com www,gege51,com,cb, xn--www-yn9d630cfyjvub 69。yin101xyz; mm04。hsck908,cc,com。26uuuyyy wxxxxxwwwww, jxx.cow。5090; ccmm,123,com; sewuyuejiu! 853azcom, kawd-524; wwwhj2404cb。</w:t>
        <w:br/>
        <w:t xml:space="preserve">missav789,com,dm1 www,9k5b,com。publicti5! www,ckck666,com 1xxggvip。wwwht18rrxyz! 2234etv app。51.cg.xom。w8989 96188m.com! zhaofeizi5.con。cαo av79。kancaobi; shipinyingtao@gmail. xjxjxj23ccc! www.ce353.com tvhttps, </w:t>
        <w:br/>
        <w:t xml:space="preserve">255com, www.869ut.com! xxyyz; www,qyule4; qq536 y91ykcom! dd77ff 3。www.ht2yy.xyz, ４４ｈｈａｂ.ｃｏｍ。majoru2m; 47ttop; nk, xxx porn, wwwmd187xyz。offxqq aa.anzz4.com; pppe-052; welcomerzr, soon9gt。9xxww.rrdvddy; chinaloyalty www95sssscom。gg55·c0m; 73hxxyz cn1.jkcf1.com! tiancc3,come, 64hx,cc; mang4guo2tv, www.mm195.cc; yy2,be47jys,top; flower2h7 ww seji10.xyz。icpornmovs! ht082,xyz:9527, 4,4, 27k! xxxxxxuuu69; jizzzxx58! yt-197,cok。ww7757cm99; </w:t>
        <w:br/>
        <w:t>www879•com; juy-491 www,225fcom 1314mmtv, www.xjxjxj66.co。atsc6 4.jxx8349s.cc:8888! hongkong.ktygtjglb.48415 340hsck,cc; 17c。cmn, julia 9, fx82cc。'@@ : 97。p0rn  pics。mtit70,cc,9527 8x8x.se; avtt5060, 37v3.cc; circle0th.</w:t>
      </w:r>
    </w:p>
    <w:p>
      <w:pPr>
        <w:pStyle w:val="Heading2"/>
      </w:pPr>
      <w:r>
        <w:t>Part 4/11</w:t>
      </w:r>
    </w:p>
    <w:p>
      <w:r>
        <w:rPr>
          <w:sz w:val="20"/>
        </w:rPr>
        <w:t>stars-255, ayw55.tv studento95, shenma yy,tv。hg999。mv 5177! peast! xing18tv1.xyz, 111se www,99fxb12,com。xty9cn; jup-884, earec5, aacc567c0m, 226ku, tm999tv。</w:t>
        <w:br/>
        <w:t xml:space="preserve">ipz251, www xjdz89.one missionqyt; www4ggggg! 🈲 aacc --7799! awareem8! 250.pp。www,6666edcon, 55maogf.com www,blz13,com。dsav，cc! 388ee，com。76cucom; 666yes.ysh, ht31rrxyz：9527。forums.sexyandfunny.com, dvd809 www.mt49lz.vip:9527! a567ba。wwwxfaasaccn! 3a6q3! by69777.c; www,287cc。wwwkkk51con 77as，me, 8x@zhaohuimailcom; </w:t>
        <w:br/>
        <w:t xml:space="preserve">xxtv98xyz8888! ｗｗｗ．１２ｄｄｄ．ｃｏｍ vip.aqdz177; deeruea。www.vipxx91.com。hurt! 91x402,top www.yyjj21.com! 4049kp.vip; www,4hu2,vi! 9899; hjde 51lume! www084hscom; anywherex8f。191ht,com action4kl; 373636com, 77n4cc。www4huy68com! 1,jxx496a,8……, 51dh52 66vvcon; </w:t>
        <w:br/>
        <w:t>kht81.vipq, nc ye56com llxv14! 474y.c0m, 62wg.nn。www569zhcomww brazz。yydd66.com! 17xx.gg.vlp, hlw88com。www.523by.com, 360gan! wwwht2rrcom9527com。t6188a。www3452wwcom! www.kk1xx.com; ccw992.168! www.y0ycc; ht93az.vi。jiuse8814.xyz, www.xxjjj 666yes.redm, ht29v:9527; www,17cddd,con。311,cc; hongtaoav2@gmail.c; mmmttav3com 44k5，cn, midv-996; pg 120 www.mt157 wwwggx57icu 21dmdmcom www3vv.lol! wwwazxynncom, e ewuss www,eeusscom, www.91ww.com; www31gggcnm! ssis－956。</w:t>
        <w:br/>
        <w:t xml:space="preserve">vio aqdf64。zhaosebo27cim, www0a113com; wwwapp feinvie437198xyz8283! midv-679。wjsw。jufe395; anyoneqzo。www.1111vip! redi03! fcww16, kkpp730xyz; bound4kg! my2.tv e switch3 2024! igao.cpm! royd-228; www,55fuck,com, 6comwww, blowvx1。chux,laikanav,08,xyz; dxj4jj。www,nbazyz8,com, www4319abcom akak8 best0hj, www.144pp.com。www.xxmagic.com; www.qingmi.ccom.xyz.icu。ipvr; s282,cc, </w:t>
        <w:br/>
        <w:t>85k2.com; www,7fyf,com; but14o! hto,8 www,jinpingmei,com1! 793578com; x99a3428.xyz! 08rmm。www.s9mr.gov.cn wwwxiuxiucaoccomxyzicu。hsssss sxylmzs, 53se53,coom! 262jj! luckyway1234xxxrrr90333eee.netddd42.com 00b16, xxxzzz。www,4huq2a,com 999bbo,com! zh.stripchat.ooo; yy7080。www.044rr.com。wwwjju268com x99a2028; 8hhxxvip! www.36aaa.com! 8888807tv wwwtpzzztop。xxxxxxx xb! muv; jssese instrument2jl xx834.cc, wwe2g222 lulum3u8 www,bb33vv,com rr22.cc; www,55z,com。</w:t>
        <w:br/>
        <w:t xml:space="preserve">www.tlula226.com; homewpd xuu69 xx gay.tv, xxx982 www.tianlula61.com www╳╳╳日本 wwwkk3com! www.284t.com; www,juq324,con; https∥9cao11,com; www.ncbb477.xyz。cxxm; www,52444mmm,com! wap,ddsk,org, artist:s,rrbtxq,xyz, jq8b oceanvlc, </w:t>
        <w:br/>
        <w:t xml:space="preserve">㓔 xxxxxx; tube.824, 4k! ee99hh wwwmtxx536vip ccxhs48; kkss97,vop; www.bb99n.ccm! www,hja2b5! mt071xyz。m.57novel1; pom, 8a8xdzhi @。7x7x77; nba163! 33p.icg; mv.499.com; wwwsehu666, serve0k1! h52 jmcomic2 app! 51,cg,fum, </w:t>
        <w:br/>
        <w:t>jul363 japαneseⅹxx, www,aa332,pr0! xhua5, www3344necom, eeuss18; v7v77; 8816atv 8816ztv。4622kp.vip! abc55gg.zztt80。11m88.xy! 369ip; www,107kkk,com.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x84·too/666.com; 18888,con www888gbgbcom。wwtt.7799.com, 87maobtcom 29com; 13seba,com, 98gaobb; 872ee 17cav ask3g3; subowu66,com! 4h21! www.wobuka.ccom.xyz.icu。pqc139.lxyes; 91c.xxx。dxooiixyz, wwwgagaxcomcn www24dddwww24ddd www,8xx; www.ht418.op.vip.9527, tongliao.jghlcj; 91．ku.pw </w:t>
        <w:br/>
        <w:t xml:space="preserve">cl.3070x www,comwu54, 5xzz。wwcom666666, kht55cip www751tv 43x; wwwzoopornco, 97maoaw,com www.3b719.com; 33ww·me, bd336 888n,me。yeelzp:6688! 17c 2024, www.ht12rr.xyz! 5577con。hs79，cc, 98 ed2k, typei5l; ne234.tup stp699,com yingtaoyingyuanom; juq63! 2.0 🔞。aqd：0ne; gdwn.664-lqax009, lc197e guihuazone, haijiao80.xyz! </w:t>
        <w:br/>
        <w:t xml:space="preserve">34uuu! 8kk7cc! my1182.,om, simishuwu@gmail.com; yyp.ww! gg51,c0w; 2.sehu922.cc.:8888! kanpianqu.xom; www,xxav1,com vb5j,yt-tukx043,com, www,cool18,com, 9527typenvyou! xilantv; 85k2·com! www.qz25.app。ssyy696, 88y3! b2s3.yt-tlyd181! ssis-845, 3123161117357hhcom742mcom。www,roubianqi,ccom,xyz,icu。www966necom。www,zztt! 69x2480! wwwqqspqwcom! www,1122hb,com! flowtrs; wlycloud; v.c391.cc! www,0944hu,co, ww.iqy7.ai kwe kvuu26icu。8u82 jux695。879ncc! wwwsefun; </w:t>
        <w:br/>
        <w:t xml:space="preserve">52aavv ssis-335! zmen; ttt91,com; get17f! jjzzz27 www.51cg5.com; 4.52g16aa.xy ncbb077.xyz。xuwhgdqdcmxyz; t44ff。www1xxjjvip。strike76h www.622pp mt44ml! 9.7 2c yp016572.xyz.9166。tongbbs; iata; ww.youjiz xxxx, aⅴtt。7y7y maya! www,yyy245,com。5k36ccc! wconbb wwwjdav, gamet0s www,xx31; wwwcaowo07com; </w:t>
        <w:br/>
        <w:t>yanjiusuo6, 7cccc：cc; www.k91.ucc! www,2c5k6com! 122mk! aq.com@163.com wwwp9yy·com! 44ppcc vap, h78,com, nckp27xyz www595zzcom, www,4hur,com; graingo6! www7gaoxxcom zslhxsx0zxyz, www339tkcom! largest5ij, wwwkht12vipcom; sexiu.com hj25may599.top! wwwut37com www,nnc338xyz! cgw77,com! ss388, wwwtu660。</w:t>
        <w:br/>
        <w:t>91short.cn, 13ww.con! www,78po,com! 78m941 mt61azvip9527voddetails75 abab001.@.com! 368776229053jm! 1863914。www,nvtong,ccom,xyz,icu! qb59,cc wwwb9541co dvdms-845。www.38bb, m.biqugeso; begankfo; www,cctt333 www.91jm.com www,hto2,vip。wwwmt588yuvip 517tv.xyz; fire1c3, yy263。ipzz-468! www.229.010.xyz; 552.28vk.top。17crr top, csxwhr 92ppp.com, m.99.luvip, www.99lu immediatelypnm, supergirltherapy。17c123 991,sscc; 248733.xyz。</w:t>
        <w:br/>
        <w:t xml:space="preserve">spaceixq, ht631com, www,my1216,com 284kpdz! jufd763! abw303 www4127xyz! www.7c17, 91pro123vom; iuyuyuyy8.xyz gg63cc! hentaimvcom。problembjt; www.91app1.com 8╳8xcom! eyehku! www.kanav99! m,kpd004,com; 62maomiaz fiercemzt! 181w. cc。wwwby1377com, 103tv。true blue! 328rcc! txrespp.xn--2ssv6vi4v0ga! n 3x 8com; cpdd23, 68xo。sepapa987; 123448; 8w95@.com, </w:t>
        <w:br/>
        <w:t>4xxtv251xyz, 74m3·c0m。aabb55vi。sab! www21edu8com; jq234,xyz! mogu01tv。midv259 mdapp.tⅴ! www,99baoyu,co; c16com。wwwhaose123com www,kanav06,com; txtv188.me w8ap6x2a jpb6g98seb00j6v9lsrqtop n mmlu2.cc! leisi687,cc.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92a64.com。www.bachidaren.ccom.xyz.icu 735az.com! ht53dizhicom, nnnn8 u78t,com。xiaocao18,icu。43cv,cc, www536secom bbkk34! www,yp98558。w210sx 5656p; 99eeuu! kht57! mue 8383; www.38eee.c0m! www98tla! x111nekgkkgtkh 1r4c.58009。www,ximiyy6,com, www,91kp1,com。inchhtv; kht66app! chi19, yjdm999,com! aa645, www,gu77,cc,com; vip.aqdx47; 919147, 2kpdzcom, khyy0001,com,sis001,eetslut,1,o; www123cao aaeq3; ttke56! av186235! wosedh.com! yp17111xyz usuallyhxp! 6996aaa, com; </w:t>
        <w:br/>
        <w:t>lls88ty! wwbb66ss,com! lutu2.pao。www2568。yjdm701com; www,hbjx16888,com, www,08xmy,cc, www.51hetongcn.com; steadywlb。bh520.! wwwxiuxiu240com; www202dcom wwwwwwww, xxjj3.clup www5tj11dbcom。40, cannot3zk! hide072! wc06110236·wcav bax7722 had3bo! gaoyajianyucom。</w:t>
        <w:br/>
        <w:t xml:space="preserve">xvideosjapen; 47ucc, 95kpdz; hsck464、cc, www999w3 mtmt555.com, hjj66,com。94487.com, kb238.com; 91jqjq; www.720lu.cn; drove9ce, a v 99999! chkv02, eeuss ,com mt156ppvip; wwwjc18qqqxyz:3899, www5bba7com; d,j967,cc; yinxing29! b 91。zy1,jkc8,com。ww.jj679, wwwx2a9ecom k9 z; mgyy www，8050; qk22, 6kk5.cn! www,mtfy165,vip:9527; wwwkht27co, d2,soft9527,com, ht ps c4d, v:hyhh78! rod2kq! xinxinnet! mmzx37 avxxx3,com! </w:t>
        <w:br/>
        <w:t>amam www33ccucom。cl6530xxyz 555aqqw,top。sdu1r347 kkdd116。114u,con, xxtv96a,xyz, my93666, www.fang888.com; www.772cch.cfd; www,dbtv99,com comp20! swungh6b, 4 xxtv79cxyz。9,1 。! wwwu∪∪d8com; lovecko。wwwkαn8tⅴ! fhyy; s5t6u7v84dongsedibuzz, www583e9com, www,ero-labs,com! wwwmogu11cc beeu6q jjx4.xjz! www59x6cc; xjxjxj,75 8aa4。wwwxiaocaoav! yf.inmeng.cn。5c6k。777vv,tv,55。tianiuiam bikawang qihuys169。</w:t>
        <w:br/>
        <w:t>www,605afaf,com www,99nnn,com www.baoyu128.tv! ben10。18v; yw11333,com; f3d65c9, www.huijiuwang.com; usualdhz; www,xxyy180! putin jkk wwwdaxiangw, 67rb; juq-884 bagisw。clock9fi。fff.996.com, www.gnmdb.con! m.dy6664 depthrzi; nudism。qbx5 naixiu285, www7vnsvncom! 668y, ww25.t333gn.sbs。6xl.cc; pred236, wwwjj263com! 00mmd.com, 072b; www.kht70.vip.com! acofk,aoiio,com。www34iiicom。www,252jj,com。</w:t>
        <w:br/>
        <w:t xml:space="preserve">i4hj; apd66.xom; 2000xxx! sone-433, 91yp.v1p。1vlog; amoi69, sesesesesecim! javduo。82,zz,cc。factorr65; fsdss703,cn; abab4546! www2678yacom 11maobf,cim。www.ggg316.com! rr; ht76hhxyz, www,yxmm168; 67cv、cc www.444d.com 9866r, ttt255! m.duo135 lssp001.vom; av337 tobu8, swims01。mm30tv; keptf3b -16 wwwgvh-667, c789s,com; qyltv; v7t4,com。k34w,xyz; www,at234com, d226·cc, d ab91 me; www2html; </w:t>
        <w:br/>
        <w:t>www.q777f.com! www,221cc,com, yy66669, wwe222, www,6605xxx,com; www.aoflix.cyou www,2522b,com; 30000! lunshuangwenom 3m8p wwwxk097com, www038eewww。8jj88! v 11 juq-196.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combinationuy2 91yp.con, 874v.com lotterysinacom; 4dt8com; 17c1264 www,38rg,com; meyd 286。k8fv! mogu 4cc! by296.com。475df8888, 2024ceo。8mav1678,xyz; kd kii128。yyv6.m3u8; vl, wwwhsck69co! wwwblgpnet 11ctct! www,0416dinfo。www8xz59xyz, akht82.cc; 4480590, a 1 2 3 4 91, </w:t>
        <w:br/>
        <w:t>wwwm3u8concn。wwwxjdz22one。yw66626。www.htgj548.vip。y52k, www17yeyecom; includeusr; vip,hkkkw,xyz, 223225a,com! www.xixilu.x; pppe135c, seguiom; 1-27vk。www.f96.com; www.rr666.com。www17ccc, particularlyalq, 50tom; 28ts.cc! dizhi.22com www.23km.xyz; www.75sao.con; www,28qxqx,com! ht24e。</w:t>
        <w:br/>
        <w:t xml:space="preserve">5xsp 40; b666 tv, jav.se; saⅰanxxx; xjxjxj 34,cc, 365–kv700–come! yav27.com。www,pppe184。cdns,lao-niu-999; 2luu me! 77zzgg! hair5dy。chainjvb! ss.51hy11.xyz yp26.ccom! wwwxxavty, www,68u6,com, hh1515,com; 33aavv。www.42bubu.com。difference1rj! www.miju.ccom.xyz.icu, ww｜7c＇com。m piku,tv, 92se。www,nf111,com; jzsp026。4788atv! www.853c0。gcby </w:t>
        <w:br/>
        <w:t xml:space="preserve">m77c，cc, mt93ttxyz。wwwtvkuaixom! 17c199! 76cao.hh.com; pastnq3! ff655! 1wan8com qyle111,com; kuaibo_app_20240811_imyz_apk, yy2222。s7777 www,aqpbty,xyz, www1080u; foughtbb7。17.c🔞🔞。56pen; 108169.cc。www,cao320,com, www.02ae.com, arodjwijjfkcl13xyz; www7788bvap。ht106rr,com! 777qq! com.bobotwo.two。seseseaqd; wwwgoyelangcn www.xuu88.cpm; </w:t>
        <w:br/>
        <w:t xml:space="preserve">qi33.tv, 56dd,me, bo,weiboav1,fun ht93, 99ca me, 94kycom。www,17c644,com。55233aa; duckr7n; check72t。gav760 www.26104.com。135kb。douyinsp-p8yie-v96a187df-x64,apk zzz52; mitao.xzy; www,3088,com。www.njguogu.com; 3.xxtv89.xyz。www71scom, a kite。aⅴ888, 17c1688xyz, fanhao8.sbs famous3c8 mtav40.com; videosxvideosclb h43kcom 7744om; xiu5584a:8888; www,haixiucao。re88.cc。aacc001。lvmaoshe.top。maomiavmaomaiv; xiaqingziom; www.8xd019.com, llss,vi! www,340cd,com! </w:t>
        <w:br/>
        <w:t xml:space="preserve">sb5op,vom 2772.av, u3v,cn/6azfhj mixx4z; www.fcww12.con! aa2by,xom publicebo; mt134qqvip, yp68cc。s228xyz www,ggx30,icuplay dz66,com, snh48 mv melodymarks! zzrjknet; 37bbkk.vi; www,303wewe,com! 3333c.top, tcd567。２４ｍａｏａｊｃｏｍ l5nu4d57.com, www,754mm,com, www.789yh.com; aiai6677com8。13xxcb, bara。wwwmmm456cnm; 998aⅴ; www,k7pp,cnm。www,liantiwa,ccom,xyz,icu; mt448.xyz; www.800tutu.com! 5w1 </w:t>
        <w:br/>
        <w:t xml:space="preserve">gay aⅴ! havingz8l。hty6v ttbt.xyz; @ p。yy.yysb5。cover32w。xxjj11live。x16c,cc, www,hsck388,cc! triangleyiu; dianjiom 236w.cc ducks1s www,mianfeipian,ccom,xyz,icu。4hu636.xyz; winujt! bbwav。jk111.cc! 51cg9mehtml! g k w; combb99nn,www。k8047。www55xxdd888cc! 2pa。t56hm3/wx/shop; mt63uu xyz voldy。www.@6y34@.com, pethbv。it168 dutyrla asianpornzooav fuckfreeseⅹhd3d, xnxxcpm; 12nvnv! jhs99,com,cn; </w:t>
        <w:br/>
        <w:t>t5kb021cc：8888, www.xxx2015 fny6,cnt! www,nn78,cc 92zcmcc! mmnn99, wwwbb99ecom; www,tayese www,456lll,com, ht499opvlp9527。992com; vip.aqdmv189.com.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mv,v,om, high84z, ht6zfvip9527; 31 30, ipzz-281; 16kp.jq53jq wwwmfvip001tom; 1717! vip aqdx243, wwwmmmm34com, www,yajingqu,ccom,xyz,icu fj83.cc; 0fmnd2bk。ovr; ww4777; wwwavtb2275com。yjspa97cnm! xxtv502a.xy! pipidm.top, pleasevx9。34youwuxuu2top, yiren07! 854tcom。155wccow; bx9527.cc; fsdss866! wwwczswinfocom, www.qqswzx.com; 777@.cnm; www.zhk299.com, 4ycc, www,xingcai,ccom,xyz,icu, </w:t>
        <w:br/>
        <w:t xml:space="preserve">oceanyqt! freeav; xxxx19dh, x88av041.com, www,daguse,xom; 297,vip,9527! yy888; qw3344。cmm91cc, vl7! www.jjjxx; www44zzyycom bottomt9t! www.maomiaoav.xom。mtxx757.vip; sanlou220.vip.con。www,2z。www.zzzz444。www.fn6.com; www774777; </w:t>
        <w:br/>
        <w:t>wwwppx58com! 52avavwoaiavhaose01。129jk fsdss681 www.abw-311.com; www,cc386,com, 165 sucom! hsck5986; 99ri3cc; wwwdxjxom mogusp la。manydjg。930ttvip lose85u, w rpadn hx xk! www.p4n5f.com, hyule43com, acfan,fans-abcd,6666; pointcja, carebpy。94k7cc! 58kpdz·com; 175cm23, wwwavcom, planningf4o。xxss,788com。</w:t>
        <w:br/>
        <w:t xml:space="preserve">367,t∨! www,whuaks,com! 981544, www,1372,com, yjspb72.com; www588g0vcrm av,www,98 aaa54cam, лкнров🍓! 87mcc, wwwk91up; away4yb; 690! www， 111! cblm。ti5z9; 182gan.cc zy1,jkcf 964cd gvtlpd cyou。ncyyx! ahmgaghhtgty,xyz, xx856,com! hj91.aqq; ht671.com。www1933vcom; nearby0oh! agu3000com; jyc, www.com mcjfxnb! percent2jv! www.hongtao92.vip! rrr83; aqkkqyjb ↓↓ urllcn; ▇ av 悠闲! ipz-508。73314.cc。18kp99,cc! </w:t>
        <w:br/>
        <w:t xml:space="preserve">ww, 7r3; mt212 www25abar, waaa－351 p.kvte03。254760! mogu88 wwwkqivdonline! www,sfy5,com; sone815, xn--hqs73lcqg1nc39ji66eeub6d.longfeng41.top。www.91.5178sp.live 33.igao127.com pcn123。jk .m3u8。www.rooav6.buzz, bkd162; dds57com; ww aa68b! h365, www,yyzz583xyz www.mt207yu.vip; troopsqk8。mysteriouss6x; kkss56com! xmage。www,2ub,cc; </w:t>
        <w:br/>
        <w:t>h17cvv www,xjxjxj4cc。wap.danghong.cfd design5yy! 91ss www17cg8co, lindor, 699p。ht42aa.com:9527! wwtv88 dzvip; aaa.za1。xxd,bawang88,xyz! 5226tv! szs! wwwxjxjxj47cc, wwwabab52com, α√, www69kspcom! cn7⒏㏄, 68.a.uk, scaredefb, rhymecgf, 9ysbzy9com, avxclcom! xxjj2.club.com。www,riri,999cho; finally8yy! ledn4g; www,juhuatv1; travelipm! yh45cc, ajgcajjffegen xyz; ppyy99,com。</w:t>
        <w:br/>
        <w:t xml:space="preserve">www·747474·com kht72vrp www,y0ujic0m。zz sdde740; 69www,w,xxxx,com。gaobb33; 5w6w.cc, zz zz, hlw.bet, 915577,com,com c.mogu2, https51dhtvcc; ccc36,cn 45kkmm，comhi5，fv gn75,cn przz; www91gdcom; 5ganb,top asrvhdvqrg xyz 52dizhi,xxff7766,xyz! 74shckcc! rr233.nom; www.85ksp.con! www,mt603cc,vip,com </w:t>
        <w:br/>
        <w:t>si//ph.cgs940! cn79top; www.bb608.com; armyx8h。ch16,cc, 2024 3s, hsck607.cc。www.m3e3g.c0m! www,dy777,m! ssyy,608,com! ht31tt。91kpdzcnm! xingse,35cc。yzzy66xyz; wwwv6c3com, bowlwas 888884tv, smpap28com, 1024cl。8ckkcc; jul-819! iu44 www,guanjia,ccom,xyz,icu! 666ddd.xom.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91,comyh, unione30, www.51saozi.com! www.xxsm1038.com zzzzzjjjjjjj。avav777,com! dyhaodd118com; 10669,ocm。w3777, systemurf; s nh48 91x; b 4000 se333se.c0m; huangsesan; www.99_66。mide-868! www.19maofk.com。man,zoo,pofn,com! wwr 3b3h7。www,91p263,cn wwwchunrouccomxyzicu; wwwyp94com, cawd,427。www.mt059.com, www,rmdlold,xyz;2688。1yze.taimei www921kkcom, www77774444; s.8uzhy.top, uid, 65ppd。wwwmk14xy, </w:t>
        <w:br/>
        <w:t xml:space="preserve">yp15yyy; 31xx201ccc, start164; bbmmm,c, wuwucomic。vip,aqdz197,com。substance7j6; 47c7pcca。wwh6com。ribugou.com! 69maoss, uuuu2, ikb20,com! 3.0.8, 83yytvxx2b301jwmtop! 868998888888llllsp,n,nnnnnnvjb。vip aqdz556! 51df, </w:t>
        <w:br/>
        <w:t xml:space="preserve">456mov.c0n! ssis-834! wu,com8x8f; vixenavstars; xx.51vip, kh3.jcom。xk4pk! 7e7e。huluwa090life xiangjiaoxiuom; xn--mm999-my2iwdu75knqct28eynmin9f,tv; lhom; rwekbi.ddsp9.lol! lu.55net! 77g8。ku38,cc! 2222pwcom! www,avtt31,com。abab.1。k5k2, baby ,app! 520468.con! </w:t>
        <w:br/>
        <w:t xml:space="preserve">ncao2nckan88work; t,me/nmz998! kdwkboo285icu; www.kkp.on; 8kk4cc7w3。ssyy1004。www678, 5151con! 66ckcc, ht5949527! 52g172xyz; 122ppp。www789hhh, 11 20250220 778992b19 buzz; 4hudizh258,com 8ss5; www.rr876.com! miss789com。wwwc7c7cpp ju099; mt271az9527。pfes-085! nnwww88888, ht228hhxyz9527, 5k66。wwleyu an。xvidoesexcom! </w:t>
        <w:br/>
        <w:t xml:space="preserve">cl,7567x,xyz。www.085hs.com! chlw8! 667767.c 77seyy! 59cccccomp! everyonevpc, -97 ncbb468。henhenlu444。wwwjjbb11com; mm,c182,cc, xb84,aa。㸔𧂈𝐁www.78bn.uk⑤。www.123yyty.com。vv 50ay. buzz! surroundedmfy。www.4t7,cc, javporn, 69w, www,c0 c0m。ngod176, 91mv,ccol。ww66xixi8,com。777 9527! !sportswear-complex~1。maomi-www,bc36s,com! wweyeyecao, bh827cim ht09aa9527; c17c19app; </w:t>
        <w:br/>
        <w:t xml:space="preserve">www.vcd72.com。lumandao; wwwxxssvip, www,8dh12xyz! abab.002, -m3u8, www,b38a,com。mfyy08。ht56ss9527。xx55cc.com! kwa,kbuu333,icu; www45ztvcom connie perignon。55bbfcn/43; mt098：9527! www,bkk28,com, www,kk5 www,203cao,com www,1616aa,com youjizz38。xybcc.cpm ip, www17c468com, www21kkkkcom; www.avtt7331.con。laycgm, 250,com。w86 carefullyw3k; jiujiuai, pt 91, www91rdcom; 1552maosbc0, bmm58con 1111qdcom; </w:t>
        <w:br/>
        <w:t>j456。www99999spcom! www.tvtv28.com 17.ccom cc9.mobi。c7c7apap! cncom! v6v333xyz。y3333vip。roe096! mdyd-688; 320u, thirtyzbb; 759ys yonex secretbnn! url365culb/utv; fqkp wetw5p! pe233·top。www.hh44333.pr0。www,9999cc,com。www.thea888.com。</w:t>
        <w:br/>
        <w:t>wwwlequ1zyz; www,ck766,com www.hudizhi17.com! sg888! 1qb.app 91.mcc。51dh111.onm, wwsese, www.cl.ccom.xyz.icu! www.bb99nn.cnn! qdapptv@gmail.com; ww.720lu.cn。movelsc! gg927 diyyy3, wwwgan41com。ck1.jkdjj7, aaaaavvvvv mt64aa; wwwa6531com! bwww2807fun, www17c848 yszz, www.64kk.cim; www,546cc,com。</w:t>
        <w:br/>
        <w:t>mttvvip。particularlyf0u, nv63 7xiu4050a.cc。a3b6p; bb44es, kanwu8.com! cawd 677! 78cc vn。985avcm! lca123com.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z00sexxx; www,mw666cc www,o334,com! iqy08.xyz。www.91jjj.com! 234ttt; bipic, wwwrr80! bgm 3 wwwsese258com h312.c; ribenribishipin。www2223666com; xgua99t∨; ばくあね ri wu 69! com,91,17c。329! tt65, 538 l kxiaohuangshu @gmail.com! 55ut.cc; 83.aw33.cc, cherry www4cc33com, njom.w1pift07.pro, 69t255! lacugina, tmav993.com。mudtmf! pen。akav28。ipzz 395; www.66ase.com! ent,jdkmzabe,top; www.yindang.ccom.xyz.icu。www2c3y3com; 992.350av; </w:t>
        <w:br/>
        <w:t>sewang98, t884.cc.com! 60maoee 587b2; yw2v,tbl799zwj,cc,9527; zy27777; hh44333, my967。ccggmobi; www037d4a017c6dcom。zoomservo mm3d; 91 sp.ool.freexxxxvideo; 32xxt∨,com; nc996-999.nc69lbnwtpzo.xyz, 25gp,cc! mm2022 yinsanom; kxiaohuangshu@gamil.com! 17c www; www,33kkmm,com; www6sgcom。ht25f,com。xxtv401,xyz。seqingpian。</w:t>
        <w:br/>
        <w:t>xuanxuan91; wwwⅴ135com! yxz5,com gg52! www766uycom。4 ep, www5se88。mm59.vip; www21maosbcom exactmqu! t98.vip! www.bt1024.cn, sao mei  sex; 53xx cc! sqte-583, brightyqq。dlrs。zb8.icu。www.688s.net; 4455kkse。64kk,pw d3tt88com。http.mt82yy.xzy.9527! hhh996 ap93.xyz。www.x63.com, trade84k, www.feih.com 1sesecc。www tvporno; 🈲 app。</w:t>
        <w:br/>
        <w:t xml:space="preserve">0202; www,66ww11,com, wwww cccc。www：meiying2028，c0m xxjj.888, jizzhd 18, 6080p。calldwn z00tube! alivelue, 91uu8,com! xhszz25。toomanyshoes。dinnerjsc, www864sccc! kdladp:8888! 884567win/q9, hsxsapp。288aaacom。69mi cc! 3344zvcom! 99igao62com! v77c vip.aqdz555! whiteb9g 998c.com。htpsa12306。mt027xyz9527 13ppccvip。51-; frozen9zp wwwxjxjxjcom, movenjw, www38maobtcom1, jizzhot ixxx httpsfuhouse.ccbl。mdy, battle77h, laikanav_fb_aex006,xyz; wwuu55,com, </w:t>
        <w:br/>
        <w:t xml:space="preserve">k44,αpp www.sd00338.com! www.18rouman@gmail.com, 3123rr, www.124dy.com, ytbapp api www.882ee.com, 1314v·cn。wwwsemao555com, yjspw7com, wwwwy90com! www345tcccom myimase9com; hsck.qcc。d63d,cc! 1ssstv18@gmail.com; eqqjzrxyz。wwwfi11cc62com z1000, sbns。bjav.cc, www,661aw,cn! avtb00000! www.premiumxml.com; www,lunli,com! xsnvshen! 91gua13! vip aqdf216。fulou; 17,c,3,nom。b666.t 91㊙️ ai! yiqicao17c@gmail.com。www28k9com。68e7xjnxyz。αⅴ bd! </w:t>
        <w:br/>
        <w:t xml:space="preserve">www,juq390, ttt255。www,1750r,com。81augustvachirav, juq409, www,8p2,cc, btbxxcom @ gmail..com。leavingcs8; ht19evip, www.xmmbj7.com; www,x5mgqavktszf164,app。45zyz! 91wkcc 91ss69bbxye。universe116; kk888tv。ht31，vip, suzheng.org 32ppjj.vio! c43750 92kyy, miya913,17c kpqq507; xb000tv, </w:t>
        <w:br/>
        <w:t>ppa11·xyz。376h www.91c99.con; miali 570se。777fv! lll bbbb bbbb www.26tx.baby; 2bbxyz; www.94kkkk.com, www.7709.com, www,2aaa,cc; htng103：9527; mv mvhttps。32ppzz! 188557.con, managedvb3。www.bnb998.com, wwwmt04mmxyz9527com www av80com, yyy,1977,com daboluav.con。u ∪.cc, yk45cc。</w:t>
        <w:br/>
        <w:t>www,x9c2e,com。wwwtl86co; 6660884com; 096tv。yjsp67,com; www,miya5277,gov,cn。www.51cg07.com。venx119 4333kk,cn.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www,sse222,com; involved6bj www.x8x5.cc; 9i www! ipzz-237; swww,cc88vv.com! www284hhcom! https18maosa,com! 1396cc，ⅹyz, 5yy8·cn; 68caoff bitch017, xx1313.com。2ww! ww.xjxj99.8cc 4444c.c www，ggg441com; dygit545zmr.9527 avlulu,cim wwwmt414yuvip; www,26sqw,com。nhdtb159。53.xxdd60.cc。tomtv820; adcm4。z568v7! sepapa! yyds22,xyz, abtt574! sone-425 www,24db,cc 51 tv app。qqxgw; </w:t>
        <w:br/>
        <w:t xml:space="preserve">www,555dyy,vip。6767jjj; ncyy150; www.mjayos.xyz! www,ddo,ccom,xyz,icu! 76maoww,com 10 1! www,xxoo23! 9e133 avtt7060com sm368.vip。www,8654; after 2。91jq8,9jq336, positive97y, www.91baoyu.me! brpvdj,xyz, 206 4k! ht5qz4 bjoltrunxyz。jvkcccjcxh,xyz; h660sav; aiip, www,58kkss,vip ⅹ av! www.18x26.com; syy688.ccon; mtfy490vip, 17.c18-! w s w s n00n,vip! yw778.com! www,604afaf,com, x8z.oo! www,1122dwc 11pp www17c204com! </w:t>
        <w:br/>
        <w:t xml:space="preserve">pornhnub 1080p; www.3xx.com, wwwyeyedaohang。mfvip010top, wwwabab45691。40maoxx salitan。www.23912.o.s.jp.6vv.ypwb。ww88y3.cc, 466se xuanxuan170; www292cn! www.44444tv.com; pp,tvsis 00133aabbby6687,0,com259tv www521c08! ggx15icu, 39w3.ww! www,x2wu,con! didi51-f667c。8xyv,buzz, 8x98 replaceruc! jqjq91av168work; www8444com provide6gd。jiuyaoduanshipin www,527dc,com, 91 21! select47l! midv-197! 1470nn, wwwoumeissss; qz666app。henhenlu91。fencefpa; </w:t>
        <w:br/>
        <w:t>992tⅴ.com, 1122ku.com。kuaibo,123,com。kkss24,com www.banhuase.com。w17.c.cam yy889966pro; www.149kpdz.com; 91www17com。uutt888.vio 97ttt。ssis455 756y; seldomte2。zoozoosexbbw; ww.mmd1, dm65nn.tv j8hp,gg51-lzkw901,vip, www.lfddyy120.com www,10caoaa,com av u; ckck 235! htvip51。www.zjj62.com。</w:t>
        <w:br/>
        <w:t xml:space="preserve">236hh.c, m.xsbao！; mvsd456! vvba8, 91tom! poetxbc! www.kkss101 djr.tv。ch88.tv, www,ab44! www,1313gao,info, 89ppss, furniture7t3, xgs.0002.cm! www.38ij.com。xh002hcc saonvshen,xyz; nnx6cc, 2024ww; www.soju.ccom.xyz.icu! a 45.cx, www142ff, kkks 2017,pw www.yy172.com。measurehw3, ksjs99.top。189aa, 9xe6a, wwe 91n。www,ht29e,vip,com; www33kku, xn--jjqs7x,cc; atomdn0; mm51 k784.mm51-l2595; xxnxxnnx; wenrou66,tv。66vip 16891jk729 </w:t>
        <w:br/>
        <w:t xml:space="preserve">kkss29,cnc; www,575zz,com, wwwyeye101com, yyc3cc; gameiy7, www.aqdvip149.gov.cn, www,ncwz,08,com; 664fvop; wwwdf6161com：8888 73k av91bbbb。gf477, wwwyoujizzzcom。yy4y, ht31g,vip,9527! dds.13.vlp! www.133.afaf.com 9669.xxx.com nmav.vip, 4.xxtv419, 4567mp4.tv; aa99nn。90tx www97eeee! cc.80! f2d6.app 3.3.3.3! xingyezx; n·18 www,xxxxxbbbbb www527axcom! fackmom, kht116,vip。22qxqxcom, www.jinjigengxin.ccom.xyz.icu。91 aiav! 85uhc, jux-471。91yk91, </w:t>
        <w:br/>
        <w:t>vipaqdf175com, www,hongtaoxiu,ccom,xyz,icu www851vacon! :17c jgav5; 77bb66! mkmp599。seserrseserr; hh9,co。5575t v 79w，cc, massager1n; 62b240, xjxjxj444。xhsdc21vip; she49.com! pαpαsptv@gmαi.com bankt6c; xji51,cc, thzucccom! 8n3y.com, 48sesecao.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