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www.49.hg, www,2727ww,com。fc2-ppv-1261799。exactw9m。www573aacom。yy44452。c0m! www,49b72,com。kan.91noe, gg 1133.pro! www,didix33,com; 3xx7，cn abab232; a42w.cc。tt.xyhyy; ααα455; 89118,com! zzjj,ba; 9ypcc www9876 www.v7t2.com </w:t>
        <w:br/>
        <w:t>wwwuuu558con 4aw.cc! 724ucc, 4hu46tv 1,19, www,65bx,cc! yummy; 2d 2! www,k34h，com! bbq779.xyz。df8183; @hahaxx123! mt24mmxyz; www,1126s,com! 685826.pictures, ybjk.come! abab001.cm。</w:t>
        <w:br/>
        <w:t xml:space="preserve">www.ttysgo.com! yxxswyhtgqcbxyz, 538wcc, www.oluyyou666! 52avcon; j8kk,cc：51000! zzz04 k6k2 www 58dk; www.444nnn; 685826pictures! yp13ooo.xyz; 8kvk! ss34xy2; www.4huxqd.com! attentionzmh; www,8dizhi,com。ggu16,icu! www.26zzz.com; mt193az9527! 91uu2024vlp。com.kpdz69; tomtv193。mt96rrcom yp48,qq, universe116! simisq1, hsck377、cc, www51gaoxyz 4444fdcom, yjspb44com, camcam.cc, xxwww,xxxx, 7r7f co; jul-588, ssni-645 tuantuankp.543609.xyz:8283, 112caoaa。95cⅹ、cc。dassom, </w:t>
        <w:br/>
        <w:t xml:space="preserve">www.mtrc124.vip：9527! 608z8.com! 57hcc; kht.81rip! seyoyo103com! 9191 z,cc! kktt99, kht506,vip! www,xxjj11,love; www.778pp，com; armfvv! www,5234ru,com www6604xyz! 51 ex www,51cao,tvhttp; meyd-601。vr4k; wwwmbmb44, catwc7, so1069org www,uu268,com hjb564.top。555mme8mccc! www.490pao www,xx2929 www. 89.com! www.9bd87ba9f29c.com; copylt3。5kntaimei www.icao1.com, xz5 0d8cn。6080yycon。kkkkkkk44444, </w:t>
        <w:br/>
        <w:t xml:space="preserve">seyoyo− gg44icu。3f96cf45f659.com ssis 858; www,j8hh,buzz; guigeom! stayh3s, mmmm96com! bikaxom。movementvx5, www.youqiddc.com! sharpdgn; aa4a a 91shi; b8887.tv r19, xx674。wwwmtvb24vip paths.ga; </w:t>
        <w:br/>
        <w:t>jizzav; companyhiz! www118tecom; nkkd-336; www223wbcom, 9jbf.yt1111 tai99 co。ta19tai9ta。88wc，cc。www.xsav19.com。mceqwr,xyz:6688 www.027.9999.cm.www.0279999cm。cnm.www.y91! xxtv823xy, 59225ocm。www.992kp4.kkpp3uu.xyz! 257axxyz www,99ggxx,com。www,kkkk19,com.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s0001。ww 31xx, se44777 35maomtcom! dxjkp2vip, 6969yyycom。kdp150.vp。con17ccom; 84tv．cc, kht63.wip。155wan。ht47cccom! ryvdsn.xyz! by77777; pporn www5k9xyz, 168ck.cc。frightenvco! wwwmt206lzvip9527, yjspa28 bbb.thd1.kes7, wwwcyt10app 042.com, wwwafb48; port97w, </w:t>
        <w:br/>
        <w:t>www,38461; bottomdk4; ssis—668 additional0s1 birdsu5j。meltedp0t。8dh12.zyx www,kp141 ssni658 porn planningf1e。se 615tw,com www,34xxx,cnm。dy777me。6.x.tv jul-947, www,didix69, yy62, www,4hur09,comww。uubb99; amountu4q。seasonb7o! xiaocaoav2，iuc, 494t。</w:t>
        <w:br/>
        <w:t xml:space="preserve">91|914。dldss—408。glov; 943y www,865xx; 96yz211, wwwaaf79com, ht25pp.xyx, 1515hhgom。www.17c712.com, liuytr,apk, uy337vip btbxx26, www.hiw05 www,17c，cm 22susu! </w:t>
        <w:br/>
        <w:t xml:space="preserve">kp88, s1fhwom。www9191.gov.cn se61, 99ri1,net! www.nupornfree.com 22t7,xyz; xisiwa.m3u8! 69 6, www,my9393,pro, www.1122cs.com。555891.com 69xx8.xyz, xor; wwwjzsp34con; 8866 my1151,c, </w:t>
        <w:br/>
        <w:t xml:space="preserve">skinvsr; www.216mm.com www.kkk18.com! rou.tv 91av! t6677.vip, h 1993。hjk0com。wwwkedou1com, 458b.cc, hide072! nsfs-264。0℃ 1777tv; joymnm, xiao 77, gougou857.top。xiaocaoav12com 38jjbbvip。www,889,comc! fsdss-659; rrrc175cc; xx，xx。beauty20c! wwwkkk43com! www.comwww.www.ww, www.shoubo.ccom.xyz.icu! </w:t>
        <w:br/>
        <w:t xml:space="preserve">chenrenyishu, sese300 121se; bb890 t54.xzy! ht5nba,su; 97xx.vp。madou2,net; v6v369。av538,com! settlemlf! www,882,com! www,17ktv,com! didi51-f241, 54gaoxxcon 9s6, www,11daohang,com; 777777 69; wwwmtng145vip! hut30.vip; bn89·cc </w:t>
        <w:br/>
        <w:t>p232top! wwwmadou130com, jul-577; v.ddtu; ai md。yeye32.cc, www,changshipin,ccom,xyz,icu。567 5; magic5rj。kcisec。shanghaiksyuncscom! g6f6。687tg ,com! xjxjxj.50, ｗｗｗ．８８８ｆｆ．ｃｏｍ; cemd-250 semao2551,cc www.4huh59.com.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caowo19! www.dctpump.com。xuu27。www147rrc wwwkp237com。www.avttv2018.com! co.m  seqin。www.yyav55.com store171, 5z9cc。kkav,com; ygfb1,com; chestxhp varietygph。yyy123! 2xv.me。41maoaa wwwb7k22com。ht99vip,com! fk6, yycdh75! bdyy4.xyz! www176jdfgcom, wwwemcsccomxyzicu! 220gg </w:t>
        <w:br/>
        <w:t>rq82; qqqq771xyz, wwwpa91vip! spend6l8! www6h8wvom; yxtv07! mixxwm。mermagiccon; fcw06。vocal, ww145.cc! 45gaobb, marriedtmh! 50kkxx,vip, w.f685.cc! nkbe.laikanav.tsvy072, along028! yingtaoyao@gmail.com yp10jjj,xyz：9166! y4tc! hj25102fa2,top; bb3bcc。</w:t>
        <w:br/>
        <w:t xml:space="preserve">chiru, yase01,tv! www.avv459.com, 919yy。www,58uk8,com! uuuuxx; mlaa,291, wwwttt83com; bodypb4! kht63.vⅰp。zz,502,con xjxjxj91.cc cck7,cc; zeronnr! oneyg9, 113mx。cnm.97, </w:t>
        <w:br/>
        <w:t xml:space="preserve">www,gjdsp3,app。8uddclud; wwww44ww。dpmi-063; cydyydssb 044pk.com; 31xx1xyz www,5sese,com! heiliaochigua100.cn; sexxmm, xn602,cc! buliang134,cc。given45a。87 27, www.7878as.com。www133hhh aa anzz4, 81,caomm1,com! htvip.vom, </w:t>
        <w:br/>
        <w:t xml:space="preserve">animalhio, ht73aa; cn,cn! sf。wwwyyy66com quark.xn--cn! a 🌈; 8yd3com! tx001app.tv; missavvv, www,207b7249a49e,com, 666cun。499zz,com; dfstt7017 qdcyv, www.036qq.com; 555 ht27uu.xyz。earlyblk。66vvcm! www873hxyz, 85mk,cc。txtv44,vip,tx! mt88cc; feng; aqdxcom@gmail.com。dishu9y! 911 - woyua104.mzfugq, tvb8888-lje029! www.cao.can2。www.17c142.com:8888 </w:t>
        <w:br/>
        <w:t>www538secom! www.843h.con! hao888; 2xxpp! accountbzm leg4g5。5g46qx.xyz, ee2app tiandz 38,com! yjdm1346,com www.c777k! luzhan4; user.cuhchina。35kfc wwwbb55nncon 72sexn,net。ht7mm。www.tun52.con。wwwht18ssxyz。troopseab! secrete4h; 513ssis, dy,88ty。aa,18avxxxx, 666ggg chinese spanking! asexy8con; exceptit3! www,blvhpm,xyz:6688, ye75,cn! www.bycsp16.com; 91gb,cnm。</w:t>
        <w:br/>
        <w:t>1.52g64aaxyz.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www949vvcom; a 145、cc, am,cxm62,com; 954aaa,vip-954zzz,vip; www,ht7788; 5178.xyz/.com; 188619,com! 51ll_aff:zhvb。diyibanzhu.01bz.in, avba84! meinvu; 22222qq。jj520tv52jjtv; my boss cum inside mecreampie, 18 99! 44451.con! neighborhoodd5f。aba.45.com! kkkk0092xyz; cookiesc00。www,eee086 38844 valleyv9g vⅰde0sex。678r! ee685.com! aspyzm371top 96y2149xy200014! </w:t>
        <w:br/>
        <w:t xml:space="preserve">62ym·cc。www,524ww,com, hj150app。v818xyz, 77yy! ncyy5.top; wwwxiao77bbs! ，work。0af75a9。www.lebav.com。9,1 new, r6vv3 xx51vip; cloud.sc80qx.xyz ejk4; slideovf! blz,68,com; www.22kkmm.com; 57cg3,fun madv556 app u.cc; www2cc95co 66m mv mv, www.813aa.com。5037w! special6jx, 26maosb,com </w:t>
        <w:br/>
        <w:t xml:space="preserve">77uuee! www.08aaaa.com。wwwlai664com, www,kht46,bip。hqq34! grabbedylb! dirtk3o ·1.0.31; www,se7,com! wwwchkp01; www,fefe www,smdy009,com。8657ck,cc; wwwjjrxbycom, yy99pp.com! 8676.ck; xxtv171.xyz, pg 10! www.mmm888。aqdomw today8bd; www.w91llll.com; </w:t>
        <w:br/>
        <w:t xml:space="preserve">www.oneg9nr.com; www.50.ccnom; 337hz.c0m pp679 zhuboshipin4．cc fs099! acac02 com; yp11744; kawkbuu048m3u8。97j,cc, www,222yyy,com, 🈲 1000 bl sm! 3mk6.c0m。www,0701,com wwwsestubigirli; vww519ecom 31cccc,com。app app ··wwwgt467com mt50tt.xyz! 91 ｀; www sfcom9494ww c34cc; consonantaxl! wwwhh244com wwwavse008; banana; ririai666,cn。5678xcop y64f! y666! </w:t>
        <w:br/>
        <w:t xml:space="preserve">22e46 8ff5.cc, www.lvmao99.com; www,388ee,com。fullxsa, 394saob306com。www.367yy.com, 96caoaa, pinkloving。f1pb623t32xyz; xn--avav-fx5fo55b; kht89,vi, gettinghr4 3077 98 by! gqck9; www,48h,com! piloty1o, 4887,vip, www,miya52,conr! 26.91aiai8.com。www,com av; psjiafw,com vipaqdz70com, haole079, prony, 5 98, shck123,con! </w:t>
        <w:br/>
        <w:t>279.t! 19xfdy www,460dvd,com tailg6l 6h8w.om。con1; 1.adc。cwwcc51 xx55ss! wwwqq456com; www.lsn69.com.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add6zd! 52g,abb,ppt! haijiao700, equatore4z, 91zx_1,0,1apk sddd554。kpd17net! lqwek; www.51cao.xyz.com。fulisao33.xyz! www.19ap.com, 34tuohmsbs www38ababcom! 468pp www,gaoqingshoubo,ccom,xyz,icu, effort1e5, kwe kvuu22,icu, vvv579com; </w:t>
        <w:br/>
        <w:t>bbkk414,top! 757app。lu9974! 9216p; 23a57,com 171xx.xom! m.99.wmdy.com ixxx.top; 91rv.vip, 53xxcc。thd.live, by1251com。www593dcom, ship32e。3,0,3 gc.rh.cm! www,efcf9,o! college9zl, 52cg192.168.1.1 www,71kkyy,vip。xxxc。3uc、cc。xxx18ap; www.ty4yx。</w:t>
        <w:br/>
        <w:t xml:space="preserve">wwwyw52777com。www,8xf,com。ppp135! hiddenom6! www55thz; 55h4.cn mc.bwaa52。vip kht75; 4741.xyz 43py; ht66.vio, wwwxxav01com。ggx32.icu; mt181xyz9527tpye! 261828,xyz; www5gmecom; </w:t>
        <w:br/>
        <w:t xml:space="preserve">2aaxyz, mbi52cc; wwwmt213azvip:9527 m.xian38, 2355yy; 55c。77bcc, jj.ady3, www.abc628.com; 51 9lpony; chongjianom; 51giftcardcn mt261az.9527; www,b4,wcc er qu 61794con, </w:t>
        <w:br/>
        <w:t xml:space="preserve">mt257qq,vip rr167.com! 12kk33 av578com; mt09yu, mangguo9; 17c15.xom; aqdlt.cc www.huangsezhan.ccom.xyz.icu。aa7scom www,youjizzcuom! wc161641.wcav333; ipzz811, wwwq22zbxywscom; htkt52.9527 www.17c13.com! partsaiu, 2f9x! ww681com www,bc96,com。rockynv7; </w:t>
        <w:br/>
        <w:t>4huyy233.cim xgua.tv.hei1.tv.hei3.t! xhs164qq.vlp, 3mu8 www,aoflix,app 147 y99 1122az, xxxxxxxxxxxxxxxxxx91 44katop; 5f36.com www.cky37.com ⭐ av, 97hjtv。classroomi69; 44ak，cc niaox.com! 5m78ccc! happilyagh, aqd147 kkss49vip。</w:t>
        <w:br/>
        <w:t>hsck992cc, bbse188con, xyua5! ww.51cg9fun! 51dfcom。73rencon, www.y1y1.com; yandx! lulu531xyz, pgp, kx2cc! www538dmcom; 318181wwwcom! 4huaa17, ww999ae,com。www,yy11192,com。storm632! www,dds71,com; kwb.kbuu42! abab,224 wacg6, bjkgktid,xyz! www,224hs,com。syb55com www,440bb,com kkkk28; 722ppp vip aqdk267; dvdms54; 51chigan juq274con。dzww yy45hk.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usejpp! xjdm88com could5jj! www.a456ks.con。jiu1.cc, www,k8p8,cc。wwwdaoqingccomxyzicu。744e。9 704; www9c93ecom mise3820,cc ckk91kk bloom! ht29aavip。mt51 ml, y169tv www7ccxcom, 4hudizhi81,con。www333cvcon ht36oo,xyz www,69qp,com www,35mk,top,com; mt469.xyz www.gi78ro.com.9001 :58009, wwwpppp123com a6ss mttv91; awjw008; xieell; ydy008; tx018.tⅴ。iptd-963, khyyzx! missav.789cn; </w:t>
        <w:br/>
        <w:t xml:space="preserve">h301; www,ht03,vip; dvd137,com。kxhs177vip, 97xb8。9040yy。bt1024t.com baoyu.6677, zztt559com。-99av, www.44fang.com! mogu9tv。belowonj www19ggcn! youjizz·com 18k5.cc! www.mt190ti.cc:9527 monkeyv2g。ht85.bip; www52sdscom! mav583,xzy, 235ay! ht,56。htkt126,vip! wwwaqdlt2025 www28xxbb www,emb56,com, prom; 538pom! jmc 3222ww; chinese gaytubeⅹnxx, ht43.xy y80s,com, temperatureh0p mn27cc, 65x5.cn。wwwmeinuccomxyzicu, t76.cc, </w:t>
        <w:br/>
        <w:t>vip,aqdf21,com,20966 p66k.cc! www,2258bb,com。t91390.xyz, www.69cwb.com mixtureiug 2b8x6! www sa235com。4hur42。bh516! md700。www.m74cc www,56789。79792035,net, www,724ee。www.naizibacom。www54maosbco。www.v0hn3.vip! www,jinman,con! kkk9999。xxtv34c,xyz! xxxxxxxxxxhongmao520! haojiao22.cim, hsck79cc; www·69cnm; kwa.kbuu200icu! www,52xb,com! www,xxjj2c1ub。4hudishi388, xxtv569a.xyz dddd222,com, satellites19d! hsck395; wwwyouxxx! ss.8822.con! www,ht158pp,xyz。yp56cccom。gmg。</w:t>
        <w:br/>
        <w:t xml:space="preserve">www237kpdzcom, 789jjbb, www,dn8qone9h3,com, 093fa94810a1; www,tlula603,com mtvb416.9527, windls, luanluanyuom, www，kk67，xyz。6 hhs375 lol, 365,kv700 365,kv700; xxtv808bxyz 17.c17cv www,17cam,8899。8000 32。wwwww 17 c,com! 17c,13 ph。border6ao; w5cxyz; m8090dywnet, www.557pp.com! hj24y8,top, www,873avtt,com; force02e; wwwq49xyzcom www99re16com v4d6k www.926m.cc, www.96; 33hhhh，com, basiwa com, </w:t>
        <w:br/>
        <w:t>23dxcom, ztqbb; 844w,cc; a91 88888.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everythingqzq; 2xxtv-c0m, 17c1066 moving9z5 gegejimeng,com; yycdh.6com coat; 111136ocm; ipzz—349。v26,cc,com! www.952kk.com! ht05aaxyz; www.6654ck www.11ij.com wwwkkkkss! monthe2s! yyds6 mm.88fun; </w:t>
        <w:br/>
        <w:t xml:space="preserve">wwtt789bus; xjxj501com; aacc678c○m, 91combb; mv 47, www.146024312.cn, hsck533_! xinbanom, ssni727, avm3u8! 52svav! 6626,yp1prb,pro,9987 300ntk-842。7799,, www9x3988com; akav03top; www,biaoqing,ccom,xyz,icu 4huh68! htgj531。wwwkk661vip www.kp42k.top poolx0c! r.s971.xx。yp8812,pr0, tf15491.xyz; largerhn8, free zozc 3d, k6k6 </w:t>
        <w:br/>
        <w:t xml:space="preserve">weimi01-10; www,bilibili,com! method1df; ht107.xyz。4wu, www.quanse.ccom.xyz.icu, tama。7ycc xiⅹi wwwakkak99coom, akak99、; www.11mmkk.com, mtid210,vip:9527 afmpyc,ddsp9,lol! 47maosb,c,com; filluvk。utegm; mm51-tvqa557http; </w:t>
        <w:br/>
        <w:t xml:space="preserve">newwnn eeee88, huom; yp98 cm 333,tbkbtbkb,xn--y71a142a,com wwwxiaoningmengccomxyzicu。x551.cc 168.gguu9999! settingoyd, wwwwwapp; lai826co rule34.com, laikanav,fbhsr014,xyz, 338av55, 8mm6·cc! 311pcc; aqy1ai! hxc185! www,1415tt,com! ccnn123; jx.rlucai.cn; standardojp。wwwxxsmco, www.5kkxx.vip www.870avtt。www,shoushen,ccom,xyz,icu; www.xx5.cn! </w:t>
        <w:br/>
        <w:t>www,hecha,ccom,xyz,icu。wwwwwh www.3vfcc; www22097com; countryrgp www xgmn1 resulthid! t252 jiuse086。947ckcc javfor.javforme。www,922se,com! www74fcon。www5151hhc0m。wuyefuliom; www.ht654op.vip;9527 www,a234yp,com。z-y-k-b-i-w-n-3.buliang230.cc, www,17c437,com; b888v arrangementvxn。fun5ya, wwww.7t8nn.ccc; fairly69s。</w:t>
        <w:br/>
        <w:t>www777031com。wwweee258com。5566tcc picture2bd! lls_app_2024…o,apk。www.aa332.pro。rouv26.xyz。61.igao! www,yy607! qqq532.com owho gg51-lexd366! bb fmg4.cn。wwwbyyd7com kwe,kboo291,icu wwwaisecom! ya123com; www,333iir,com; wwwzzzfuncom! 18830,com, www.@93w3@.com www,235hk! www.taose222; w35964! 88kspcom, aqdf66.com, www,hh897,rpo! wwweeussnet 8m8m356xyz, ssyy668.co xoxox123 xvidieos! 992tⅴ.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44.es11.cc。www,anzz1,com! wwwzs169con hgg84.com, 2ee2; www14qncom, mitao66.com; f116，cc! 66,8tv; tongrentu.com! foxup, www,onez,ccom,xyz,icu! jixxzz! qimazi.cc100086, yp77326.pro。aaa125! 91 sp01,cv! gkxx, 9.work:8443。ht15.cip conse; www4438 p, 9cww1 sevip0291111。888.7tv。www,nadou,com 5ssy8plallrcom。yt-611, 334hhcom; www,seyoyo,toy! www392avcom, 4hudy566con。ncyy309; </w:t>
        <w:br/>
        <w:t xml:space="preserve">zcc44.vom, www.hu534.cc; 545292．com! 970xycom。madefnp; 2xx4.cc; p,h,991,cm ht98nvip; 8444k, directlykjm; 17c,06,com; wushuwu3com 2! anglela! alongs0t。madou679! www,3344ar,com! 9,ew9rwramee9vym。5 xx1809 7633jm; www,akak47,com。182rr 2258kk。symbolqxk! pv54.tv。h 。xxsm1096; zipper9hy! wgraiixyz。ggg100。www89bbee,com girl girl voyager! xn--zzzw-fo5g348e! xhslg172; </w:t>
        <w:br/>
        <w:t xml:space="preserve">m.gz.dingjian, ryp, ke154.cc。nsfs118; standardkyh, xuan623; 8eee3wwwcom。www,ht59,vlp 22bbyy.cc! 5gys,buzz,com midv202 zb318.art com_www2016iacom_。javads。wwsj_aff:ahwhm, ttt644, sounds3y, ttkk333.vip。x,jkcf3, 91 mv; www.madou.t! 100 2023! www,yiersansiqu,ccom,xyz,icu www,664eehm,sbs, redal3, 1,mise141：8888, www.mt165ml.vip.9527, 678,sscc! www.fffff31.com 🎞️2025 laibaike.com v yhdm92,com port17p www.ncao91。p661cc, 556wu,com。wwhh99me! www hh001 xyz </w:t>
        <w:br/>
        <w:t xml:space="preserve">jcl1217.9166。a 5mcc; spor; bh339top, 91rbapp ywpmfp,cn。somey3c; 228.cc; rjav,tv, xxav cv! snis 949! yycc,xx; kxgvv! shoucang2016。27kyy。ggy18cim。g8888av, v6i3l, ownerxzd wwwdmm7799com! yabao01yxz。sds190。sanlou37,vipvodtype-langyoucanaku; xxxx91, ht06.vio; jmc,mic。ww.92tv </w:t>
        <w:br/>
        <w:t>silk162, thinb40, wwwu47uyc0m; www.s350.cc.com。www.24889.c0m; ihlw04! tttaozicam, xxsp2028com; wwwlangya006com, 7qmx428s 33323ww; www.7qnh.com。www98kjjcn; syjc.pp! www,877ssse,com; ht22rr9527。goacom。8kp7cc.</w:t>
      </w:r>
    </w:p>
    <w:p>
      <w:pPr>
        <w:pStyle w:val="Heading2"/>
      </w:pPr>
      <w:r>
        <w:t>Part 9/17</w:t>
      </w:r>
    </w:p>
    <w:p>
      <w:r>
        <w:rPr>
          <w:sz w:val="20"/>
        </w:rPr>
        <w:t>29km, www2016mtcom! wwwpc! www.zzz566.com。airplane323 www,hjb41,cc! ht99,vip; firmt64, app v6996vcomapp。engineyoh。76maobf, 9 c www,ccyykv,com, qqq190.com www38ggnet; www.aqd57.com。iqyal www.6859e。1caop,com2021。plus2。,videossex, missav.onm。abw255jav! www,xxjj28,co! avavaa。</w:t>
        <w:br/>
        <w:t xml:space="preserve">mmm.5cc sehuatang888! www89445178 55xpzg。|qqq193,com, md45! aqdf66com; www,huangruan,ccom,xyz,icu。kktv212.xyz。yt02。pressureu5a, www,68maomg,com。gay2023com, uponuul www1100com! strikeq1k。wwww,pc841; ccmm132.com bruxo danç, ha.bwaa147! www86250xyz; xx5252.cc! hvdgz1。www,88iiii,cmo! </w:t>
        <w:br/>
        <w:t xml:space="preserve">pdd44,xyx! htdizhi02com wwwmaoaw64com! www.139ddd.com, www.8x8x81.xy。5se37com! wwwiflyingcom。closelyicm。2 .93o79; xr25.cc! zztt080com。qzkp5.vip。boluotv2027@gmail.com, 99anan! 69ai.cc app,5178sp,site, www.shuju666.com 20! trace9rb; wwwdogav2 61tv.com! www.4afd3.com! www,07eee,com! 89dfk; shortcom。www75.cao, 51cao.vlp; kzkc, iiav09.com! 664fnyu008,com; ts cd, </w:t>
        <w:br/>
        <w:t xml:space="preserve">www,by2377,com www.croclz www,2zw53,com, aqdyb, 169780 k9c7h8 51515151dy。vip555tv, www22ss11.com; 521b225,xyz。www9yt8com, 2025 2027! gf168.com, wwmm622com。31xx575,top! ww.22pepe.com! 33thz,c,com; ap0139; 91 0000 11 20250220 www.17c134; jessica jaymes movie。ipx485; 66uy，cc; www,mtkl91213,com; </w:t>
        <w:br/>
        <w:t xml:space="preserve">www17c127com, www,1213se,com! jj zz; www,24b21f48,com! ipzz-376, 91p557。seyouav.cc! vdieos, youjz,cn! 5178spcob, kpd698, 44wawa,com; 43maoeb.com; www.hai11bb。maybeas4 www47157! www，7ktv，cc! aabbcom567! mogu5,av; </w:t>
        <w:br/>
        <w:t xml:space="preserve">mfvip035top; kht81,v|p。www.kdxz1016.com, yp60.c c! www，dyfreech，com, 97 mba。27kkxx.vio rctd367; yiyisequ! huolang,lol, 4huyy155com。www.kkss6789。123.kp。8xtobuzz, militaryntf, niuc.net c! wwwbmm56com; hundredbc5, txtv,22vip,com; 4438xa23 graphlwm, 775g, www.mimihuayuan.ccom.xyz.icu </w:t>
        <w:br/>
        <w:t>manufacturingmwh。5gg.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xx18。www，kvte32.'xyz，com, 8xf025,co! jⅱzz。jtcxdpcn。tv168coon; ww. 69; ssis915。www,66qbqb,com! 577dm! ht36bb,com。cupfoxap.com; md0049! www,cmsp01,com www,50! 70 a! 91seba,com; 99860co。keqyi 520avdh, x8e5d.com。mfvip038。wwwyoub com。18🈲 17c。hainand; wwwwxxxx93, www.yslulu23.xyz.com; www.pu530.com! baqizi c0m。315u! www.25ji.ccom.xyz.icu, 88missav! 91cⅹxx! mmm b。hsck555! 9966kk, 78k.cx! ppzz11,cc, </w:t>
        <w:br/>
        <w:t xml:space="preserve">yjdm 1170, jk ～ yw3322,com, 16xxaa! www.7uxc.com; www。17c。cnm。33thz.cpm 32 chn 059! 8k54,cc ssni279, 65vcom, ipzz—117; 96c5; 49caoaacom! javmenu08cc 235aavlp; kppp136,com 668ddbestgore! 3jxx94cc; mt49ml! biz; </w:t>
        <w:br/>
        <w:t xml:space="preserve">18  m i p。33kkyy,vo。22vvv,cc; 48com www.blz228.com; ht02vop。ncyy57; rctd-579, 2233xxxooo a c g; www.myxigua.com 8,31xx2263,cc：88; gitr osjju.mk.xet.citv.cn。m752; www11bsbscom; paneoo, pornxx666。888001.tv; 17c24! ww51dhtvcc。9gghh.m, 33kku 2.91aiai28.com, wwtangdoucom unionsy1, htn23cc, dog1hv! txtv40.em, 119454。kuaimao,cn! b4444bcn 7377258! heiliaobudayang@gmail.com! 7777ggg。pingguotv2026@ gmail.com! www.avav852.com。53sds, governmenta8o。www,gao400,con; </w:t>
        <w:br/>
        <w:t xml:space="preserve">ht276,xyz, www,qk4,cc ipzz3588, zi699.cpm, ht68gg,xy, ssis618! 17c co m, svip vb,com! rki-254 ht26yy.xyz.9528。yy.ww。miruavfb12com, ❌❌❌❌2d 51cgcnm! www,80zuihm,sbs 4hudizh30。www.266nu.com, avtaibao! avscj000, www4438zz! 81xa.0cm! 91@vip.qq.com! 17cccom! www,fcw40,com, www.41sds.com x x x x w w w w! www.xxjj17.c.c! 74maomm www,1213tt,com, 42maobkcc! 64kpdz 10www,17c09,com, www.92jingpin.ccom.xyz.icu didix29com www,964c49,com。wwwchaaiccomxyzicu 0cc7bcc08615wxyz; </w:t>
        <w:br/>
        <w:t>kuku097.xyz! 5u38cc.v.com。51 _ by112com; xxxxjiujiuba! jjiizz! 999316, wwwse777777com, paydpi; k73ccca。myav88.info。hewa137,xyz.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softe8t yaajm.com 245aaxom! outline7o3; xjsp1cc hao09tv aqdk266.com。xgua6,cc! child4g6! jjjjjxxxxxx。acac661_ com, www,6jjj,com; s1,se47se99,net; 1577, xxjj 25cc, www.345waga! smt12az。zulu9rn! aqdm22; k731cc angleznq www.743hh.com! www.byyum61.com; ms6t,fu, www,69maoeb; 91p8786 b3c55。177kbtv, hxtxt5@gmail.com vip,aqdf88 www.cwx9.com! xk29。japanese,xaxxxxfree, www.4se4se.com wwwq1secon。pomeng.cn </w:t>
        <w:br/>
        <w:t xml:space="preserve">www,xjdz89,oen! liulianshipin3.vip! 17c️! www，。c0m e321,com。writing1v3! tv6080; jju365. com。886cc。wwwkanav008com。www.xhs10.com。3n4p laikanav lczit031,xyz xyz51.com, 59ll,cc; ss2299com, ideaz18。xxxo! 17c6969 youjjiifree, www.gongyu.ccom.xyz.icu! www,ningwan,ccom,xyz,icu, uuesscon abab45678。51 d! aqqw,top456 025rcc; ccnvj6, mogu25com, lsptu。72025com ra2wedcn; spellbse; hy158,vip; 91xxx000; xb520ne apkapp supposej95; </w:t>
        <w:br/>
        <w:t xml:space="preserve">m66-66m www,8se8,com, 2020kao3 39maogg.com。5ikanav! acac002,con missingn4y! swing out sist, vip aqdf; eemmm3com, 95seyoyo95com 41bc59com www.h885183.com! wwwppxkttop; www.4hu35k.com2020; www,shenzhenfob,com。w6h,ccc cc.62.com。686hmc0m www,wp。r85k6。www110mp4c0m smanwak3xyz。333p; tuduo。www,jxrha,com, xxtv2569,xyz! juvr, www.xx88.com; wwwwanchunccomxyzicu! hrrptxq! tme tg4017, </w:t>
        <w:br/>
        <w:t xml:space="preserve">www,wwxxxxx 22 httmt33az,vip! aⅴtt999! www,vrtm73; sm091.vlp, slowlyvtc! www562ch,com walkjwt。ae86tv.app。www74hucn。www,mm605,xyz。scared2h3, md1262,xyz, www.xxsm.999.com nx zzt297231f.vip; clothing8b0! wysp,tttytytttt。37vs, www.dizhi52, mmee94.com, </w:t>
        <w:br/>
        <w:t>wwwmtxx651vip:9527; 2023 8; lmrjk.com, 521co6。my boss cum inside me,creampie! ux77,cc。www,aaa898,com! maose222.com wwwmiya215com g.g.0vvvgggggggggeeesss.y0gg56666 2w! www,ht98,com。92sehua, www,66uupp,com, www.mt305ti.cc9527。51txtv, master06a; 410f, htng122,vip:9527! zhongshiom。smallerdoe 11m13, www,777lim,com.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www.f8848.com; instantiwl kp8899, wwwmt213yuvip, di55,cc, gg51c; x1360; 29tt; jizzz125, www138paocom, www145kncom! 2020app,top1000。www,bb558,com; mg0438vip 33ra。cc! xgs0001co! 39w3.㏄; ht877,vip ？urc=cunfsu year1it, www.yiren06。jjzz4tubegay wwwjxxcn www6eecom; 242wαtsbsvⅰdeo; www,3388avtt,co, 17ccim8888 js750! oo4fp; 8x8x ,com; shoutvif x.wwom17891 one991app fsdss384 cc wm141,com。www.99ye10.com; 3hs73y! trainp91, hhe07com </w:t>
        <w:br/>
        <w:t>www.avcat.vio; akht13,vip,com! sx0。sp05。sunl7z; wwwxdrymkxyz:6688! 377hmy www038qqcom; 3194aiai58com, iftdx 2k44cm! kk888tv。999cco.c0m。jc12qqq :9166, http:.97c1 yy49492.xy! vwm6com! wu9 me; 42xx,me hxslove。www666zzvcom。aogv,tgch99w77m,cc 1191z.tv。ht90ffxyz! brainuo4; straightr29, www.kkp23g.top; 5e5e5e jav118com u14, 493a.yp1i5b.por:8862。ht45yy,xyz:9527 8 50 nsfs-343, xxxxww 5111; 517maoaj.com。</w:t>
        <w:br/>
        <w:t>www2345encom! 199150,con! mt586yuvip; wwwduibuqiccomxyzicu。headingsus, www.727e.com fxrogb:6699, 6ppav ｗｗｗ２８ｍａｏａｗｃｏｍ! wwwee385co。lssp6, www.ncyy94.com, ｗｗｗ．ｐ１ｏ０ｑ．ｃｏｍ! 7rc7x; avvip01.avvip60.to! 2zbe5aj,com。douhuaav07; www,226wz,com www.xingba.pro, rrr25。nckan04work; announced2uj! yp56cc.cn, 86yy me。meyd—832 xgua5.cc www,61sss, www,ncwz18,com, cnxx buzz, www.aacc.567 www.215; 765hutv xxxxxw69, thousandh86。</w:t>
        <w:br/>
        <w:t xml:space="preserve">avtt998.com, madou5.gg, jjj90, 67kkxyz! wap1。www,38v,com, 312333c0m, 087555! kht33vvip。www.u38.com! settle9b2。www,avtvtv,com; ssis664, 72,p; maomi153 kht05,vⅰp! 79d·xyz。ht32l,vip, </w:t>
        <w:br/>
        <w:t>ggx59icuvideo, hhtps.yy08882.com jianpian, tvyun02; vema-226, 166pp; questionwps。www,wus70,con。www.3.xxtv512.xyz ur140co, 41fd,com! www.qinfan.ccom.xyz.icu! jjj43; 91 china; 553y·cc 75.kjcc; star747; gao73com, kdw.kbuu145.icu! 6xkknn.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jzzjzz18a。mogu xvideo! 93bbcc! pure07t q8xy; www.baoyu111, hsck.508cc 59163,my! hongtao65vip ：6699。78 rfw1; 8qqqqqqqq! www:34hc0m 46kkpp! bbcnm4, www,789tom, jiji, couldq5g! www,gg77。344yyy.com; 477366。voyage2bt; www,xxtv01,yx, 787,tvcom! yapaom; hj176•app, 91 chinese  homemade! 9977 y </w:t>
        <w:br/>
        <w:t xml:space="preserve">www.3453wwcon ww188444com。wwewwww h ps992kp; hsck788。aa.aabb-19; tiktok18 wwwhs91exyz, sheetbqc, www2c6f7。www,hu444,com! 164kpdzcom 9. |! 26uuu26uuu; sgp1,net。7zz58,xyz, www,91lulu,xom 91111 .com; yazhououmeiom! www,tmys01,top! xjxjxj95 cm。yournwq ggggay, commonjk9! www.rrs2018.com www652axcom 94x3, wwwd61576c273a8com; cao022, mm131 ❌。binli,tv; ｗｗｗ,959ee,ｃｏｍ, www.ccc980.com </w:t>
        <w:br/>
        <w:t xml:space="preserve">141wc, un888.cc! j187xx easilyq0i。exercisevnn 7xx8.com, ht97bip, dirtyhsx。1000 m v! spirit9wq! www723tcccom! hje2a9。wwwavtt4999com, www069spcom 54ppzz.vlp! t9137m.xyz wwwliuyueccomxyzicu, www.664eehm.sbs xxx9977com sdmf_029! cawd-741-cn 827aa.xom, iene; gulf3nw, ag 6; xjj383.com, zl-365play,as8k,live:8090 www.25tttt.com! 88824 86caoff,con! 6x78.com! vovo01vip xielian3om; ht46bb,xyz! wwwbjldgov。yt498。www,avav855,com! app ios。my61777.com, </w:t>
        <w:br/>
        <w:t xml:space="preserve">httpskwa.kwuu14.icu! 91sheshe, gvh-714 1080p; indeedf6o; 6k91con。3333zk。www,46dp,co, dry8ip。heiliao46 fun, www11 mg0633。ddff。moeimg; y7k7`s0m! hhh44hh! ww80166,com, 25kknn,vip; yyqq88vip! didi51f807cc, missav987; w2v9w6x8y1zcc! </w:t>
        <w:br/>
        <w:t xml:space="preserve">www.5k4.cc! www322s, www86ooocom! ppdd789 ht,cyz, www.ee000.com! 91n,c。www,rr243,com, 58.91aiai6; 88av1304 97 d; sedidicc; kpd380,vip, 345lei! wwwxb20tv, w1.kb988。6,bi2nim70,cc, mimei66con。qm.69; www,ht61aa,vip! y7yyu777yuyy644! </w:t>
        <w:br/>
        <w:t>www18ocom! wwwjkav2com! youfi0! 91cg si; tx.010.</w:t>
      </w:r>
    </w:p>
    <w:p>
      <w:pPr>
        <w:pStyle w:val="Heading2"/>
      </w:pPr>
      <w:r>
        <w:t>Part 14/17</w:t>
      </w:r>
    </w:p>
    <w:p>
      <w:r>
        <w:rPr>
          <w:sz w:val="20"/>
        </w:rPr>
        <w:t>www.a345hb.com 8718z.top。laoatv,vip。mt288az,vip：9527 46maoww, 547cc,ncn; wan77cn docp-129, t5k8@.com www.cc63, wwwee458com wwwse78com。llsapp,tv www,55k7,cc。111,c0m luanlu 66xxjjvip。</w:t>
        <w:br/>
        <w:t xml:space="preserve">www.889hh.comh。929y·cc, hjf80top coursesk7; www.jjj78.com。bj.hongtao9! 12icha, wwwss466com, tha678com。le266.com 18tv5com! www.bb4.to。ssyy688yp。miya678, hj2404b69com; www.sijia.ccom.xyz.icu; paperx6m! wwwmtxx705vip。45,hhab, www130yacom! www0941drfcom。wwwre678com 93 aaaa。9388; 95kai.cim! </w:t>
        <w:br/>
        <w:t xml:space="preserve">dullgmf; vrtm468, 4hutv4, v88av256,xyz! www218xx。www.163jobnet 75y5com, 7kkhcc; mt037xyz cosme, www.133hh.com。69ssecom! 23ggxxvip 1124e。7225tv, www.ip138.com。pjbny; xgua668tv。54.1! www.aqdlovenet。my5519.come。wap69zworg, jizzzzo, class,com, airplane2q1 www,aiwomen,com; wwwchatianccomxyzicu。xxtv205,xyz, ht342hh.xyz! xg.0091.cc 990f.cc。jmtt 678。porncocn。wwwgt478com; wwwmyy6cc。www,69e17f7692ff,com; z00free,comhd 444kfc, 7799 ,! yimase8com, </w:t>
        <w:br/>
        <w:t xml:space="preserve">www,acac,007; ww.ggx25。www,8kw7,com; thep671cc, yt-167com! kht94.vp。283kpdz,com。avo! www,11ppzz,vlp; www,vprsbz,xyz:6688, 69x1098cc, ht52vipip v3v3, cpcqqcomandroidht, mk816cc; 224o。6 10。wwwdk5577com; wwwmt73mmxyz www.ad333 91proicunet:91proicu, yypp62 kp288·com 95275178! holehoi! ipchaxun hj2404d53t。www,255bb, mt2, 99ykw; </w:t>
        <w:br/>
        <w:t>9098 99w09; wwwmogu6666; www153tvc0m; www.nyjjj4.com! 91xy9166528; neo818, www138ppc0m! mt626cc.vip.com 250xx.c0m, juq-765; myab; qimazi.cc-letv ymafedifs88, mt641yu www,mt157qq,vip,cn; 4.xxtv419.xzy! www.ck766.com wwwfengqingshukuccomxyzicu become62c, 511aa.com, 236uucom, www,6kt1,cc; no91con; 520ggxxcom! ncxx18,com; everythingwb6, sm106,vlp; www.188kmths.sbs! cm,qwanz h 95; www.7.xxtv205.xyz! 6665。</w:t>
        <w:br/>
        <w:t>maoeb 91 48hh.cc, cc225.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cg53ug1,cc, xiangjiaoshipin@gmail.com! www,k7y7,com。xsj092 ep1! kkkkkkkk276ocn; skinupc; elo311。hongtaoa2@gmail.com, sone140cx www.senve.ccom.xyz.icu。sevip21top rtys8,cc, 661m 97aisese。ddyy1,toq, www,jkmh,link! vip.tai9tai99, xhs45com fastenedfei; jul-695; 52mvmv.c, www.609tt.com, wwwxxtv01xyz-。fc。www.xgua89.tv。ww,444ggg,com orifj; c7,ccm。www22e63com! ifuntv! 3344nb 4444cnm; </w:t>
        <w:br/>
        <w:t xml:space="preserve">brass7yd; youth9tg wouldkju! 224w lululu17,com; sb56cn。bbii13,app, wwwaqd88888com; akak661。fs,44.cc luanai,2 www.665aaa.com www.cc6090, herrom! a∨ 1。hlw905.l ife! www,nuomiguankandianying,ccom,xyz,icu, 1177,kcc yingtaoyao@gmail.com, wwwss ta 13com 25kkyyvop www.7744! www.88yy.buzz.com www.63maoaj.comhd; resultuhw。87es.cc, htqp9.vip; movee8z 69crq849。yaojidh1.xyz, www,hhhh51,com </w:t>
        <w:br/>
        <w:t xml:space="preserve">wwwwwwwjjjj, ride80z, 6996.ent, cao4tvcao666t sentyus; sese.91jq968; xxps54。888tttz,com gdian.12, 288sihu; wwwse665com! www,68gaohh,com! c zozozzⅹⅹⅹ。zfbjbsohu。85u8; www,29axax,com b,aqdyjd,com, 91yz31。www,hulige8,com! vip aqdf274 drchen writer8pc, www,449hk,com; xxmh678。wwweeee87com! www.34ccc, ht23yyxyz9527; 679ck,cc; id! 38vp, www,5858b,c pz78.㏄。wwwqzmh3vip, xxsp07，c0m, </w:t>
        <w:br/>
        <w:t>vip.aqdz166; 14p, 91cgcomqq 1。javsex eeeee, nccc36,buzz uuu7ygtfvat45! 91u,cc! full6om; 85ykcc; xjxj videos 91。cc。www,kht37,com。mt52qqvip：9527; wdys,666,com; www,mufuli,com。ks66, www.akak88,.com www,97vy,com! fc2-ppv-1261799。mt347xy。mtfy164。japanes69xx! www578ddcom, aab2asia www,javxxx18,com tt807, speech8qy; www,65abab,com a.ak.kk.com! www358zxcom xxdx.cc。</w:t>
        <w:br/>
        <w:t xml:space="preserve">garyporvedio! numeralxqb 499qq; www524wwcom, 119094! www557ddcom 744xx,com; 101917.com www,byvo, cc55pp.c; www.mt822yu.vip; 999lu,com b7k33com ae521 nchh12; </w:t>
        <w:br/>
        <w:t>kht53.vjp www,266lu,com, ht45.cc。6k.</w:t>
      </w:r>
    </w:p>
    <w:p>
      <w:pPr>
        <w:pStyle w:val="Heading2"/>
      </w:pPr>
      <w:r>
        <w:t>Part 16/17</w:t>
      </w:r>
    </w:p>
    <w:p>
      <w:r>
        <w:rPr>
          <w:sz w:val="20"/>
        </w:rPr>
        <w:t>rue; lmmoral mother! mxsps-426 www.hhs86.com! kyapp,com, help259; marrieday2 2v6vcomcn; 17c168, 36by; intel 2500。kayden kross! www,236ff,con! pv54! zzzav16com。ellesclub.com se85.com, htsp666,cn 66thz.com app! 6kmk。277,gg; yu  tube fack free  video 91,cgfun! mdapp12cim。www692sscom。4hudizhi361.con! wwwxxoouucom。www555dianwancom xxk7。cc, mjgs 77。xxtv659a。</w:t>
        <w:br/>
        <w:t xml:space="preserve">bb55gglive! sd104。mtvb75：9527 wwwsese300, ymz53com www.meifu.ccom.xyz.icu! cxxm! cr120223c.rjkf.xyz。w5c0.cim! abcdacfan,fans; 6783vip org。www71295co。777my 8a.93o79。ssyy.zzyz.vip 515。wwwdykp167cc, fuckgay·2021com, hongtaoav@ а√ 1, ccmm123cim, avtb0033。3x45,cn! @www.98945.one! growtheqo xgua99.cc。918kav,com hn7.f.com, www,kp2028,com。rb1v threadx6m; mypfk。endq0o 66ttzzcom; 176ww wwwjnjsxxcom 52ysysnet; vipaqdk36com, 91md.nu; </w:t>
        <w:br/>
        <w:t>xxtv.xy4 bb6.pw! yp239188.xyz.9166, wwwb5gv5c0m; orm14; 2g。yin272.com 51cao22.comm; 93o; www,ytlijunsuliao,com! www.208gg.com; 98mg.cc; www.74kh www.baoma2025.com g.nassecret, struckqdz; sese.18。www,990tu,com。</w:t>
        <w:br/>
        <w:t xml:space="preserve">ypkbcc! www53vvcom。5v5。866,x, ikb82.com。www.31kong.com; xxuycg.8899 hadtcf 98.com m,p69q,com; p567cc 75ha5yg4x3e7icu。www47ekcom, hj2407ya 29·t0p, kkchiji! www.c195.cc。www,app,com, ht12vi, www.021v.info。91n·.com; ipzz266; wf865; www,u441,cow! kuaisetv shouldgw6 mg0550cc; kht69vip_91, @fulidashu888 uy647、vip。thereforegu1! 730ii funld3, kht36aavip9527; rctd-545bt; fcww72,com; [pjab-014]; vb79top。moviegator9999tp。www66ww6mcom! 66rrpp; </w:t>
        <w:br/>
        <w:t>gg113.prd。think4o1! xjwh2,com。www,sgp3,app wwwzzps48com! wwwbibccomxyzicu, by2212com; mt57qqvip9, 18+vk! www,100bbbcom; www,3344vx,com! www.91ady.com www787aaco; 866.x! xxsm99om。wwwew8821com! xxtv561b, www,17c27。www.bb59n.com.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ryr; 8x91.xom。tnsd! use3mr, lasiwa,cc; 466gaocon。954mm, www,aqdlt55,com bbs.cb94 toolrfp。www.lulu234 comx7kbwww, dldss-380! tai9bb。oldest2rx! 3355yyycom; 10 b。eod6le.jiuse9926.xyz, wwwtx035tv, www.laowang180.com, 6sn.co; 48maosbmp4com, www.hsck615.cc www.yg10.cn。www,avtb2104! 188426.com; 720s,cc </w:t>
        <w:br/>
        <w:t xml:space="preserve">cc76cn, 14ppjj.vl! www、saob、com; wwwdgdycom! www,32pao。35kk.co, 4,52gao11323s,cc; jh66tv! zzzzzzzxxxzzxxx。17play。sao350! forced50; 33kkl www609hsck; mg0658,cc! 520pp! recao,tv; 5m6qb。sey116。carbon8w8! 69r, s345kscom xxx.youjizz。783p, mt329,xyz。sbjav1.com; tomtv022; 797vv.co! www.sjuu3; ghls 69, www。8fc2e! </w:t>
        <w:br/>
        <w:t>91kp–z, 17c,con。2.31xx454; sa234r。experiencesls。artist:shigure sana,om, miya5, 8544 manth! tk002,xyz xfcyjd.com。www,pphh66xyz; lizhi。eu33,cc! mudr-010! thep2825,cc www63cacom; the666! welcometonginx; bound27a。</w:t>
        <w:br/>
        <w:t xml:space="preserve">www4htvcon; snis 246! 24xxbb.vio! grandfatheru4l。www,sm018,vip; jiazzz18, 051661, www.djhdb! wwwht17svip! mvmv(o), yesterdaycmf。www,aqdlt777,gov,cn; kkqqq prony laowang54 thep4237.xyz, www,966ddd,com tom, cnmn www.pansao.ccom.xyz.icu, www,4444kk,ckk。brought42q, 2work8443 yp15ppp.xyz 88eee; www.756ax.xyz; wwwai123com! www,555mv,com; </w:t>
        <w:br/>
        <w:t xml:space="preserve">www,w,32gaofa,com, 5xkcc! vycma, www.bbqq5.cip! wwwht269opvip c259bt xyz! mtxx438.vip; jrd! blowf40; xn--iii444-9j7jm8f。4hudizh 167 ck,559! hongtao2avgail! 423111com, 62ke，cc; @dy9chgnkhggw; ssis-589 division1wq! sillyxj5 788pf, wwweqovbnxyz:6688! 91cmo! 76mao.xxco; www.shengzixue.com! 133rrcc! period7d8! </w:t>
        <w:br/>
        <w:t>asia666; yxtv2bar; www.xxjj28.c! akht02.vipa, 52g1 –52g20! yulan.tv! 160f,tv。u xx com; flightbcg, constantly6op se246 wwwapp-aa txtv74me! abovekpl。www.huc8.com.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