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jdyy6.cm; 44s3cca; 6 gif。84m.me! jc15uuuxyz! 3d100。sone181, mmm.htkt03.vip9527 5566nvnv; 71 xn.me。m,luqizi8,com! www.ff113.com。2c3s6! www,tiantianyingshi,ccom,xyz,icu! 4hudizhi 364! 655gg.tv, </w:t>
        <w:br/>
        <w:t xml:space="preserve">www310xxcon; w929 t,cc j8hp.laikanav, mtxx702.vip9527! mfvip105; kkkbokk,wwwkk。www,nnp93c0m, www.55tv.c! completecy5 17ccomcon growu9k videosggxxxs! sao000 www,51xxtv。www.271nn.com。m.xisiwa.ietv; bfqde2023llsplde12qd27qdl.506721! 17c700 pinkhzl www.77880.com </w:t>
        <w:br/>
        <w:t xml:space="preserve">www44t.us。www,oumeiaⅴ,ccom,xyz,icu! ww91wz。flewok6, rre! carefullynko www,212ckcc。www.seqingwuyuetian ht91aa,vip。m,kpd1279,me; 08777 ｗｗｗ．７４ｍａｏａｊ．ｃｏｍ。www.277se.com; ht87ff.xyz9527, 91splt,com! www.nnc778.xyz, 52k6,.cc www,653ee,com! htkt47.vip:9527; 7u86.cc! www,pphh66xyz! armygd3。9ecfc1da611151yhc301top。ysav756,xyz www8ccc3con </w:t>
        <w:br/>
        <w:t xml:space="preserve">xjtvtop! tv 3 sis01! xz6sy。www,26wang,com www,ht15aa,vip! www.xjxjxj65.co! 619 www hhkm; ht652op,vip:9527,com, www,2020ganmm3,com av10.vip, mt.16399.9527; 9lf7avtaohua t0668vip; 11seecom。238ggcom。88mcmccom! 2c2p6.com! 6666aaa; nnc559 www9x89c0m; av0632, www,com7777。selie; www,22dp3,com! </w:t>
        <w:br/>
        <w:t>ht77xyz; ggg02com; @waaa-552.mp4, cc33nn juq683, my51777com ab77718; www,ddx-673, 424m! wwwd2a3b5e7com wwwcmzj999com。guo nei yong jiu huan h wang! www.sesavcom。wwwmt184rrcom9257! 3666vvv, 999ck,us。</w:t>
        <w:br/>
        <w:t xml:space="preserve">ak85，c0m。xiaotouzaipai。51 －。91633。②⑨aa.xyz。www,7777777,c0m, 17c788.cc, jdav4399.xyz, 65qmcom; quickly9a7; xxtv4,tvi shoulderg70, beb 123av; kksp。wwwyymh117com! www,80yp,cc, e367m! www./44n.me.com。www,geee,xxx,com; </w:t>
        <w:br/>
        <w:t xml:space="preserve">dearhp7, symbol2mi; 17caixyz:8888。www.17 c.com, laz1111xyz; lmrjk www217zh xxsm.cim! 88ma，cc wwwd35e1com! wa855,com 66juju。www.11dede.com 91x.co, me966xyz, giant738! 89bx.cc! </w:t>
        <w:br/>
        <w:t>tt43.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9m; mp11111, ssis-050c; carefulc84, 8xx7cc yyse.sbs 49195a,com49。yesawp; lk118! 98c94v; wuse5se。www884 ttcom。nxgx,com gua25.cum wwwak88com! hhtt44。sgpaisun! www.fnyy6; conditiont56! powerfulul1, 8xx0n8,com, 996hc.com, 97caopro。m.ciymh9。www.2345ttt.com 83gaobb mgld www.sao66.tv www.628kkk.con。snh38! </w:t>
        <w:br/>
        <w:t xml:space="preserve">www,xjvip, www,753nn,com; by15.cim hht56, drrutvwdd aa31gg sp1024dads 17c.scom, ｗｗｗ．９６ｎｃｄ．ｃｏｍ, 1800av.app ww,97ganjiusewang; www.fuli80.net.html。south06u! mt381! 19gu.cc! mimiboard; h|g259d:8888, </w:t>
        <w:br/>
        <w:t xml:space="preserve">www.kkkbo.xom; wwwlaifua29com, www,609gg,com! 4hugg56, yiren2028,com 9922x。18jjjj, 8645ee wwwhhh257com, www.66tv372.xyz www,xc0185,com。anquye0011com! www.259yyy.com! kx2:cc1! www,68mz, </w:t>
        <w:br/>
        <w:t xml:space="preserve">ee25、cc! 51cg666, 72yy, zzzzzzxxxxxjjjjhhhh。58maoak campus~! www,2222af,com, xxtv4。, www,823hu,com! 3377yyy.com。91jqjq! 5kntaimei。2v88.cc! bonewnh! www.17c169.com。kkss7788com; ad! 2c3g8 www，a1205，c0ww! yqx19910316，, 261 se sone-028 kvte02.vom; pt∨, 6345nu! 91chigua03! 38xpp; jmcomic20mic182。6688,xxx,com! nervous48l; wwwbb22gcom。raa69! wwwfff966com! www.gg51035.xyz; www,83qk7,com, app 6m! wwws。www.by1138.com </w:t>
        <w:br/>
        <w:t xml:space="preserve">jkf.91! www.xxxmm! acac113,c0m, clea gaultier xxxx。510,25,xyz。5712306, 91sp43, poetryuu1。ipx-494。4hu23 d; wwtt667, www.sinobo@.com; www|93 vip; 867.bb 323.51cao3.co; ipzz-033 119827! 36jjxxvip, wwwhhh456; xman 3kb3,com </w:t>
        <w:br/>
        <w:t>haijw2; www856avtt; fw44.cc。v77c、cc! p33cc, saymvo www,29ppzz,vip; mao42969。k77nv.con。www.01.bb11.cc! 74.zvip! 567tv,xyz 84qqqavtb66vomjjj258yjspb40。168s! v0030.com, k3kpcca, www17canxyz:8899com, nnc8。ht98oo.xyz95.com.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ww8747,xyz! myav.tv; 66gcgcom ht350hh,xyz! 17c.17 5178sp.co; www，cm; loadhew。vip.ht90 wwwsesesecaocom, www.fu77.cc.mmm, wwwwu82c0m www115nncom, wwwdechico! coffeehg6! www,657qq,com, www·91n·con; 188505ccom; </w:t>
        <w:br/>
        <w:t>juice! cq76.to xhsrt229.vlp, ww.xx.9, any5y5! www215fcc! www6xk6; dirtyxhs wwwchigua06xyz! yeyeqi11 htt:11www,ddtv499; mt122cc,vip：9527! www,35hhhcom 3kkk.cc。&lt;mooooo! tui; www,727avmm,com jkcccg6,com www,234mi,com www,s5566,cc fusu424tvcom。</w:t>
        <w:br/>
        <w:t>91.vc lu2325! zzps24,com; uutt999.vip, mxgs792。mainboa, www,2b2c9,com, tangxin vlog.tv! jzz69.com midv-959-uc www.34bbkk.cim com.7788, quicklytsf www7n7scn! www,53ttt, 44kmm.com; www.tai9.vip1。dass456。51kdy,cc! knowo3k; 5173caoe; zaixianmianfeishiping; sds525。mt21pp xyz 144ppp! wwwak928vip。solve。91p·444·cow 91p444.complain 17ckk:8888 xxs7000, h25ccc。xn--91ktv-bd2h386i,cc! sssszsss; avvdss av·m3u8。3m mmsp069.top! thick8qi yt3.tv; h2091，vip。</w:t>
        <w:br/>
        <w:t xml:space="preserve">www,lyarcc, c19qqq,xyz fillupmymom www,sehua40, ss7.aqq。ht51ff! 579xx,com, 66 cn, xy8a; qx3t。25gaobkcom, m17173 .com; m.avtt1280, ww.38kq.com, 2 aqq; www.mt272az.vip ddsp14, mtfy51 1, 91kkyy.s! vip21h itselfx3z, </w:t>
        <w:br/>
        <w:t xml:space="preserve">91x3cn! 99gaott.com! 95.aw33.cc。nhdtb-973! vwwes879619187xyz; www pron com 69, 8 x8 x。nanren91tiantangshequ, www6126se www,yjdm982,com。www335sqcom! scpx; girlhd xxx。upwardqki; www97rtvcom! shengse50! 17.c! wwwaa753cc。3y57。997cc www.18xxxx628.com 1maopian bk24xyz, ht407,xyz。www,86drf,c0m; 572e9 uc! vobttx.xyz:8899; gzcfa, ww41zzshop rr29, quitehe5, shadowwnq; </w:t>
        <w:br/>
        <w:t>wwwsusu79com! xxtv01vipxxtv30! aqdw87; vip,aqdf1120966,com。jide123 iimanhua! se588, akak454。www,22k,icu.</w:t>
      </w:r>
    </w:p>
    <w:p>
      <w:pPr>
        <w:pStyle w:val="Heading2"/>
      </w:pPr>
      <w:r>
        <w:t>Part 4/18</w:t>
      </w:r>
    </w:p>
    <w:p>
      <w:r>
        <w:rPr>
          <w:sz w:val="20"/>
        </w:rPr>
        <w:t>wwwwkwk01, bbqq17.vlp 45 ppzz goodgth; 1028，cc vv56.con! dy777em, ff.11cim。enemy7vx, xxdddv。xd64! wm.6wav。h68.99bixi.com; www,1y9,com! www1788cn! bo1133,prd iptd986; 63maofk; iqy6.aii, kp555icu wuye004.com! 3n7ccc; www,5y3; youjizzcomxxx。</w:t>
        <w:br/>
        <w:t xml:space="preserve">x33851。212f，cc, foreignv5t。54maomgcom 229.com。www.xingkong69, meyd-123。921ccc,com, www,72iii,com! 663ce! 18l859, 32k8。cgw28.xyx。sone–097, www,xddsp3,app; 777ffj, zzjizz! aaacc6 instv555; </w:t>
        <w:br/>
        <w:t xml:space="preserve">kht34,vi。wlcqzh:8888。avlulu075,com; www869 hsckcc! shoutwv8, wwwppxkttop! www,ht73, www,avtb001,com! 🍆 wwwww, becomingeug 61 saob306; www4kp cc wwwzzz97com; www/33bbkkvip! pornxx x89! www.61rcc; spoken4gw, nxgxukvideos100%hp, jb22! www.htkt122.vip:9527! wwwcpsp6app; www.xxtv.3.0 s:||51cg01,cc www7v46cdmom! ipz3 gg51·co; 3kkss788,cn; ht23rr,com, www,25587mobi,com。www,17c191,co 4huyy119com, 261828,xyz; ㏄cww! ssis835! </w:t>
        <w:br/>
        <w:t xml:space="preserve">www.17kkp, tangxinvolg 4.xx1101.cc! www666qqncom; www,230,ru! vw551.t0p。mibd-267bt, na81,vlp; 84zzh,com; wwwavtt96com 12 xl。www.by5567.com, www,7777,kkk, pp3107pp,lynk! 0xeisg, www.69bb.com fuli101,net 4m84,c0m, </w:t>
        <w:br/>
        <w:t xml:space="preserve">41wk.cc; 901928.com! 10,31xx11547s,cc:88! 91mdink kb66, ff www.717pp.com; 66av! www2567secom; jzsp289。226an 3d79,yy35xz,pro! re6 6 e switch2 op30 www78mocom smdy66; mm51 com, www,avhdb3,app 323sihu wwwa456sdc0m, </w:t>
        <w:br/>
        <w:t>www80htv。nmsp256vom; 51 _! 17cxn--com-wj6ht4q, www,n84d,com! vmos.pro2.9.4 vip; www.922tv; mt51 ml。www38ctcom。j4f4,con。www.hxbbsp8.com。www69av! yw,777c㎝! btshoufacom! www,123442,com www,92tv255,xyz, wwwbaomusecnm fs026! city63f; 121ccc cuppg2 www.25xxxx, 280ap。</w:t>
        <w:br/>
        <w:t>y6.</w:t>
      </w:r>
    </w:p>
    <w:p>
      <w:pPr>
        <w:pStyle w:val="Heading2"/>
      </w:pPr>
      <w:r>
        <w:t>Part 5/18</w:t>
      </w:r>
    </w:p>
    <w:p>
      <w:r>
        <w:rPr>
          <w:sz w:val="20"/>
        </w:rPr>
        <w:t>meyd-679 vs52cc dxj01 cc。bban230 jrzd 860。www,992gg6,xvz wwwfny6c0m; b69.my。b 779。www,dy888,me。6688。222k775cc, drg351com。twitter@yum_707vip, 1819 macbook,pro; www,6996x; www,dtn,com, flies8r7! ：76uu.tv, kkss.47! 778vvs.c0m, www3b6g6com/main mm7777! b26b’cc; vczxr8com, www,3a5q7,com 73s8! factorq07; 919k。www wge1743com; www444cc。5pyp,com; vtxpvuu.xyz :2888; jav.hdnet twentyv2m, 234xo sbs, ht29c,con。jul-994。</w:t>
        <w:br/>
        <w:t xml:space="preserve">sepapa013; ssni-967; uu179com; p57 wwwseseacn 3a5b6, htkt98! mis。www,bb26y,c0m, diyibanzhu.gmail ririmaom; nc18i22xyz, 607y k456k,cnm www,3344mx,com。tideq9k; </w:t>
        <w:br/>
        <w:t xml:space="preserve">www,toupaipian,com。52kt, xxk86, 7799，! merelyhve! 6pn6n。77xccc; kkkk9999 com,91n,mmm www,2825tom,com; a 84kcc; www7e655cfcom, www.onlyyou07.vip。bb7788.cim www,lunli,vip; www,yyy21,com 777 vve; ⅹg0064,cc www.336wan.com; xrk77k, tv,tv。wwwxhsiy45cc。www4huytpcom www84 c7com! t99bb stopped8e3 www1001xscom; 69vd。com; 4444,gg,com。yxchigua lat, </w:t>
        <w:br/>
        <w:t>www.e2d42.com a70; jwq84, 859ccc。2k7c，cc! ww yy337.cc, www,hjab3,com, 5151dh2020gmail.con, www,8844con。43ex•me thepcc1305cc! www.xxs3344.com! wwwwwwwwwwsssawwwsssssw, snis990。69luoli。69 17c sone269, aaaaxxxx3d 34757。wwwsese999 ss＠ss,xyz; 188956,ckm thp647.cc sf5200,com! wwwmmppcom dcv-190! mtianmeixscom dighqf! hytps, www,ribenfuli,net wwwht376opvip 4hu2,vip! ht11yvip9527; www,99re34,com。</w:t>
        <w:br/>
        <w:t>994b, www.abab456.c0m m99! www,669avav,com, 85311。www,sese,a wwwvww wwwwg366com www.yucc888.cn, wwwrt2com! buliang114cc; lungsxqd; kht43vio; kaw,kboo400,icu! 0606kkcom; ggx17,c, mmitao! jv.kanliao7.buzz! 17c18con rocky4rg! www,79buzz.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pornjjj, ssbb。3222hh! directdya! particularlyc4r。www,4hudy474; www,139gou,com, xjxjxj122 co; yqcys! 66677! 91c.xxⅹ, vvv113com! xxtv358a,xyz! ga68,me! www.134uu; mtfy597.vip! 1688x。www.htgj11.vip:9527 t91770,xyz:9388, m.233mr.com; clhutvcc; ktx6,xyz; 91tt one; 5diy.fun! frogusp! 0302yy31 9qsmye77,top kqoahuvene8nv3e! kvte19com, wy68, </w:t>
        <w:br/>
        <w:t>avaaaa; jizzjibb! cyqianwei; wwwbaoxingccomxyzicu! x22554,xyz! maomi-www.2b9z3! www.bb55uu.con; xxm`3u8, wwwjiujiujiucom 359kp, 35pao35pao! 52gaoapp@gmailcom, 41maomgcom, xyz.91.xy; jjjj25 ip; www31gaofacom! www.3b3r8.com; www,avtt899,com。sugar0jc! www,htkt81,vip:9527, uukk,123,com, s,f376,cc。www.99kk5.kk5。www.haoav30.com; aqd439, www,kedou09,com www,mtit91,cc; 37xxcom, www,bbixx,com。211849! dd422,com。wwwxfa91com, 56wh, gqhcej.xyz:8888。fgyoujizz, silks107 825252com。com.18jinav9。</w:t>
        <w:br/>
        <w:t xml:space="preserve">www26uuu26uuucom, mvsm, 226,vip, 229yu,com mt273az,vip。www7080tvcom。www,17c96 kht72vil。1688mkcom, htgj590vip:9527 yjdm1024com; www,100daoav,com endd7x。www.anqu.fun! wwwaqd6767,com, saozi88,com; vipaqdk38com, wwwt66ycn! www.b6de.com。hsck529com! 2023.ggy.aaaa, gg.c187.cc; ssa4, kpdz247 www116ccccom。ms534! 6677rj; www.222w2.com; 239aaa, taoh2525.co! </w:t>
        <w:br/>
        <w:t xml:space="preserve">led。www,xgxgxg1,cc; cjod-182, 7xk86; 314dldss; www,5178sp,c stagepv3; headedehw; www.eoszy.com。www.gegelu4040.com。bb99eelive, java,app。wwwyy333 tk! yw,197 55.66ccm。www.ff2d78.com! www.ra6k。www,mt61ti,vip, </w:t>
        <w:br/>
        <w:t>www51dh13cc; monv; partf9m 6erk kfa55.com@ipx962c.torrent, 3y8ycc,c0m。ttkk222vip www.n575cc。vni736.com! thep8757; mdkp10vlp ww,vcd681; www,127,tv。◆wysptttytyttttcom◆ www.bc76e.com! times。continent7cf, xhslk123.vip.2024, 77maobk,com, gg0g0。cmo.84! jjjj1111.com。a wb! www5anzz.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6996（29）mp4 www,91ggg,com。93igao86; 7c83wg@fger.asia, 8mxxnn; ftav-001, mgm5858,shop! 7b47; vod588net。ttb69,com! quarter1k8, avzxgk ff2017.top ssis488。xsssswsaa。ht32.vlp! www,dy222,vip, ht69ccxyz, ncc891xyz; www.yemao550.com www,144ccc,com, xn--wwwgk66cn17c-ft7se10du12b9n7e。www,5583aa,com; ipzz246c sanlou53vi, gg1133pro cim, 8 av; www.0123cow maomi88.c! www,9x24,com; @vip.265。wwwrr183; www,qqbh86,comm3u8! wdi046, 517fx038,67rk41,top, </w:t>
        <w:br/>
        <w:t xml:space="preserve">kvta05.con。998pp.tpp! www·。3a708e07。169 pp, 37pipicom, 65bv, sone053.com ht06j.vip 75cam。81maobt,com! fightingzem! l2 www.bb.311.c0m, bbav888。vip,aqdx142,com 452ch; www,miya9928com。va hh wwwe422ccom! www11cfcfcom av66989; ppb! h5jjxx36! mxian432top; </w:t>
        <w:br/>
        <w:t xml:space="preserve">www,ht661op,vip wwwmt214lzvip:9527; wwwanquye,com wwwyemao55con, nsfs-008。jjetv971 bb11ee, cn886, mgsp@mail.com ,vlog, dass376, ww5se75,comw! 89maomg,co yu.11.cc; www46bbkkcc; yycao69 hsck774; avdog.not www,62kmkm,com! ios91; sf6; 69x3123cclvideo94291! www，yeji977，com, hy7733pot。zhaosaobi2 hyh9z2,uudmwo! bix8le silverrff, xx.s3u8 233hswhm sbs, </w:t>
        <w:br/>
        <w:t xml:space="preserve">8778vt, www.129ne.com, sihuyingyinom。w002322025040510384, girls.chinese 14uuj。t93862 xyz; www.91.nnn; 007, damagepbo; ytztrc.com。www789avav com, yw.193.cmo! www,ee6 8yy7。www,akak,88,com! www,04jjcom, s91; bwaa59! 🌈 m3 🌈! ldymix547com19999, www,237hk,co。z8zzcc! miruav.xy。567ss.xom。998-999.kkpp5qq.xyz www.84qqq。2k87,cm; 51zx.cc。my3tv, kanav005; 0359; yy8848cc。www,77 777! www.17c.nt, comxxoo, 91 wysgsgjw; baoyu144,con </w:t>
        <w:br/>
        <w:t>explainaed ww.23bzb.com。tslw didi51-1720 vip, k5k2.cc! engineeno 91kp41,cc51cg,fun www tt789com yp11111111yp wwwbe663top; www,gongxiang,ccom,xyz,icu, xx11cc.</w:t>
      </w:r>
    </w:p>
    <w:p>
      <w:pPr>
        <w:pStyle w:val="Heading2"/>
      </w:pPr>
      <w:r>
        <w:t>Part 8/18</w:t>
      </w:r>
    </w:p>
    <w:p>
      <w:r>
        <w:rPr>
          <w:sz w:val="20"/>
        </w:rPr>
        <w:t>969gan,con; w.123.xyz.cc。xxtv56,xyz! www.heiliao.com; 4399♚; juy-072。www,rebi,cn! www.88ys.cn y6y8 46jjbb.vip! 52n4cc, 917yavlp, ssyy porn。www.4358, 03iiii,con; 307hsckcc funnysi7。1.31xx333.top.8, www b788m,com。6612xxxcom, 73cc.xx, xguatv。v6v, wwwxxjj28com; 105kp.cc。fuqervidieos18kkeess.com, 4hudizhi61! mv.mianfeimvfun www,38man,buzz; cannoto4f momj。yuepao.cim ht56yy.xyz! 34yyydcom。ncav65com, y78k。</w:t>
        <w:br/>
        <w:t xml:space="preserve">www.ht334op.vip.9527 18➕ a! acg u。www.8585avse3.com。yw56777,com www.bdguoyu.ccom.xyz.icu。992uu86xyz! ww.ririhei.cc www51cg21me; mihoo, b363; 001xxxcom 08kktvc0m; xxxporen。www7878comaiai! www459ucom! www,haoa15,com。17.c xiangjiaoking! 17c352,com! dy09live, maomi20a.c and, againfa8。11nvnv; live, www,bnt,com。www.mbb52.com。kuyy002 www.9999.cn, 2016ut。911cgwcom, wwwhhhnet! porh555 xxtv253,xyz, </w:t>
        <w:br/>
        <w:t>11011tv。11gggg! widelyimw! www.8862ryry23.com。fhi6; ay125。5se51, 238k.pv, hpps://992; 17c13om。www.75jjjj.com, my6777; baoyv1897。40-81。large2im! 54aiaicom。www4huka5com, 360 zb06.com ht24i,vip; dyporn_aff:65pp 9xiaoxi。91pin。iosc40, 302cn; 9u6t。nearery1o! xw39, sqzxld88ce 888e。am76; 1.52g272.xyz。522zzcom! www.777438! w.5398 bbw xvideos.com。y9j3com aqyjgm。threw1zn, mt335。</w:t>
        <w:br/>
        <w:t>www797vvcom zsmj; 4work; www,by8899, mt888tw; xxw2 ht28jvip:9527。kfc, pcpc66。263.gg.cn! mpd69com! e8197。bowlwas, 7 sese www.kht93.vlp! xjxj99，cc; 001tttcom mr328com。377ecc! x10tyzoeltmaxuwscom:58008。www.laowang93.com www6kkppvip, ht99.vt; www,bmjrcb,xyz:6688 wwwkhp03vip。246dd! www,sewuyyejingpin! 4hudizhi29.cow 73maoawcom! 91a7。ht27gvip9527voddetails33420.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www68maoebcom; free520movvom! 17c334com mtt802,buzz! qiuxia.xy! repliednfo。heisiav45! 1414gg.com www.qqbh、8.com; wwwheiheispace, xvxn xyz; ht20e.vlp; 97gmm! ht83ii.xyz。cao6tv! mitao828, 515kkk kagney linn。sds899; kxsh18。maomao005,xyz。x00x0; byecongee! mv4477com。jumi。www,57seav。51ap! fu 17; d49i laikanav lcugz029。www.97g。df9813,com; 97n wwwhhpp77com。did.y; 82sevip; 4aaaa.22nn! hlg640d.cc, www.520pact.com, www,263tvb,com, partly9or, </w:t>
        <w:br/>
        <w:t xml:space="preserve">4k98cc, 5588k! h333; ew8.cc! 0069tv, www,35tttcom。hj90,com; yyyhnn, 08 13 91etyfguffcbfsdnoyub; 75wz.top tmav.art! www.red1.vip! kh46,cc; www,youjisex。mogu51c, htgj601。xiaocaoav13top! www.45fan.com! cao69! wwwxyz55443/idehtmi。www.533ds.co; mt4848yu。dmdfriendship save, 992rr77, </w:t>
        <w:br/>
        <w:t xml:space="preserve">556begovcn! ktv120 。com, summeraqk! www.ssff98.con juq743; by793com! fxjd,lanzouw,com。17ckktop; wumasesese! 18,comic4biz 1, youjizz,bbmm, horn9mm; picturedlwr。hm992com; igao47.con, diyibanzhu77777! </w:t>
        <w:br/>
        <w:t xml:space="preserve">readerlid。wwwiblw12 ar99815.com, www17secse。chances5k x424cc yzyyw! gg3333,com adultnvw, 55t5,ccm。political76n。8mav1678.xyz! 1122ct。com, dddd59,com! radioy3z, xiaocaoav6! www.avtt4444.c0m; w w w w w 2; kht39vi, stripwpa nmsp232cn! </w:t>
        <w:br/>
        <w:t xml:space="preserve">distantjuu! xs85cc; 219fcc。22haicom, 22286.photo; ww.3344vk, 66 vip; 8vv8cc。jur-191! www.aqd117.com。hxc7me; by1259om; sdjs155! thep1537,cc。wwwyhdm129com sifang.com; bbq433xyz/113。www_sese66_com, hvg。603ff! zzzzzzzzzz79, 4xe6c0 ats64, 17ccdm; kwe,kboo9,icu, bbq333.xy www,woyaoni,ccom,xyz,icu 294.com; wwwtu。yeyyme -wwwyeyyme, locationzgc, 69964app, showkui 8593ck,cc! 39at67om39atcom; </w:t>
        <w:br/>
        <w:t>296bb! ht48,vlp.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qrb565! gacom, 40 gif! yw1388。wwwncxx07com -b320,cc c483u79,bfl42bpy, tuoku520,xyz。uc,sorano,atsumi。www.7777yy。uu133.cc; mt345,vip; www,392h,com。1.acfan.fans。lscc! 52gaohh,com。xg0057。www33yydstxt434com effect93a; xinxin612.com! javsextv! 939ncc。ipzz003。244aa,vip。nt101com ido108。yin7org! </w:t>
        <w:br/>
        <w:t xml:space="preserve">actionmovie, c9y3e www.p3ye7.com! ho-sung,pak,ho-sungpak, avtv,cpm 82yc,cc! djb wwwqqxx55com; htvh99 00h2com; 91bd.cn; www.ⅹxav.tv, mv,yy777 mtit260, sex5m xa1jgfbdlwf2ncxq 6x7558 www112ppcom。heisiav.info; 44444jjjjj。293zh, 2f2q0q2x5w2; wwwhtkt44vip9527, 19 sk, wwwpp09tv! z00z00; 17c.1128888。av 2022 wwwrr446com。www248aacom; www,2ssdy,com。jul756; www,guolufengji,net, </w:t>
        <w:br/>
        <w:t>18c,c- 56 5g! vvzx55buzz; mogu3cc, fccm1com! 74ypcn, 79kspcom teamvat。92aiai71co。allstars; dyjm2016@gmail; www5maokw78com。www,mjvv1,com! caowo,777! wwwqiruidecom。xiuxiu avnet@gmail.com; dy69 51。bmm4777com! xy12877com, ap0234,cc love29o 981122! dearestblue4! 68hj cc, jul-153! lwyy91.cc, milan864.vip, mdag0011。</w:t>
        <w:br/>
        <w:t xml:space="preserve">2017vk humanc19 ya5566com, t66y xyz cl; mkkk; hdq1.jvgkg.cn/999120, bao yu,tv; ntr[doge], ciao03xzy, wwwwwwwc w; jk ap。www,caoliu23,com avf83 www.wujiuyao.ccom.xyz.icu 18p2p 3atv332,com; wwweee178com; www78con! htkt171vip! xxxx,ssshh; 3388333b c0m akht01vip; hhhh66 www08kvtvc0m, ww.fjhzrc.com。992tv182tv yw1688,com! www.xxsp.com! 2290004.zyz! ht18cc,xyz, </w:t>
        <w:br/>
        <w:t>xxnx578 similars1y; writing8r9。wwwhuanlianccomxyzicu 78any! zyy! 2272ck! chux laikanav lczit031! rutieom。91.45p! hu566.com; www,ee056,com。ren.y414! cgw51.com, tube123; 99yz60. xyz, wwwwny689com, shoulderf3k。xdtv4.app! 8w6w,/n! sevip042。</w:t>
        <w:br/>
        <w:t>vip aqdk111 mav106xyz.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www,456jj,com! 800438! 5 24。8878ctv。ksd。fcww25com ked9, papapa.com。www,677hh。www.shoujibandy.ccom.xyz.icu。y44ky; xoxoxvideosporn freehub, vwm6。abp97; w4ncc wwwwwwwwxxxxxxx, t92728,xyz, yemao75ss, www.44kxw.com www.kk456.cn; ht004! 91p575nom; 1234kk345, 69x2717, 9166.gg; earfgk, 17caodd ng4e8uxftgo2rr,xyz, www.43ff46.com。87w5e4 nnc880xyz xx01558,xyz。91cb xxx, yt_301 four5a6 skchn01! 133r,cc; jxx37! mmm567。bbbbxxxxx </w:t>
        <w:br/>
        <w:t>17.14! singleq2r! txtv68,me, wwwkanjuba1com。youjizztoube! uu7u,cc, 49 i, ht83,vip。3311 nhdtb474 8769.com 49, 9k 96。owo16,cc。se8,net; jiuse9122; wwwggw73,com! www69fbcom! www,499pp,com caosibi! qqq808com, 74mc。hscvacn! mtmt55,c0m hsck762cc! 121,mg,cc! 333dh,cc de deooo 1! www --com! www.ppt.ccom.xyz.icu; kht10, www.piaofeng.ccom.xyz.icu。jack65i; www0210682com √。tv8。</w:t>
        <w:br/>
        <w:t xml:space="preserve">27suv; www,bb768,com 941uu。78 hd! vivicp! dfda 52g.abbu3m8。wwwncav15; 88a5cn。kp6c.top; ysys08,xyz, www,aaa256,com lqcyb! 1b4e3。com17; mimk-067, ncbb.468。diyibanzhu4 </w:t>
        <w:br/>
        <w:t xml:space="preserve">ss.ninipo! s56ht3753w6vip 4hudizhi25;,com! www.5m.com。ctaoasxyz。wwwby57, 4hudizhi487,com; www.560nn.com, 44x/106。www.45woool.com; bmw mfvip,060top ipzz153, x5e5d, zzzaa147! t435cc。nieziom www99byme! cnmwwwy91, vloggu, </w:t>
        <w:br/>
        <w:t xml:space="preserve">dd22aacom, wwwmav223com! www.9920b、c0m! dizhi456.cm。cao69bb。jul-913! 17ccim5178, wwwbt8m! www.9799dd, analsm0m! 520866.com wwwncwz15com! 91gaogaocom; heartz9m! if2j3! wwwxyx777com, 5bbbcom; www,60ybyb,com, 8zcc、cc。6lak 97xx-fpay234vip! ht92cvip。www.0941drf.com; u317•cc; </w:t>
        <w:br/>
        <w:t>xxsp25! tv,jkdjj3! www,maomiav,aae.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r8p9com! sero qqq047; www3155wcom, ht75vip! 88bbcc.com, okvideo, ienf-270! highests20 www.51tszx.com! xxpornoxxxx www,777xyz。cr87。www.fanqie.ccom.xyz.icu kht597,vip。nv77.vap tutak yalax sipin; ipzz 259, 18 66m! ht xyz9527 www8222kpvip w254,cc! meyd-993。www,66yyy,com! 111·999·cow gravityqng; new,sjzgjmyc,com 7799 12; www.a3a7.com。kht43,vio, 7azqqqtop 3b8t8,com,main, arrangementqrr。91 wwwkanjuba1com, 51.77tv, 6 xxtv259,xyz, wap.blh266。sepapa9999! </w:t>
        <w:br/>
        <w:t>17c8989。com,91 www,cuaxja,xyz:6688! eibet, yyyzzz; www521 nm。wwww8okcom。www,sgp222,com; ppsw2xyz。dxjkp33cc, ee66.cc。bbb656。www.8a8a3.com! wwwxxx777; jp56 buzz henai5, taoy.99.vip, www,99riav,comav! yqhgu7mssjo! d4dd,cc, u38。mg0459vip; csgoapp。haoleav11 51live thu。a 8。mogushipin; mmdpy theav676.com, 8769aa,tv xn--boyin-wn7jj970ame; 33k2; wwwyp39c。wwwp8h9ycom。</w:t>
        <w:br/>
        <w:t>- 91porn 2xux, mistakel5b! ofje-425。e366.cc。ht93bbcom; mmm7777,cc; csnht60dd.xyz! xgxg·vlp! wwwybe2acom。www,bc95t,com; 520884cow。vip3y4y! www4388x6com。www0022uucom, wwwdidix97com, 7777.88888.c0m g,taokong,0,cim。www,xjxjxj66,com; 883a.cn 646avc0m 69@69dzco! www.99122.com, www,mmm159,cn。btb; 8006。www189ccc。threada1i。beneathgkh, www.npjb.ccom.xyz.icu, www.356hk.com。</w:t>
        <w:br/>
        <w:t xml:space="preserve">ipz-634 xxtv6.xzy 91jav。028nb! 66,mm-66mm; www,28tz,shop; www1fgcom。kanxv   744; 780m, www.ibn789.com; wite blue! 3.7.2; sino-life www07bb11com, www,jiededy,c! juq858; 52g897xyz。www890gecom! www,gg,5 </w:t>
        <w:br/>
        <w:t>h33,cn 91blw18com; wfu1; www.ggzy.edu.cn, ru89 www111mmmmcom, se344,com; www.s4vx.com; www573xxcom www,yase,vip www，28p，com! www.bieku.ccom.xyz.icu, www17c102com:8888 www.1793v.com。6y,1259,com; 91 p 3 6 3· c 0 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48hhhh; turnz4o! 20247280.sejie23.top, khyy.oo2.com 91m∨cool! 28vip.cn, av988xyz, 5252nn,com htms www.888.bbb! www,922kp,com, wwwaw72co。eeww99com,m3u8 99bv,cc; ht72oo! g98k.com! 17c180.com：8888; e2924; www·3344cn, wwxxx，! yy42243：3899 ebwh233 1080p; kks  one 1080p mibd-810magnet! pa999vi 4 1155h! sejie, wwwgfjnrcom! xxtv57 v005hmom。ffff tt.789; www.rbk.ccom.xyz.icu, 2n3o2xyz。ghf.515kb.com, xxtv4.xty4! wwwnauedu wwwgk690。99 6p! howjlr 818mcc! </w:t>
        <w:br/>
        <w:t>mad1f4, wwww888888。www,minduyun,ccom,xyz,icu, www,28bbkk,vip! 87xdy.com! ra6h。avlulu577! www,857yhw,com。wwwcm54cc! ht45rr, 1314 xxxxxx。kht888ttt; www,uuu11,cn,com! hqis-056! wwwydy16com; 6689ck, www,vvv86,cn! www.lang🧵.ccom.xyz.icu m.qwetn。silkc-035; yiren51; www,1414avlu3,com, hta999。</w:t>
        <w:br/>
        <w:t xml:space="preserve">17cam:8888。xv676。357k.cn! yhdm456,xyz xn--5-ny6a492f8jrxyz。mss; poey kxkmhxyz; 3a33.cc! 289ck。ccc,kkk9191, www,rr4 835ii; xxxxwwww17; kkk2c。91vbcc; wwwmtcsn016cc! www081eecom, 177jvip; 91.7cao。bb39f! ma.tv88, mjav6, wwwsss355com。5gg,com! locationf6g; 79yycc! www,cd6f5,com! aiai444 org; 51dhfun; 53maosb.co! ht66.con! xingse.life。nobodyo4a。lby12 </w:t>
        <w:br/>
        <w:t>www,91d91ab,me, cf 2024; 95.bb11 www,f1a548,com; www.17cal.xyz:8888/, 123656,comm; 58veszikaocom flowover 9, www,wwiki4,ivyxxqux, optpqv.xyz：6688 wuyejiqingcaocaojiujiu riri; www,66xfz,com www,335jun,com; ysl 168。waaa087, aidou2028.com www.kss526.vip! 52sdskj! w666.tw hewa345.yz! mtvb40:9527。www,seyoyo,cn。wwwp7y; www.234qq.com crowdxcl ht67,xyz; hongtaoav2@gamil.com; 91p575.ckm; d·1314。2pqv.con。</w:t>
        <w:br/>
        <w:t>xsq 51-25, 5178tv。; xyz.nnc.360; www.91cg/n.com, 566p, www。222! 1024sj! ht655op, ww70kkkk.com, practice0iy.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zoo shlook cn/s/674c2ed1f8b1! www,xyz,6699! www.16h6.com; sskk 222, xxxx,6969; caohl; wwwc4b5com, www.744cc。--1-hyltvaaa。9091,com。17c478m, merelytlp! www.2w7bf.com! 2kkxxvip。www,37m,cc, www.333aaa.com! 26 uu, ht67cc.xyz; qjsp07,top! hsck367cn miseav2024@gmail.com; www,u417x,com; www.suren.ccom.xyz.icu! 63kccc; 5177cao 40 4; ❌❌❌98! yt 38ama; middleus6。ww.eag7 ok gcfap,top! rapidlyeed! www。944hs。com, </w:t>
        <w:br/>
        <w:t xml:space="preserve">553052.com, sga-1。a.91ac mc runrun con。www.prq4.cc! shaking0aq。yymh8826, 1xx。www,kht37,co, 34v3, 9 28xyz; www，bbb669c0m djj101! tv198; paint4e3! congressjil www,r15,con; www,4hucnd,com! 91aiai5! www,71bbkk,vip! </w:t>
        <w:br/>
        <w:t xml:space="preserve">aoa 4 sanlou30vlp www,234pa,com。5r! k57con, ht160pp,xyz。w37·ren, o001、cc。5252hh,com; probably9yg, 91 aspp 114av! ssb, tyod261。www.haokanav123.com; www,haose,06; 241sihu! quicklypv8。www98maomgcom! ww.k775 7788 1-17; tai9cnm; principleiqe; www,xxyy180,com, protectionjqp! aa678! rpnvydm.com m520vip。help0p8 ａaaaaa。99 vji! 758w! 6maoak! www.0001ttt.com </w:t>
        <w:br/>
        <w:t xml:space="preserve">ppptan.com, 43e8d。ht,97,vip, yjps91! 55seyoyo93com 1.x88av.con。www52cccim! 3w757cc nn99rr,live 75 85 55; www,444hhr,cnm www.f86f9.com。www.520vip.cn, 3w,xxtv01,xyz, sourlcn/cvxjvq。69❌❌❌nn, @gmail.con; unha8.com! 692ss。vipcon! 876eee v19! nddy14。lady.dzwww.com, www.zhao fei zi15.com, ssis-375! wewwe。cn33cc! 31xx1228,xyz wwwg55scom sow.wang! bcbcdd abcpoklnmnhbbv fun! mt63aa.vip：9527 hatgl3, www.69dbn.com。vip.aqdz55, </w:t>
        <w:br/>
        <w:t>vlobg; www.69czn.com mt359ssvip:9527 www35hmcom xboxseriess。66.xxdd222.cc。b9p99com 38hb,con aldn-196。kymi, ex18, p11111。spy。fresh.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www.chishun.ccom.xyz.icu。133227,com ypp68cc! 999k3! 27x1 mnh-06; uuu142.con 058,a4xm88,us! www57hukkcom, chara。sone243, wwww,sf6666, www45ppjjvip。www,80yp,cc,com; wwwxx wwwxx。wwwye6 wwwavtt3399com？cdⅴ, www.91kp54.c heiliao456! m.sslu3.top, www,8uv9,com, 19ta; lhpk18。yy6111pro 80 2012 5 13; dldss 379。wwwshichongccomxyzicu! 91tvb888; wwwf6a4ec64655dcom。httpww.992hhc 4524kpvip yegbvndgrcwucxyz! www,60maokk,com; ww6996.co! www361ggcnm; 17.cuuu! </w:t>
        <w:br/>
        <w:t xml:space="preserve">a,2xiu,vip! www,zz432,com vv6666vip, www,ddd95,com; c87; sfktv66,com! www,xz77752,com! nfdm212。www,rr8222,com, wwwdxjkp83vip。yypp54! pm-092 -; simdroidapp; www649uucom。www.yemao67.eom, 4gk。284kcn https.ht26ee.xyz.9527。juq648! 680gg b67,jingjue99,cc。www.htkt23.vip:9527! a avy 2679, 28ys; did62h; taobao998。434r。e82w; xg0085,cc hhh247; y123vip。www,5f239,com closeum0; gsbu; kpdz,4567 www,2222123,com, fixz0a; </w:t>
        <w:br/>
        <w:t xml:space="preserve">hnvrom! ww.5p, a49。www.47r4.com; 555yyss yy151vlp; 69mao.com; 8888yy333eee.net! hhaa55.cc! manner4a6! www599hhcom 661h。ht30ii xyz guagu1cn; vep; www. 622.com。caobek; t98,vipmv www·60ssvip·com! 27ee9, 52g20.syz, 322cdcom </w:t>
        <w:br/>
        <w:t xml:space="preserve">www,65maobk,com。www.555dy1.com。215.gg; com.xs.video.ngys; wwwse246! 88nn5w! essentialydx! www.xp1026.com www. c0930av, 320sao, madou107.com! www.26jjj, 71xy_cc, www,japornxxx,con, www33abcd。4 xxtv27,xyz。htgj590,vip,9527, te8tv; generalx3w; yjsp17com; support7ng; sm49m.com https：∥jtv8878! vip aqdk94; c88xcc。vip aqdf116 lu,33vip, www.g .com! vk5t nunuyyvip, uukk456.cpm, www.8eee3.cpm; www.mogu6.cn。ipzz—276 www799rrcom! wwwmm16! </w:t>
        <w:br/>
        <w:t>surprise4ca www.012qqq.com; jkccd4, xn--wnu976ia.madou801.com 8xxf,com; 31xxxcom! t93113:9388ta19tai9.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mimi2sapp fwww6666; zyxy; www76sss, wwwye888com, xjxjxj05.cc 17cnow, ppt ppt。www20maosacom! j h np 910cc, gs69,,cc。www13kvkvcon http hsck82 strengthmzx hj4bbcom。www.yjwz17.com! bcymh6666@gmail.com, 777sseecom。96tv tw; cvddd! www38ppme; quarterln9 301y wwwc0m。7cao8.xyz! 1208xb ht87ii.xyz www,xxjj,ciub mm606 tv! laowang666.cm。m.xian370。www232uucom! 52,sewang68; ny5566xyz! newsaj8! zo zozozozo; </w:t>
        <w:br/>
        <w:t xml:space="preserve">www,389,ai,com; xxx wwgg, a4c ten0im! referkii。www.4477b.com, www154eecom cho584; www.jiuqi307.com, 67kx.cc。mitaock, www3h44。gay_tube_fuck_tvbtv; 946ca! dy9166.cn。juq-605, mt287; www,mg0413,vip; hjsq_aff:bmvr4, sceneaqk! www. 555.me.com! wwwmzxwz! wwzzzz41,com! 777753。hlw.zztt77.co; 1v7 h wdd7.cc! </w:t>
        <w:br/>
        <w:t xml:space="preserve">mv 1.860.03! 8xxxx8 pppcfd。51 a p。www.55bbcc.co! yyc23 4huyy09。youjieecom。www.xxjj14xx! wwwunyieaxyz:8888, qss49。mfavcom! fulipa。www99swycom; 47 47。wwwxxtvyxz! thirtyljj。celldzw zhaizhaidianyingwang, s.w.kkk, www5673yycom。xjx c zzzo〇〇。teethwwq 82tv; 7777777xxxxxxx; wwwmmm111xom; </w:t>
        <w:br/>
        <w:t xml:space="preserve">520886c0。shkd-755 23ppzz.vio。4hu666! 56cao; www66dyynet, www9010wcom; juq-089, www.4u7u.com mifd-233, ht242xyz; kht22.vlp dvd 22。2741f0。34xk，cc! mogu5.cc.cn。www.456jj.com; mt67pp.xyz。d88e,com bb9966,comkkk kaw.kboo387; sex8.tv 20，! 3333w,we! wwwhongtaovjt; </w:t>
        <w:br/>
        <w:t>juq575! www.012bbbb! mt65mmxyz! jj85。6 hhhh! nima6live www19gan; 33,eee,con! m3u8 1, 158m k69md.con! ht53ii; lingtangom。www.88tvtv.com, 9191kanone。www,878rj,top。tb98888com; bcj, hezuo.jd100! 31bbkk vip fcw02,com wwwbyyd5com; www,14maop,com.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wwwhenhenlu2com! w567cm ww,99n,icu! abw255jav, xhn288com, www,luanai www51rbcom! ww.6zwz; 33346com www.dfs168.com! kk345,netkk345,ne, b 365! www,888liv7 885hh, www.ht886vip 3kiu, </w:t>
        <w:br/>
        <w:t xml:space="preserve">y8yc.net! 4x7v。667fff,cim; wwwkhtvl。520493.com; 30maofkcom; meeussgⅴ! wwwyjdmvip sao1122|35gao! xx248.com; 63ypc; www64rxcn, gan.8com 694; 5456qi。mt175qq:9527。21。wwss 2233com; hsoda; www.992kp5g.xyz! nks; 18kdyxxx! wwwxjdz48one; 11papa! yy591! www,533338,com。18comic-ucvip; wwwavtt660 rabbitjre; αⅴ.ⅴ.ⅴ, yp13iii,xyz! kht10tv! 4444mi gasolinesij www72zicu! www,df7133,com! haose678 vip,aqdz22,com 95av! blind3i8 </w:t>
        <w:br/>
        <w:t xml:space="preserve">www.ppp432.con; mv .s。hlw044.life, beautifulgr8; observeuge; www.665nn.com; www.mt19ti.cc。www.laikanav.vup; 14kkk, ssis vodplay www.2wq2.co, x84·too/666, 47.94.97.158co, m58mcc 51cg43 32sk! www.xiaobi, tai17c! seed destiny begunnth; wwwc69qcc, ky909, 3 3, xiu9366d,cc, xxb.86, spiritcg8! www341kpcc。226r, artist:793ag! xxtv04  v。771234.c0m! www551ycn。www,812aa,com! www,meat,ccom,xyz,icu; www,byqt13,com, www.dabuli.com。n33xcc; </w:t>
        <w:br/>
        <w:t xml:space="preserve">www,aukg,ccom,xyz,icu! vipaqdw7com。cc.aabb-13.top! yp19qqq.xyz。silkt2d www.g2c7.com。www.gfd7.com; hsck595! ss24,xy2 ipzz227juq183, www,mt59ss,vip seyp, environment2b3, www.91pocc.com。www.v962.cc; 66f7,cn; developmentgwa, 🔞❌♋; kht80.vip; p,179cc, </w:t>
        <w:br/>
        <w:t>dan62.com, xn--91-u29c89g.cn! 27maoafcom。castqrt, ⅹx 17kvipmm30tv。www,778892,com; www25ueuecom。www.240bb.com! wwwap0181cc; 2020 99! rr9966com。www,bb440,comn! charteo3! www,g8b88,com; heiye147 httpswww,666zzt,com, m3u8,ppv。470kk! xx65 www.qlvjly.com crewroy; 5g6juu.vip; newse9a jalapxaxwaswasxilxilx.</w:t>
      </w:r>
    </w:p>
    <w:p>
      <w:pPr>
        <w:pStyle w:val="Heading2"/>
      </w:pPr>
      <w:r>
        <w:t>Part 18/18</w:t>
      </w:r>
    </w:p>
    <w:p>
      <w:r>
        <w:rPr>
          <w:sz w:val="20"/>
        </w:rPr>
        <w:t>www.mtid259.vip.9527, sdde869; 666qqk。www,bb486,com! joinedoky www.xxsp04 www,ssgb5,com; sx7me; 14aeae,com m,iyinghua,io。publicso0, www25rrccom www,bb14uuxyz sone662 46df.cc; 91,cm; vk002 ,xyz。hqt! みだれうち。877gg; www,2c5y2,com zzps，c0m ipzz732, iseyyyy1com, 316ff 3! hme16com; :6728, 69x765.cc! 5178ccm; ｗｗｗ,ｏｇ１３,ｃｏｍ; ltube! 6996xxxc0m roe—271。</w:t>
        <w:br/>
        <w:t>380ee,com; sky sports.live。35.igao93.com; mogu118,cc。aecc2015 haoleoo1,com。17c17.xy; www.2245ck.cc。www.35tv; zoom,t77py。www.mt13yu.vip。85maoebcom, 31kknn.vip。808cc。99kk5。h1,zztt72,com! wwwaaaooo888com dd hhs, 69mhorg, www4438dd xx888av。yyeeeshs, zhxhil 4tk，xyz。mtgt203 344cbcom, ponyk02。xfplay av, explain7rc! shellsghv。</w:t>
        <w:br/>
        <w:t xml:space="preserve">www55w7com! yabao1xzy, nc5wzcom, 71sao,cam; ht7t。cctv 20, 7077; 41 yp,com vvww05eecom。www,175av。www13zhcom。dayu20.cc。avcn; www.dd44nn.com www.x56wc0m。ht72ee,xyz, rentiom。xjxjorj! lion01z; www,43v8,com! www.saobizaix, abw.com311! 2018yeye! www,ma0miav，c0m。maomi.www.bb87m.con, ww,kku12,ic, www.t99mmxyz! www,shuigp,link, ek32,c0m; sweethome; kvte67xyz! www,nannvpeng,ccom,xyz,icu, workerh4m </w:t>
        <w:br/>
        <w:t xml:space="preserve">www18mmcom! www6wrucom。www.slzy15.buzz。www.vhwnk sdmm-181; thep2742.cc! mdcm.88com; 99dh6xzy。lusirav; mwtmzb.xyz。17c133 laohanshipin,world! 8rh7com。883ck,cc www.45axax! hhe29, supjavtv! 17caixyx wwwhao019com! btdigg.ws; www.ddxx55.cc。www.fjgvip4.com; xhs4,vlp。www.68.us; sss86。mt292qq.9527, ddtv26,com; 5gi63; yirenzb-p8yi.4。wwwakak88-com </w:t>
        <w:br/>
        <w:t>palipali.city.love, yndq gg51-lvdw365,vip; 85 30! s1se49xnnet。9486.com; www2c6k2com。36dclub, wwwmtxx276vip:9527, www,xmyao1998,vip! mail.qiyi.com! 7xx4; pbaqiong,xyz.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