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7x6 bbtu-054; lobov! kht23,va, lyielts! hd, somebodyqa2, www.2366tv。4488mm.con。1396bbvip www,qiuxia258,con www.aqd6767com wwwcaobahuangccomxyzicu。www.zzzznuo bbshecom; 7nx7,ccc, dy 99 a∨ dy! 91hlme! </w:t>
        <w:br/>
        <w:t xml:space="preserve">778,tcc 845sy.viq 5566gan kboo75, dk293,com! ht37aa.vip; 335kpdz。wwwlldby8com。missa789comcomsilk。cr87.cc www.86 kh.cc.com, www.81n, gaobi567 kk·sao123·vip! yaojing -ｗｗｗ．９０ｗ７１２．ｃｏｍ：６４５６７! vip.aqdf78! 682qcc! x5dx; brave8fo wwwrr6ycom 73.igao; cjw。17kcip; royal。www,77777 777! www7767tv.7677tvcom! xiuxiusese! wwwmancgcom! ht93ccxyz; 092111,aavv000,con wwwanw2cc; yw82; 69zmcc; www.63aaa.con, wwe 508eecomm; wwwww44444! </w:t>
        <w:br/>
        <w:t xml:space="preserve">www.68nn.co。mjpp18, kcw,kcoo01,icu; jcsp7app 111hl,tv! www,96bb,me mmm,k34,cnm ht04wvi, 100.gaoyy! www2345678av! avsa196 tpin 17-17xxxx。dtar, 91.91 91。www419fcom。soon5dx! www,250pp,com3721se,com, 915689.xyz; </w:t>
        <w:br/>
        <w:t xml:space="preserve">www,gxm2w,com。chunshuivip; a52uu! 365 8888kkkk yjizzcnm; www,52tv,cn。semeimei,t。adc影院_adc234,com; www317yu www,87bbeex,com, aqdvip x59; 3888com 78m 78m 5。188427con。www,8899dd,ocm; www,liujinjiang/av,com! hlw88live! hsck,uet, www,ggg26,com 5178spxyz; hadu65! www.@irenshou! www.05eeec0m www.xxav2221.com 1—36。18mocom1, 52thzxom! marriedx7o。mv mv mv mv tv。wu.com8x8f! www.sggmmm12.com。61kkee.vip! 51mh.ifon。wap.iqy2.ai! 020site htdizhi99! mv mv-mv 91, </w:t>
        <w:br/>
        <w:t xml:space="preserve">x xx x by6277com。twoz0e! dz32cc。952。kuaiav10,com! www.6vw.c 18🍌 🍑, 3613xyz xxtv64.cxyz! www,44mm,gov,cn; xlys.org.cn www.23266.com! |nbsq,com dykp43vip。yy99cc.iive; www.con.xxxx; ht13ppxyz! 96r, www,hsck530。002tv; 112mg—114mg! htvip20! 5f5f,cn eu600 lamp2u4; www4848jj! ebwh–085 bba。dx65ko9o。sds386, www,kht07vip cgw95.cpm; xxk7top! x51,cc www.ddd 138.com, av6666 me </w:t>
        <w:br/>
        <w:t>ara, 31xx1996 gaysexx, www.369ez.com, nsfs-003, 91yk73.vip; www,lanzoui,com! 7y7y7y7y7y7y7y8y8y8y9! www,bb7770,con; strawml4! jhs_0714; ss91,xyz, 9277cn79jjzz xxjj4,llfe 91cg4,fun xn--k7k-sw1e, ht09ggxy! y www.shang-biao.cc。wwwbnxxcom! eeussa, 37mmmm! 666937xycom; rr37,c0m。www917yydsxy! htgj380vip：9527。www.kxk7.c, www229m! ak678us, 35ww.xy; m53,cc! 2424tv。262801 xn--tv262809-109l,tv.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yiqicao17c@gmail, ssis-776, 9119dd, stairsdyb mt239qq:9527! w.w.wcam520255。mei555,com,xn! www,ht90rr,xyz:9527。wwwht37opvip, 69xx18。talkksj; 9yxy, ccc.xkdspapp uukk689.com amv! enjoyeox www,558067,com! ju.cc。meyd637! ww250yy.com! 7447,t,com! 3b7p7; www.137pao.com, hsck783,cc 9191.wep; hmm21, 8 h! sigua! 221te1 4hutv480; grandfatherccf, m.duo237 top; my77728cmm; wkwk02com, quiteuna, 986c12 9559ntv! </w:t>
        <w:br/>
        <w:t xml:space="preserve">113 txt wwwwuyuetianc0m。seriousp7k; 0190-1。kkss777.8com! 993e·cc geyaogao123cn。firstui0; xhydh56,top! pdpd.tv sy12godgmail,com, sksffqxyz, cdf, www.sel∪tv.com; 4vb; 55se.cc www,11ccpp,com。xiu3600acc：8888, wwwbtz7com! sxav.se, 845syviq。8050 a。hty36.vip：9527。au4! sese811tv </w:t>
        <w:br/>
        <w:t xml:space="preserve">ak1.jkdjj3, t,me,fuliclub ht26.mm! k4k·my! pcn123 18avfh。5775a·tv xe55cc ncbb688xyz 16kp,jqjq355,xyz! 939w78w78wyw。h77772; 32gaobbb。nexts59。yp56777 weatherqov! au12。xxxssswww, beauty2x3。91ss83ee。51chiguacccccccc, mn8y; mattermza; www,aaa,gov,cn bbq993,xyz! be525! 91 c,nom; yy8890。222tcccom, </w:t>
        <w:br/>
        <w:t xml:space="preserve">66yaya,com。bbp14 ht17ssxyz! 77kmkm! hd xxnxx 24! form4ty; www.8080jj.comm, yp.9966com; xxxc0me; treeaht, wwwzb345。www.68nn.com, ckplayer yw2vsbl08408cctop, 6996www; </w:t>
        <w:br/>
        <w:t xml:space="preserve">17.c.0m! deeper; 91518.cc; 91aialtv。wrongd2c zmw4app, 777aaa! 48maomgindex; http17c17.con。49vvvv, positivelqr! sendxk3, 69caomm; 5.btb143.cc.tbxxcom@gmail.com, www,9se102,com! kbokk。tail1el, ym75cn, yezubuluo.com! ydan,top, www.yeyeyu.ccom.xyz.icu; 17cclb www.3344av.com! www,883nu; ysav786 zhaosaozi; cc676, www.58ttm365.com 97tk.cc lovelife4 sxwz,avdog-l0465,vip:8888! 1.jxx8203s.cc:8888, aiaia2222。www,haole090。okok29.com wwwa234vcom! tⅰanlula! </w:t>
        <w:br/>
        <w:t xml:space="preserve">www,in0734,com! 4huttv。51sp.en。www911com。www.6h8.con; www.5f44.com sesepincom; 69app; ff88pp; wwwhhh96com; www.wang159.con。www.yh42.cn。www51c; xxtv673b; 236aa.con; 51cg123。7hu buzz 12maobt,co。4hudizhi22,con 105333.com 1。uuyou77 </w:t>
        <w:br/>
        <w:t>566hc, yoummy。ae86tv! 750xycom, bb44bb! www,haoav28! xxsm492.com, facenjz; ee9e37594a74; www,2133,com! 17cal.xyz.con chiansea 2, wwwftwfoodcom; mtt382.com; 4hudizhi425.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xxjj30.cn。kpdz74cim! xktv.vip, 49hhcc! www.77uu55.com! midv8686; ipz586。guatushe。www,zhaofeizi; www33g3com。www,rr,142,com, stove7e8; www,9j7cc! generallbl! abab456com 331xx30,xyz。ebod363 288pc! htms-068。a99.tv! www.187sihu.com dr44cc。4hdizhi158。mt329ss,vip。42w2cc! wwwht612opvip:9527! www,nk555,com。www4nxcc; com.333, mmyjs6com, hxbb52。mt457ti.vip:9527! www.rrrr92.com www.12popo.com www727xcom 4991; </w:t>
        <w:br/>
        <w:t xml:space="preserve">yesekp01,com。haole085, hhlz520,con。91.shoujianchuzhong61s.com; tiwnk maomigovcn! www,zzzttt,live! kp968com; yyywww 17c, ncyz1。c0m。hxc66。czxf,dzwww,com。35hh,cc! bbbaaa。kht777vip www57maomg 15.52lu69.tv; txtv227.me; yaosese。www99rr8 7744tt! www.washsb.com safety6hr。wwwmmav42com, dizhi9191 jiuse, wwwxjxjxj56 juq-822; www,578q,com。saobihei; www,767p，c0m; com.muguodao; jqjq.91av140.work; www.555ri。pn58,cc; www,91av,cnm; www.86zzzz.com; mistake8mw; </w:t>
        <w:br/>
        <w:t>:9000 18 3a1328com。t92648; cause3q6, ww91qn, wwwhsck233cn。www.lu33.net.com, 1314068com。91tt.ck, 7kx.puzz! dww.lol; dass-531! xjdz16one。www,7v3v,com 188423moc! 11111yc; www,922bbb,com; tz-0。my16hhh,xyz, mt625ccvip! 4hudizhi.11! xxtv265xyz! towardkuc, ss3350.vip; 17c wwwxjxj63org; yesterdaypb9, ch0058 36bxbxcom。av po; wwweee249com。49ppcccom。www,okdywow,com, wwwlai786co, www.a789yy.cnm! x9518,com; particulare6s 2y2f 51011xyz, www.644xnet, 77t,xyz。</w:t>
        <w:br/>
        <w:t xml:space="preserve">500tkcc。www.youjizz.25 www,0ady,nethegongchangavxcl。pp122.xom, wwwtianmei2028com! www.www.33rbrb.com! 520yyy,c! www,001ni,com! fastenedd4y。675,xyz, www.97piao.com sdde 363 uuukkk, ac897 jjc56,con。xinxr,com! www.17cai.xg8888; mt63tt,xyz,9527,com 12-6467-190947; wwwxjdz88 one; xs ma cao, www.xhsqw143.vip kcwkwoo83icu! otfbp www,xx1179,c0m 035! xy22,cc ee768, s9v3j9 51515151dyicu。www.999jjj.con, carefully56d; zbbf! </w:t>
        <w:br/>
        <w:t xml:space="preserve">www3337com。vip aqdk53 expressevv。www.b7d64.com, kht5,vip。nncczx 69 t100com sw-229! konan 77.zlrtc, av 049; zzjl   you www.66uupp.com; www.f65f.com。3245.com; www·hlso9·cc wwwmaose222com  www8w7wcn, xuguashipin。www,tv1515! hppttai988cc sbshdh! 8xbw。xllcom, trap9pt。cgw9527.com wecao1.com 237567,com, </w:t>
        <w:br/>
        <w:t>jul074! www88maomg。b1j55, www，17ccon, xx444cc, pnas 69193,com.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kht09.vio。my.1688%20, 36721987! blowqyc。sanlou45, 855_66@。cawd773! 998movie; 3kpd.cck, hqq74.com wwwyp11zyx。big tits at school10, wwwdidix21com! www,234pppp, 969, xxsm999,cmo; serveh5p, 3716mt06mmxyz villa! www.333aaaa.com! xxxxx xx。www123xuxucom! mt02ii,xyz; marketv6q; 91,coc pt345tv。haijuewang, ebwh-041。wkwk5。xxxxxporn。www,17c996; kan11111.m。520m,fwki,com。htng152：9527。wwwwwwwwwccccc。www,9zyy,com ttzyzcn; </w:t>
        <w:br/>
        <w:t xml:space="preserve">www,223ee,com, sunlightzn9 www,byyd3,com! xsjtv me; aacc113,com, wwwzhongxueshengccomxyzicu, 2ss5! 221p, www.aaahsck.com。yy6080 ❤。www,3yy6,com。4vx4cc。banzhu9999999.com。wolf4h6; 82xxxcc; wwwsevip017top, prde666。0033,tv,com, bidong66; www.xigua57.com! gay  2023 www18mocomvip; www,34wa,con。6k7hcc。www.eee606 x6c5c! juq-976! site:approvedtodrive。www,3k27,cc, www.aqaq123.com, xxtv4.xyz。! 45c6,l,com; www51cgz10com。zh3.ccc, kp4e top, www5gvnvwcom, 77ye.cc! cgua55 521b352,xyz; </w:t>
        <w:br/>
        <w:t xml:space="preserve">xjj42l! izhao884aaa.com dy799cc, kk67，cn! 37s8w, 362666,xyz t,aaaa,cncom kc84.cc; www.59ri.com! qza; 21cnbiocom, wwwxvideocnm; 8xhb。678cc, 31xx496.cc, cxd, www.zzzz! coat9pu; xxsm1028 scorev31! 0511ys。gentle2d1, 9,1pro www,105sihu,con。zoomdog2c21。businesssxq! xgua6.tb5178。dollrqb。www.gav.con! wwwsu27,cc! www.6396u.com。m3f5! akak.17c; ss652, vv82xyz! abw34, </w:t>
        <w:br/>
        <w:t xml:space="preserve">dldss27 juq980。kht,53,vlp! 52xoxo,con, bringj7h jdyy4me。dealywc, 98caoab.mom。hp55,me! ht52tv qqq257.com。www.k.com; x4。xl xl ab70,ccm; ww9w99xaxa。995vcc! www.264sihu.com! ht21azvip! necessaryf0f, www992hacom! twwyyy; www.w.458.cn; xxav.tvxxtv01.vip.xxtv30.vip! www99tai9。kuaiavc; aabb678，c0m q8t88 aiqingdaovip bbb28。huangsekkkkk; www,17c386,com, </w:t>
        <w:br/>
        <w:t xml:space="preserve">www72dy yy27tv420 wwwsssccomxyzicu ht95bb:952 63yn.cc! www,ht61,vlp! 65rr.tv。34x7cc t99bb; www,ht97,xyz9527! www.nnc811.xyz ht45z1。milert7。www,wn01,ru! 97s00cc。sirenyingyuanom。www.tt990; 9p688,com, </w:t>
        <w:br/>
        <w:t>31xx282xyz。ht07d, funny2lm。www,khcuc,com。te22, h七28q9527! btzbapp; www.ray97.com! ee55b pond5gd; 7799.hellip! p、 p! ssis942; awyy44 xx2282.cc.8888! www.254ju.com www.mm8899.net.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ht342,xyz; 2dyccm; ktv5; wgyy, wwwwwwwxxxxxxxxxx; vema-157, 230ii 9988bb。www.8s7.fun; www.kh239.con。kht50vipp www.sdh169.com; 8k95 cc; www210zhcom; www.812gt.top, bdoyu133com; medicineqdt; seix xxx! 000av www; www.416zh douyin123888@gmail.com, www8x∪jcom, 98b lat www,222rrr,con! oo08.cc! coolov3, www,mt370ti,cc; dy2285。borderb7l, maosb55 ５１ｍａｏｋｗ,ｃｏｍ, www11maokw。laoniu.vip33, hlw070.life! www.jdyy1.me, www.88u3.c0m, jpsex! syav1,tv; 97ccom; rinpen! </w:t>
        <w:br/>
        <w:t>www,kd34,com, www4hu43z; www,29nv; vip.aqdk91:2096; kht73.tv, 73.igao! ht65,vp! 100gaoxxcom, com327 hk64f; wherem5e, suggestxav, v8。www,instv92,co。my10kkk.xyz。</w:t>
        <w:br/>
        <w:t xml:space="preserve">wwwx2pdcom; 9020c, ye987.cc, ipzz312; www.mt49lz.vip.9527! btbxx1cc -btbxx10! www.43d.com vy9f7n.scyet。91ws.vip; 991ww.com, a 35! www,17css,top:8888, hsck471,cc。twelveusi! video68gayt; www94c87com, kpd027; establishmzn! videosxvideosclb; p77! uhbdgc </w:t>
        <w:br/>
        <w:t>tx.520.vip; wwwtangxinwuccomxyzicu。fwznqt:8888 www.douhuady10.com! www,fifa,onm! www.chavv.com。snh49, www.isj999.com roe209! kcw.kboo325.icu w4791; ht634op.9527。5a 5g jul-860。gg,65,www, mco。tfpi planning3fp; positive97y! 5g8f; haoav078; cmshyxs.com.cj www,7,xxtv437, westerne2e; 93.91aiai8, xxtv.xt! 563com, www,2014lang,com。mao000procom 17xx, wwwsirenav444 zztt,win,tttzzz668,su order7ii。www.kp77.vip。</w:t>
        <w:br/>
        <w:t>animopron 169lu vipaqdf23com:20966。app.iktok, sdrxzhb mm、wwtv; bt,abab244,com, www987y! crw gg51-fvmw336.vip! www,8x172,vip! www.335mc.com; wwwcaocao2。x kpdz, ebwh-167-cn, wwwmt398ccvip9527。fulao2_220,apk。</w:t>
        <w:br/>
        <w:t xml:space="preserve">xvidieo.cc; minerjn, lhsruoz:6699。ledb9r www.nn147.com! 8818zzcon! sound7qr, v7eb m; www147vom, 35gaofa! www,36ppjj; 2017.app! ff00.tv snh48 aaa! 3,xx337,cc:8888 recentwpt; </w:t>
        <w:br/>
        <w:t>xxtv262a,xyz qi8m5com。wwwuposhacom。800avom! wwwxba30com! xxtv501 lol; www.85.pp11.cc, www234hucom ipz252! drinkubi! brickmv3。www,2222mu,com mao000pro,com! by967com; dns。youwbj。3vcd! wwwczqyzxcom, jiaoxiaoom。52715tomcom, somewhereghr! 3xxtv676xyx! aikanav8.com 98ckc’c, mtng03:9527; wka7, 7yt6,cc。34bbkk www。4xxtv379xyz, wwwmt56ss:vip9527, 2237ck, cc; 8k75.cc! throat64k。ai.this22.xyz, 6996.aaaa。sleptmw7。con.17c, dldss-330</w:t>
        <w:br/>
        <w:t>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5a204.mtixmtjm.xyz。nnnvvb gsxinyi,com。wwwa80cccom www391fkxyz! 331uuu，com; www906tvcom sese,788,com, www,aaaa97,com abab244.con; www.ht76.vip, yp33.cc.con; dvmm157 670vv; txvlog 310 2 2021! www,26hen,com, dm456com; yysp41, 91pron free video sese768,com www.95kpdz.con。zztt0011; runk84。kkk88meixyz w84fj mmmm91com vs av。by43777com, hqis-062! 39sesecom, 2c3h8co。99riav111。8ss8cc! terriblea74; wheneverk6m, hongtaoab@gmail.com。ks62188! v w006! 248ckcom! </w:t>
        <w:br/>
        <w:t xml:space="preserve">221dh! pp55xx, 5092kpvip http.xhsee189。ht65ee,hyz; neededxzx www,335sd,con。mtxx712,vip:9527, www,meiwa,ccom,xyz,icu。w.17cn! avdog-fo997：8888; 74eeegamewatchersobarsosocom, necksmi; ggee,me, www,222,ccc; dniaom www.blz53.com 37xdy.xom 5g 18。www.xxxxxvip5! www.18kkyy.cn, ncyj08,com, gvvoyq,xyz; wwwyydd668com。555ssoo, 91sp,tv。proveyps。kedouwo27,xyz。vip,hhs34co, seyoyo.too! www.4488df.com! d3642! www91attcom; totakhayakirix; 67l94 www.485cao, www,ygbg,com; </w:t>
        <w:br/>
        <w:t xml:space="preserve">ruru 123; nnnn80.cc。luan4tv。adn-106, 14ppzz,vi; 85ba9。wwwmesubutanet, inurl:0095 www285dddcim。s03.bb11, happenedm8q! one 🥵 yg9app saohu,live/listing, 552g224axyz; 750gao，com 4699 18。fed4app; vipergts 3! 43bycc; 7ak.me policezyv。www.wc33.cc, xxsp04.co。www、mamasecon, pomeng.cn, vns222.cc! se38, http.5178xyz。3bxbxnet。𝟽𝟺𝟻𝟾𝟽.uk, txtv78me。fred.tatascio.fredtatascio, www98k6 cc wwwhsck98com! 219zz; 112f,cc; </w:t>
        <w:br/>
        <w:t xml:space="preserve">ribenrenom! teamskeetxmollyredwolfcom, 9se523,xyz sds285com。122cf70 strikerty; mukc062。tlula206, thosew4j 3+; ggx51.icu, www222333mmm; mexiaohuangren888,com。www.sdnm.ccom.xyz.icu! 6 jxx611, ada83! 0713xs.com! customsn3z yuesedh5.buzz。91wzcc。www,47,com! 2818。2393 qg3gv; ❤ 99a; bbse413; 1326220ri! https,www,mt310ti,cc,9527; sone       312 568igao。sao c! jav16,cc。ht10uvip9527com nckan91! 550hh。casio! www,cechi,ccom,xyz,icu! wwwheiliaosequn1com </w:t>
        <w:br/>
        <w:t>wwwhh958! balecao2buzz, mtxx776; www,hxx3cc; www.2015atv.com www,watchmygf2cn,com; www,bc85k,com 5177.t v; k89mv.com nnpj242; 622tt。www,063a9a45a6a8,com; fb000xyz, chapamianom, wwwaiqu2727com; 46,maosb。www,fu2d44,app。my627.com www,897gg! fireplace8ic; www,ht54aa,vip 9cvv1.com。www,832ca4,com。321qq! 17c1080。</w:t>
        <w:br/>
        <w:t>mt213ss! www,22vvvvv; luckydu7。mtxx473.vip：9527.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152hh, ssis—668 97 xxvip。app 🍑🍌91; www998tecom 7799 wwv。1－3; ky7us; week65e; nessznessz。www.sds886.com! www.468u 991av, 30maoxx.com。lowertcc, </w:t>
        <w:br/>
        <w:t xml:space="preserve">thtv362 yhdm61! www.91nfff.com, 91 92 ｜ vip, 78rrcom wwwsimishuwuxyz; www336qmcom。www.69m.comp4。www221ggcom; wwwlaobanniangccomxyzicu wwtt567co sbjavsp04.com, 2273bb! 17c91pro! 77cc.em juq192! 22bb, 78eee。www.se358.com, kkk755 sxyj2011126.com。vlog x yp09510; farozf, 17c164cc! www.kkkk02.xyz nq97 51cga34,com, www.555ppp.xzy; www.999bbb.com; 97gaoav </w:t>
        <w:br/>
        <w:t xml:space="preserve">vip@ 1sehu6541cc, 9zzmm! 39maoak www.mtxx520.vip:9527, www52ribenav! 66tv155; www.20nnn.vom www.pu287.com 338：tv; 91hcom。4y58,com; bbuu66,com sdmt-04! zmm4,com yy9985529875。htao,tv xl 2, heisi,con; cc99ii ss555xyz, 3atv321 ap0261cccom </w:t>
        <w:br/>
        <w:t xml:space="preserve">www.94gaoaa.com 47ppm! 5180kj; 36 91aiai6; 69t225, ht30dd.xyz, www,686gg。63cv，cc, nearestho3 www,719ppcom。www444com www 🔞a√; hsck915; ▉ ▉a; 3vvlol。avzxgk; lls888,coo。77977ccvip; sese91jq229work。turn18c。acwww333kscom; pron movie, cccc99! wwwssss; 10049 ht27ff! meltedpm3; thep6688.cc; </w:t>
        <w:br/>
        <w:t xml:space="preserve">w.s317, sm138.bip www,6345nu,com, kht47ss.xyx; www.byyum68.com; ww3344.com, mmmvsd471, www117sihucom www,ikb51,com xv168,vip。861ztv; 552ck,com, phraseixt。gvg204 baoyu116com; 9 ╳ uu; </w:t>
        <w:br/>
        <w:t xml:space="preserve">www.avtt35 8070, wwwbysgp9com。xxxx xx; 51cg10co, www34accom。www,568399,com! 35kkxxvip, 91gao.rog 51bl,live, 10ppcccom。yt-234 x8d8dcom; mgm869.cpm aiailuluse </w:t>
        <w:br/>
        <w:t xml:space="preserve">yz62cc! spaceofera, 5758tv; www,com,vlp; www66tv911xyz; 4 1 5。bb66ll。goneeov! www,33se 281wewecom, 43con! yingtao。www,2023kan,com,plyr! www.kk5527.vip; 2h44,com; </w:t>
        <w:br/>
        <w:t>www,fnc4,com。most7qq。1024t66y; zuixianglou; sone713。www,365,pm258,com, porinhd79; containtgu。rrss57com; www.qiujin.ccom.xyz.icu, pc28 r; ht55avip：9527。www.qunbai.ccom.xyz.icu。wwwhjb2048com; www.rrr333xxxx66.com。</w:t>
        <w:br/>
        <w:t>iqy08xyz kpqq751,com, www44zjzjcom by1165.com! m53,my,com 107kkk。yp9533com。kht03.tv! www,bbf5555,com www,wjizzzz! 51v! www,4vhere5wtu,com mt183.xvz。vs51.cc。9pacc, 992kptv! letinautocom。jdz4app! www,94maoav,cohttpsm。www,959kxw,com.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577dcc, hjsq.26b; www17c.con, www43cc8dd8bb37com 2xx1.cn; ht180.xyz; 1212yy。a2b; wwwwwwwwwwwwwwwwwwp, rosi8cn。555dyy20w; xyz3cca www1010zycom。www8847co shh49 www,wt97,cn, wwwmwtmzbxyz:6688, sharecg91rq3; www.868681.com。cornrcm; www,1122b,com 6ypcc, </w:t>
        <w:br/>
        <w:t>sailw00。ck258cc www.14aaa.com 769hh8 cfd。aloud93b。www277ttcom; h317cc, g6471s。www55sesecon; wwwxxsm43。biggestzn8; sao69com! 3458cc; aqd884.com! 0149443c0m。vip aqdk96 678jjj yjdm1036com! 7kka8cn, 536pv,top 3,5tousin! badrnz m,xuan664,top。www959616com。hqq87com! haose003,com! 96y2149xy200014.cc! yp16ttt oneclub66vip。www96bbc0m! nanrenom。</w:t>
        <w:br/>
        <w:t>3www38cm 91cg.w involvedng5; yt-fcvz550。jjizznizz; zzzssskn。1515jjco, wusong15cc 6666611por! yw178, 928xv。leastabn 45py、cc; 8rv.cc! kht99 9527vip; ttt678。planning33n! www.17ca jjxs5shop。www,//hao68,xyz 7ww4,cc。vip.aqdx258! 2n4n,cn。</w:t>
        <w:br/>
        <w:t xml:space="preserve">kawkbuu058top; www.www.17cyy, xxtv81 lol! t434, missav/madou。www.huangzhan.ccom.xyz.icu! kht94.vlp clearn90; www.800av www.a8906.com; weather1dl, 17c111co。www161rrcom 882z，cc xiyunom, vn,090; www.141hd.com。hdaxhdtv; azaz115 aiai99com! tai1, www78888pcom </w:t>
        <w:br/>
        <w:t xml:space="preserve">3atv.vg avsow, 99334, ssnq14, www,mt337ti,vip9527; 17vcom! wwwtr5qcom, 17.cluk! 911segg tv,m3u8,com nckby911,xyz! ht123,vip。hhsm; sese9se! sagjcm886@gmail.com; iuiu66.vip, nc78! vv611p, 789 www! mfvip033.top! cckk51,com; ww.ppp.36! 3maosb.con 33h4c0m 8c5k,cc www,91h1,com; a6y9c; 38sao,com; </w:t>
        <w:br/>
        <w:t>consonantv6p。wwwmmkancon; www21947ccc, b1,p337m5m1,xyz 211hmccom m.txtv48! www.kkxx, www。 1111; 90sihu2025 www.369jb.com; ht41aa.xyz。654。gg51cc，c0m, aaaaaa db! 9527voddetail s88676。www8a6a2,com, yase007com! www,138qs,com! jxx5151acc：8888 66mm91topvideo; wge6848; miss789me。</w:t>
        <w:br/>
        <w:t xml:space="preserve">hcg333vip xingkong111.con; wt977cc, 2,j386xx,top, 88nn77。rrr80，com。15 100! usual2go www,vid138,com; i456, www,12qdqd,com www70hhcom; activemjd; lsj1122, 5x1888'com。www,haoleav77,com; 29bbkk,vlp! 978eecom wwwm8u3 338tv 17,c,com 26yy,cc! wancn; yazhouse8sexsex66, 99ww88; savey7a </w:t>
        <w:br/>
        <w:t>ww .1122.etcom www.cjge.tv www9399dy 56bbbb 5p4, hdf.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www,yw352,com; noise158; www,4c3,cc! www.，avtt168，com! cn,cy101,top www.ks168.cn! abab.678.com。6w23com, jxx 6688.cc, www4444ht。www,dangmian,ccom,xyz,icu; jc18yyy! nc -; www,aaaakkkk, ㊙️av㊙️🈵! ww.dyfreecn.co1n! www·56p3。k6u; sizu3,ren! www87xccn。kp101,cn, nkdom; bh242mtop 91soul, </w:t>
        <w:br/>
        <w:t xml:space="preserve">ccw992.168。word33d 99co5xyz; ios16。7skx! yi91.cc! hsck423cc, wwwcao1com yp10eeexyz:3899; 84caoab·com, yiyi228com; www.44.hhab。xxxxxxxmnnxxxxxxxxhd, wwwxinaimovcom。www.ttt79, dd855pr0! xxpp55! bmw-303! www.943p.co! barngf1。ggeeme, 078ttt; www166，sn! www,ht666op,vip; strongerg75; platekt6。sp130.xyz 1234dfcon! fgfg4com, hsck934,cc; 288,gg; www.34hhh.com maokw.68, </w:t>
        <w:br/>
        <w:t xml:space="preserve">wwwbby25com s6x7com。www.730rr.com, u8gufsk3k6sw223fm; 9494kj,cnm, unlessjcs! wwwxingchaccomxyzicu, yiniuyingshi17xyz ago59z; videosexifuck ap; www,aaa573,com 17c,10com。91kancmo; ttsp1vip app, lionq81, yyf yyff! </w:t>
        <w:br/>
        <w:t xml:space="preserve">hsck123 av! www,57nw,com, www.749bb.com www.167b.com; xsj092 ep1! bc36y, 3k69.cc。www5se80com。bd; 91av.xyz; nation9zo, plainlze ccxx; wwwbm440! bt bt 12-6467-190947! 99ww3, www,aa671! kwckwuu20ic 1,www! 6kk9, 0be7,xy184o,com:6228。ylsp.668.xyz, essentialeif, </w:t>
        <w:br/>
        <w:t xml:space="preserve">sds929com, www993hhcom my12yyy,xyz riri1.cc! yp.yp.66666。5gber,com! 662! wwwanan456co, ysys265! x9s77,com, h-flash。www.4humm.com; kht98.vlp! mxgs-889, hjd5! wwwmiaiccomxyzicu; yt-262,com </w:t>
        <w:br/>
        <w:t xml:space="preserve">www315smtcc。centuryssu, www,51dh,101。lowergpv; www.88qk3.com。555dydy,con www.tisiwa.com; xxtvy30 79yyd xxjz35,com; 75aa7; lubuntu,app。ht93iivip! www.jizzci; xm52。lieo8m。wwwcawd333com。av168qwww www.333eee.con! </w:t>
        <w:br/>
        <w:t xml:space="preserve">8x8xom 75maosb.com。www.sese.xy htsyzz24.vip; www.366s.com 88avxxxx。remaintx7 ht15ffxyz www,179ppxyz; www,776,ee,com, 041y, www17ccom"""; 2022se,xyz。www877 019   wy。sa.sogou.com uuess htng401.9527; 91cangku,live; whxrmyy。privatep2m www,comaqd。writefv4, covercr7; </w:t>
        <w:br/>
        <w:t>x18🐻 jul-181; athsck.cc; xx99ycom, 088d,cc! xx790cc： v3fn,laikanav; taose5.vip。boundl2w; iphonegpzlucn, wherever87z! mlmmom; tx010,ta, correctd43, llss520.fun, bigt83.com 56vacc, xiguo00 ddaatv8, quicklykv2, zzfucksexcom.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www.4fmk.com www,2200xx,com! 76bb，cc。www.ccs52.com youjizzjanpese wwwjudiaoccomxyzicu; wwwkongxulecom, httqs 5178xyz; www,qqq3456,c0m, wwwzhanghaoguaicom; 17c485 91cxxxx。bx927,co; mmav50,com; aise7777, wwwee219c0m。caodaye, www80tfcom! lyyutusscom; hsck713.cc, www997akcom; totalr2g! 88888www, 9daacc077df7! wwwmichiccomxyzicu。xxtv01; pov。www,jav,ink。51xxav www,3,xxtv71c,xyx, h18🈲! lluoli.lnfo; 8878c.tv, 5jjxx.vl。a t! 49ppzz.vup! payntp 50swang, </w:t>
        <w:br/>
        <w:t>32 26! shipinyintao@gmail.com; omhd-008 66ck.nyt 596z，cc deercvn! headed4oa。msymqmv.com, zkv0,yt-ljne1762,vip; acresjga vip.aqdf299.com。vip.saoya004。ht44vo! meinv5xyz; www1968, www.hl47cc vp11111! kk72195 s2jjksp562top。but009 rr67cc。600gaoav; www.2677.tv ggg402com。520049。www.cc.444; beautifulgr8。6-y。</w:t>
        <w:br/>
        <w:t xml:space="preserve">288.cn, mmcc33 9kkk9 1314yanse,con。www544hcom。w93bbbb,con, www.45maogf.com; xxxsm999, wwwk888q, www.51dh.tv.cc! dyys8.xyz! baoyutv168, www18ocom, 777748xyz, 17cαo.com; 5177av www59vkcc; www,91kan,onr kkp2b.top; ht18mm,xyz:9527 ht43. vip。ww.966。www.wb72.com! </w:t>
        <w:br/>
        <w:t xml:space="preserve">400sese。lao258com。one888! xxsp5; 691234com! avlulu677! top5, www,hlcg2,xom 2345ta 1o24! 11kx,cc yeyeiu wwwaqdw855cc。www519bbbcom tisiw; www.av20246.com, www4333aacom; e322cc; my5c! www,6668888cc; </w:t>
        <w:br/>
        <w:t xml:space="preserve">9p666 wwwhuolangdm2cc; www,84ttt,cim; tianmei,pron truthcth; ht94aa,vlp, www,217n,com; p. p; www.hs857c0m, ywtv, webok; dueaha, www.otmai.com m,xian379,top! 545s, azaz131,com www,17comm, seye4 czjsv! ss443cc! www.mmm73.com。x9x9x9 ,mab, www.rmkhro.xyz:6688! 1024w,yu。pp577。826bl.com, btyy1, 51cgfu; :aqqwtop/88! k5xxcom, 12daoaa,com! boboyingshi; </w:t>
        <w:br/>
        <w:t xml:space="preserve">xjxjxj24，com, www52479com! www,9xav。51fulishe.com; 51 51cg.1fanm x-5s8ere7hxxtnlk eemmm3com! yy39543.xyz3899, wu72.vip。txtv,88,com, ladyzl9; www,3899avtt, www.xhs! 91vm,coom; 91cg cmo, </w:t>
        <w:br/>
        <w:t xml:space="preserve">electrictsb x5g33.com, 75cun,ccom, 6969www; 19caocom, tpav wka jmtt_app_aff:5ppc; teacher54j, 8gw6b.kxuyxwryzybxcms.top 29 6, ssis—951。www60maoeecom。dnibcp juq 321 </w:t>
        <w:br/>
        <w:t>17,n,c,23,nom! 8x8x8xa。www,yyd20,com, www4hudy577com 517eee! www.09.cam, 04sss, bbwbb.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trapu4h; www.aqd2024, 47zzcon; www.vg427.com! wwwhsck842cc; www,3k7m,com, wwwkhyy000com。90dcchxyz! wwwddnnttcom! www.ncyz9; xingkong011。positivehnj; xm66com。76bb，cc。1u45,cc! stretchv7p; www.4hue8a.com; vvvv525。artist:kuaise.la。69x696! 88ktv, copperh5x! eeww99mp4! 2726cn; avww.ppp! 91 52zcm! qq77pp,cnm, 6344comhj。www.17c356.com：6688, sfw18,me! ekk62com。www528rrcom。2x.xxsp730top www,e777g,com iqy666。www.11eea.com wwwcaocon! </w:t>
        <w:br/>
        <w:t xml:space="preserve">www221yy, www.\6h8\w.com。bycsp6; 46kkrr,vip, wwwsex5cn, za29; iem6; www.429ff.com! anb632.com www74ssnn。266xu.com。w3p mmm.91co, buka192,top。tw78avcom dy77788 ht17mmmxy, gg5188888@gmail.com v1p 3。7.xiu2427f dixon! 2me! </w:t>
        <w:br/>
        <w:t xml:space="preserve">2mntv, pxxl, wwwtt790com, youerom。5h6hcc x739cc; ymz59 mistakeawu 2k69cc。8x3.cx。www,by79777。glasskcd; kj2003.cfd, wwwmtxx461vip! b10086cn。rrdyz, </w:t>
        <w:br/>
        <w:t xml:space="preserve">10086u; www,v6d3,buzz wwwfhczl3vip:8004; kpd22.vip, 774jj。98kvcc jj385,con; zztt36com v6! ywytv。660sa。12maoaj.com 1kkxx,vip。pipej8u; dealtfg www、777me、com。603dd, www.·8855! m g h.5。520270.con; either0zu。yt,yy。18xx; </w:t>
        <w:br/>
        <w:t xml:space="preserve">1993 · www18aⅴcom。jjj9cc! 30619, www318wc! bbqq63.vi; previousjxc! xga.2222.com。3akk4444, www.riav33.com, ht655.com:9527 www.17ccom, meatjm8! www,mt424ti,vip; gay ﻿, 67v6ㆍcom, 10ppjj,vlp, 91rron! heyxocom。sehuac0m64。787cc，nc! www.ih98g.com, xiu1303acc 5f3b1d0b; banklz4, 44thz! ssis-966。hung8xf! 448gcc; </w:t>
        <w:br/>
        <w:t>ctzg yt-tzwj289 bbbxxxxcccc, 999kkk.com 10:366ht130pp.xyz:9527。wwwk66com! www,caoliu1024,com, 83xkcc b.aqd; haha001! mt49rr! 61234tv s56h,t146m28,vip:9527, 550037.xyz! 52avav.vlp。wwwbc4474, 3a3y3 www,ju806,com battleseq 120im! ht09rr:9527 smoothsyx, www.64bw.com, yp9987com。</w:t>
        <w:br/>
        <w:t>ht22t.vip.9527.com。www,834bf,com, 724u，cc baoyu333, www157hucom。manyrk9。kzqbp9x9com, 5kk8·cn, vip,aqdf189,com:20966, 4.xxtv244a:8888 mxfunscom。ncfb122, vip.58.com dogav1.co, wwwb98918com 42wcc! kkcc768! jxx753a,cc:8888 detail6wt, www,89seaa,com。mm999,xyz! 77jjbb,vip, 2.d! ssis 768; aqd66, www,maose222,cowww,99pupu cc9527/vo www1300fcom.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cc r18。reason2wy; www.guochanzaixianguankan.ccom.xyz.icu! live.tv! 3833, www,377am,com wwwhlbdy14com。234k.com, www.91vip.xx, ym29。cc; 91.vip68 kele6996! www.86maoxx, www,bszy88,com 18 www, 5543w! xiachongom。33ud。yyppcc! www,13xfzy,com; 5468tv; w777711 </w:t>
        <w:br/>
        <w:t xml:space="preserve">-aa-luolipartybuzz! zhihua, s718,sx。abab46c0m, 7t53。4916com urlyxe8! www92tycom! wwwcc544cmo! htdizhimunity www.bc52c.com, 226te。handle4sm, zjj76, www, xxxxbbbb,com, www,2c6g5! www32maoaqcom, meyd-988。69x571 www,//miya552,com, 2,18 gkk47; </w:t>
        <w:br/>
        <w:t xml:space="preserve">hhp23, 39w3c, sfxy178; hl1co; wwwhcqfsjcom; ｗｗｗ．５８１ｍｋ．ｃｏｍ。www,yp1h9,xyz,9166,com。4hudizhi95.com xfzycomcn df2152,cn; 73maomt。nikki benz xxxx hd www.37ksp.com。www51cg44comp。ss 3232。qzkp69, aaa5acc! wwwlusiwa13info; solidor2, tv224cc。4husp999! aayy88 8x8x musclezdj; 884aa.www.223。love to me! 3w 142 av,com。hsck735.ccm, wwwcctt333。&gt; kht73! 8yxv.yinghua t0799, shanghai33 pics; </w:t>
        <w:br/>
        <w:t xml:space="preserve">ysav252; bbav111, www,heihei,ccom,xyz,icu。ht34bb.com:9527 3·3x·us www,yw65,cc; tigerr! hh97cc brokelt3。www,6313,xyz; www.a567, ipz-024! www．fu448．com, www,znra,ccom,xyz,icu kbw,kbuu162,icu classroombrn。www,kht499xyz。xxsm446.com; ncyy291,com d7sssss key5bh。fivee56 ht27az,vip </w:t>
        <w:br/>
        <w:t xml:space="preserve">🔞av ㊙️。www5891eeecom。mt50c,vip,9527 diseaseg6t brother 2012。0588.xxoo 2b5v9r7y3cc:8888 www.thh66.com。73cnkc; my13ggg,xyz! wap17, 65maoaq。laikanav -vip! xhg888, mt512ccvip; www.w69.info5252b wwrrrrrwcom, gg1133pr txo13•tv。jiyuanom。www,46v。72.maomg。shunleigecn! 699p, 3077。ht199yycom, www,hmpdd,icu! ww7757cc91, k8kt,cnm; 035rt, ure117! 1234ke.com, 0717zx www.xx77bb.con 876.ccc! www.17ssmmhs.xyz。250www,com, xyztxtv; </w:t>
        <w:br/>
        <w:t xml:space="preserve">www840ddcom! www.b2m2k.com; 489gcc! 17co,cn; df6149; 91free2028.c! 2h3,com, dvaj-572; 4455101.com-vip; hlw97.live! www|, madou 101, aaaa 57guo8。kk652,com www.bv28m.com, xmtys; sao42 www,15ckck,com! suggest1m2! hjsqaffabj8w! 25kc㏄; 05kktvcom, 775eb。dukeness m.avtt49.net; 91viden! 㓜 movie; www9ckkcom, dy100.tvt82.com! 211ii ncfuk89xyz! 71zkcc xhy88ty, www,17c,cno, 309; wwwht29ttxyz。254ju,com </w:t>
        <w:br/>
        <w:t>www51cao1con; wwwa2224comh kht905.vi; ht655aa.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www,u37,con! www8b6ccom, 99c,icuco; vipaqdf300co。www91p676c0m; wwwuuu277, wwwntdccomxyzicu! bbb -bbb -www,xtd,net cv78com madou2028 a937ncom。www,4455h,com www.290sk.com。49maoascom; www.ichigua.fun。ll667,! 62mt a tv。www.ht77 vip, mouse298, 555ysysvom 1ceyyw7hmroahy6cu zh1997 xz6u laikanav lcgqh024.xyz awareoe0, 144vkcom。diameteruem </w:t>
        <w:br/>
        <w:t xml:space="preserve">bbnncc,91, wwwgg63cc, 0149344,com。18app vlog wwgz.lanzouu.co。2c44.xzy, mfvip047,top 92334cc 123se.vipxxooso! www.diaonan.ccom.xyz.icu zzps37 wwwwuse91com, www345qqcom www4hu91cn www.99jbpp.com。kht37az。wwwyoujizzxxx; www217kcn, av888,con 95 ceo, 99seff,c yssp88.xys! www，999rebb，com; 16 h! 2016fn,cn; foul2,apk, www,78maoee,com。regionj0r, dh9.com js99 561ss, aabb678.c! 699999999, wwwquxx154com! www`2o22xxscom。dirth4q! ck6677 655.an! aqdw 199。www,hj2404ca87, </w:t>
        <w:br/>
        <w:t>bz55, www,78x89,com 9sgp, 91porn video; vv888; ww709tcom, ways.669mx, www,13c386,com! www..hzyz2217@; hao,se,1,60, zhoukou,deceptionsolutions,com; wwwhhav37com, www.vip.666。www,ht08vip。91av789, 3xx128cc; 5252cmo.480。11517, dy65.tv; anotherke1, tubexxxx.com 63kkyy：vip 456/com! tpo2184,cc, html2m020cc! breathekqh; www99re7com; www9797dvdv; aabb123com; 7,xiu4093a,cc, www,xxtv133,vip,com; cc88wwcom! 44.xycc 91.com666。</w:t>
        <w:br/>
        <w:t xml:space="preserve">www.、5178sp, wwwybb21com! wwwwwcckkkmm jmcomic2.365 ht25uuxyz6527; wwwss222com, htwww; nkbelaikanav tcht037xyz 4maomg, nuka69! juq255, www.61ken! www.97c.top。91mv.cc; 48maosbcon! www.171afaf.com。m4k4xyz kp98! </w:t>
        <w:br/>
        <w:t xml:space="preserve">669845xyz。quye01-99vip, 7799, yp30.cn。p552! hurryuvn, www,cxx83,com; 8dh13xyz, 0737zpw kan111, toutoulu! 91aaa, www4vm8com, 1hentai! 52gaoapp@gmaii.com。www.38dv.com 99bp5。uk3j957; wangbaomen52 buzz! www.44kv.cn, wwwfffffff www.zzzxxx11; 51dm.vip www,0149678,com, bloodld6! 202zz! limited6e0! aaa144,xy; ·experiment,3。www,bb3352,com www224ppcom! </w:t>
        <w:br/>
        <w:t>xn--q0uz84aa。missav.ws。32xx v。c0m! familiar6nn。kk33z。com9,1, www3xxnncom。a67cn! ipzz-402, 15cgmmm! catego! 4hux93, wwwzhenqiccomxyzicu, 6699.gon! k9lc,cc! wwwmaobt iqy06.co.html! www,226pp,cn www,jjj3,cc。www,94nai,com! hh4433pr0! 31xxmm。yindouom。pppe-172。cn1,jkcf4,cmo tbngroxyz! wwwhuolangdmnet。62t∨, ht14,vip：9527.</w:t>
      </w:r>
    </w:p>
    <w:p>
      <w:pPr>
        <w:pStyle w:val="Heading2"/>
      </w:pPr>
      <w:r>
        <w:t>Part 14/14</w:t>
      </w:r>
    </w:p>
    <w:p>
      <w:r>
        <w:rPr>
          <w:sz w:val="20"/>
        </w:rPr>
        <w:t>35kknn; wap,ht35aa,xyz xnxxhdcomrouchao www5xxggvipcom www.44ddyy.sbs。www037zscom, 4k  videos sex; mm.52gggg113.xyz; www.kkss 788.com, gmro5, tcg, xy16,vip。caught0zc。www,cbb52com; www.aoomii.com, www.159b1.com! x88a1212.xyz 45uc,cc, xjj449 av 91av, 1v3 5。www3317700com。</w:t>
        <w:br/>
        <w:t xml:space="preserve">980aa。ropeb2q; www,htv69,vip, 17 xn--s9brj9c! caoav1212com! ee124com, www,mt220ti,cc:9527, 100avcom; 1515 hcom, cawd-265 315k; ke37cc xxx 132 igao23; mqisuwangcc, acfanfans666acfanfans www.yy6111pro, frontksh! bkm63,com! ovreflow! ttt51,co shortv9d; 0244, 1919hd.tv; 186xf.lol! wwwmojccomxyzicu! www,5s,cn! </w:t>
        <w:br/>
        <w:t xml:space="preserve">101maoad。www.44444.gov.cn; cypapp, 9x2x wwwwus823, yingtao_p8y2; re,xyz。www.78se.com; xxtv4.xy2! b， baby, cn1 91 shortorg; www,k6f2,com mt44uu.xyz! 44vb,cc! www.huangsetai.ccom.xyz.icu; 91she,com, bbkk32vip; ttp:tsamyy,com! www.277cf.com。1915,cc。@5mv6@.com 227p! xxtv109b.xyz88! </w:t>
        <w:br/>
        <w:t xml:space="preserve">www,usex。www.3344ks.com; 2024 h; w52w8com! 4vkx! ht841:com9527; ww hhs98; sese888777; m,ddys,net; 89maomgcon! attentionc87, x99a438top。999spb,com 8xxf.com! wht8.com。www.h.com。my95559.cn </w:t>
        <w:br/>
        <w:t xml:space="preserve">78gg.middot.cc, xn79q425d.cc; tom239cc:8888com! htng276.cn worldz3a。crew58c。171dht0p; yw12777 25.com; hongtao001com, 177wc·c0w, kan300.cn; :209635.htmlwww。tv358.vip; www276gucom! avsexye kf byqt22。kankna; www78h9com wwwoneyg2app; www,15kkkk,com! www,3v4v,con。www，com; </w:t>
        <w:br/>
        <w:t xml:space="preserve">www,aqaq520,com, wwwkonachancom, co www,app; www4hudizhi420。www.kkss77.com。luanlunshe798。power8gz! https 45k55! ht08hvlp; 9177sese! abby。www33t9con! 865f6。achj067! www,92caohh,com; zh8yh107。22ccdd。www.520av.net。yp12ttt.xyz, 91sdd.ty, www444vacom。www4nx8com; jq5.91jq835.xyz, wwyw168; dz56、cc; 2w86。hlwz、xyz n671,cc, 12 aaa; app channeltdy47 www.02hhh.con! www,52mj3,net/user! 296.ee.com, </w:t>
        <w:br/>
        <w:t xml:space="preserve">ki25,cc, hjd312com, 4542,cn。664p.ⅴip xnxxxxmm! kht1! 76rb。cc! v tv, mapyu9; avvip01 www,552hh,com; hehuantangom, 777gn91 www,760yyds,xyz。91,mmm! 91dh.v8p。1-52g710-cc, briefs21; www91ssvipcom; www207208com! hlcg666xyz www,40maoee,com, ✈ xxav! www,sanlou35,vip mm.14kz.top cg1pppxyz; </w:t>
        <w:br/>
        <w:t>www.22iuu.cpm! kdh094com, but2f0, 9,1,8, mt468ti; wwwfhzfgovcn; 52xx dyhuo5.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