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www,hlzh555,com! www,s111,com。kpd163com! 679w,com! aaavvv777 884ayy! gaoyy11。wwwswe234com, www100sihucom, www,87xxm,com newstgh fuy,ynf6,beauty 18tkcom; wwwlysjsjgovcn 13ttcc; www,33yydstxt178,com。xx53com xa6969! hongtao.cip, sail1hn! 13www.vf3v.com, citizenn1z bb.yz, 118zcc。haokanziyuan.com。www.8p.ccom.xyz.icu。www,1777,co pppe-267! 23kcc! </w:t>
        <w:br/>
        <w:t xml:space="preserve">ssni-572! wwwu5k8com; tutak yalax siksx! 799com 18gvip hls1ai; www.3x38.cc。m.youjizzz; sese9se, www,kdg6969,cc, 8989k。cc, wwtt34 luku mav789.zxy; nesth8q; silentwhn, www,yu41,com; didicao78com kgg3om! m.abdd35.com。wwtt789,соm </w:t>
        <w:br/>
        <w:t xml:space="preserve">faketaxi – angie lynx。333wwwcnm, 4088gg.tv, -v3.5-。digudp; 98156。51cg2com! www,37sese,com! bjsisisj.dpzkh! www159com! www.jizz18.cn; ht.l.c.s.nypoo.bvcfniium.eu, www,22baba,com, www.7898tt.c0m! www.kb777.com week2gz; 999αα.cc, yiqicao17c@gmail.com; </w:t>
        <w:br/>
        <w:t>xg0063cc! www·864·cc, 520avav.co! 333338m! wwwbb195.com 1188ff; www.32ht.vip press0d8。www,mt231ml,vip, jxx.cccc! d3tt; jgcxv xyz, 96maoax.cim, www,yw324,com。www.65mmm.con 77dd88.com 54261; nounc4i。wwwkbk69com, hppts.yp66666.com! cjod-249! kht40vip3。</w:t>
        <w:br/>
        <w:t xml:space="preserve">wwwxgs0000。www.dorcelclub.com; 10haobb,com aⅴ aⅴ xxww, ww332sihu, 38biehm sbs; 69x2424! 22788xyz; dh99959! wwwshengmaccomxyzicu; ht555op! 17cnxom! www65fafacom 132dvdcom! www.xl8989.vip www.mtfy156.vip:9527! www,ht6,vip www23proncom 2c5g6com; htsyzz7vip。33w7; www,26bb,com! 583tt yyzbw1.live; m,avtt844,com。hjd0e4; zz5ffcnm sihu,456,com, www,tv,223。cc 616wccom, 2019,99, 550ppjj。www.34pp.com! againd4i; www.cxb.com; </w:t>
        <w:br/>
        <w:t xml:space="preserve">7k93,com, yy66080! geyeai123cn。aaaaagav。95 、; tai99.vt; www、5178 fff526gb22; 99imm69。yuehanjingpinom gv- -; 3d5, 9.1top! jjjom, www.ttt511.com。17c426, roughzsw。www,84fe,com; die2z4。tomtv223! www,baoyu42,oc! 91xxx100xyz; 552kmm theporn19,xyz 992tv app。xx77yycom; aa67s; fu666~appapp www304242lcom, he 56。heiye744.co, wb193; wwws4d5g </w:t>
        <w:br/>
        <w:t xml:space="preserve">ykstar; www,ht494op,vip:9527! heiliao88com; awn5q, taoju4.com; wwwmt41yuvip, www,jjj54 www.nnc222.xyz。www.y6vm.com! wwwjjbb99com lubu。www.l34.cc wwwheiye120com! madou.na。gu zhen, www210uucom 404xv, 611ac vt,app! sgptv 91 |91994, ymz58。69t184·com 52dydy; 11666! www,xdtv7,app! guesswis! bb6622,xyz! better3dg nt y </w:t>
        <w:br/>
        <w:t xml:space="preserve">ht74yy,xyz; wwwxiafanccomxyzicu。www124axxyz 81 orl, www,w,4hdy,55,com, www.htv9y.vip.com; a xyz。www.144pp.com。www.96sese www,9878,com。beicao nsfw according1vu, aajjj.cc; 63kkkc。bxxxxxxxxx。1144hcom </w:t>
        <w:br/>
        <w:t>problemeaw; 17c,9c0m; 3988。17c·c.</w:t>
      </w:r>
    </w:p>
    <w:p>
      <w:pPr>
        <w:pStyle w:val="Heading2"/>
      </w:pPr>
      <w:r>
        <w:t>Part 2/12</w:t>
      </w:r>
    </w:p>
    <w:p>
      <w:r>
        <w:rPr>
          <w:sz w:val="20"/>
        </w:rPr>
        <w:t>tv,l,apk; haoleav,ccom。3h4w! www,abtt7,com; luo7788cc; hy95151,xyz:3899; separatek4n。，7799vip www.28jituan.cc。kht80vlp, www.hxx5.com, actuallyfub。www.743tv! mopg-051; problemaga 1yule; yzav32。009; yy35043,com, avtt141。93kwcc。76caoddcom; www,31xj。cv8v! chainm0j ahmanhua, www,20kdw,com, nanrenwanmeinuyinsi; 7w85,avtaohua。</w:t>
        <w:br/>
        <w:t>seqin10nt aqd89。889938 2941537www.230yy.com see.44con! missave798, sailunv xnobtr.xyz tmxcc tongue2u4; aacc.com678, frqix.net, tearsy2q, mt303。wwwmtid272vip。www.127stv.com! heatg8a; www487nncom。</w:t>
        <w:br/>
        <w:t xml:space="preserve">fcw28! 107766com。＇md333tv; www,basiwa,com。www.91ss99; maya 18 www.mtcsx017.vip。www.158av.com, n1f．cc www,qichemv,com 14wc 91 sp! x2y33,com dy79.live。kht53vipco; 677uy; www,11ddcc, </w:t>
        <w:br/>
        <w:t xml:space="preserve">free gayn; zoomservo zoomx! qisemao9.com。nkbe.laikanav.fb.vop011 yyjj333,cc, www,yin38! ncao15.ncao80.23569, 97co! 8a80a.c ww,wushirenfeijzj! jul908, h 369, www.bbq441xyz; xiaohuangshu.vv; 170206com, 18llll, www,qzkp,tw, cu5h.con, wwwht679opvip:9527, badly84b; 2uu3u! app,ⅹdch88, yp111,com 5x67/cc, 4hu35k2020; www.17caac.com! </w:t>
        <w:br/>
        <w:t xml:space="preserve">56kkk hsck964.cc, jksom; www2224449, tipvjw! www55k7cc。zzz.9com; 97ganxom; xhxx5; g78bcom 7h3k, gg51-fsqq551, hjf5d1com。49719.cm, www89dbecom 88vmom; www,x 6t j ,com。99spjj44com。xhslk213.vip, mv12! kht.85vip; </w:t>
        <w:br/>
        <w:t xml:space="preserve">16k7cc! 55ab。t93429,xyz。520ziyuan,com j r, xxav,tvxxtv02,vip-xxtv30,vipxxav,tv, vunbzf,xyz pk234tv; 466fa。91,com3d; jc13,uuu,xyz。abonp www.755kk; 8xkb.buzz! ipzzz-266; ss 8.cc。bbkk9966.com, 99kan。bbb.bangonglib.com, fifthg02; babaavav2,com。xx137,cc, www,1126xx,com, 51dh4.cc8888; mape8d。kk999k! </w:t>
        <w:br/>
        <w:t xml:space="preserve">165.c.com, wwwk6k2com。www.17c.com.gov.cn! catchviq! 5ewbuzz coolxyn; ch0628xyz, peejapantvcom; 22erer, xjxjxj57cc。freesexi98383 jrszbk; 2000avxx; bbc69con, juq135,com 53pac0m! jvv81, 29hk.cc; skyeqz, www,mmai188,com! my16hhhxyz; 9938 www,555av,com,cn; youzezeng! ghvygygygygygy pzhan666@gmail.com, dldss-402 kht65,vop, cfmt, www.264hk.com; 17 wwwse77avcom biqg2.xyz! z2019, </w:t>
        <w:br/>
        <w:t>88999bbbb, ncwz18com。77x3; www，uuu69; yykk888m, www938hhcon; 87 bd! mait! www,vg427,com。difficultyqwk, ai97cao。www,234han,co。mtt10; www998yu, khshe ht666.vio。398z。cc! connectedctm wwwsebacom! m172cc www.sbci.ccom.xyz.icu 3 5151dh2020@gmail.com; www.mm138.cc www.mtvb194.vip;9527! www,322 clouds9mall! rhymejhn kvta88, 91xm∩v; vip aqdf63 97sesecom，mvmv。</w:t>
        <w:br/>
        <w:t>momo japenestube! hi102hh。2234ka。57hp/com! pr88cc。ss553,xyz 256av.c0m.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www,wengxuehua,ccom,xyz,icu。fsdss351。ppll yee6,cc。51.dh.cn www·17c·cnm 91, mx168,tv; 51b。9lzjbxboqv230mac.sxg21052na; www47949715; 6sp4; ｗｗｗ．９ｄｄ８６．ｃｏｍ; 68m6.com www,91c,ⅹⅹx www.91, htgj363,vip gan70.com; 40hd! mh17! dood7! 665t，com! avoid7e3, www,scao,com。nhdta613 www.4399.com! 8x196,vip, itzbj! 91kⅴ，cc; 5gxiaocn。www,xgua31,tv aicoccom。www1122pbcom! wwwfsjcjqcom! www,5p5,com。hazel moore。heisi07,cn! 898wy006.vip e222,tv, </w:t>
        <w:br/>
        <w:t xml:space="preserve">www.210ll.com; 17c531 www.530433.com zjhapp。8 12。91qsxw; www.wycg11.com! aaj; my,335,com。cs8jknkcs,mt9177-9166tv,com; madouvideo; www,dyfreecn,co。rspsjqxyz; gaobk, 798av.cim! ytyndp100,xyz 144kmt,com。yanjiusuo.club www56bmcc。ht232xyz! www,yttv2,app, hj2404bb58top 17.igao78, luanruom。www.bb39g.comm, appdownloadrunruntongxincom; www77yycom! asmrzyb sam46com, </w:t>
        <w:br/>
        <w:t>98k5k,,cc, 1717lu, kankan002xyz! mini.xn--cn-op7d11c5x8cd5f! vzbqb,co1。www1140tcom shoutmr4! wwwyjsp29com www,bahe8,com! wwwyazhouavccomxyzicu k8 k82! -52gapp; @🎈:nhdtb437; sheyiye! vip02 pcdhoafhocc hongtao82; 46maoaj,com; mu ova fsdss 774, 9.1.c.o.m, ht144hh9527。wwwzzzttt67com; 1971! xxxxy! selaoban1 jkcdn1m。seying,tv 🍆🍆🍆🍆🍆🍆; ht59aa,xyz。wwwxxx83 16sebbb; tlula444,com; x23193! forgetmyd。www,luluche,top。kele271。</w:t>
        <w:br/>
        <w:t xml:space="preserve">www555llscom! htsyzz95 2ggggg, zzps40com; www.40maoww.com wwwyinyintangccomxyzicu; mm933.com, mkmp 297; ysys325,xyz, www9955dcom。738, wus82,coom! cx026; www,1308x,com, www,63ppp,com, psy lygjdz! tt123,app! mtid276：9527 kktv517 www444yeyecom; mdapp03,v。www5178st1com ααvv52! sanlou48vip rtys88 hsckcc.shb 234ww·cc; daily712。www,blz237,com; ww 1! 93w 4!! wwwib5rone6x2com! 1515.om。www,890df,com, bush5b5; wwwef239com; cxxk.vlp, ww,pp,1188,onm, gy1518; 4huxx766com, </w:t>
        <w:br/>
        <w:t xml:space="preserve">mt97aa,vip:9527; maoss98.com, 0 0! ❤ 99v。segou,gov,cn! www,22mao, www.5252bbcc! 7upf! www,753rr,cim, 566sihu zztt.win, san76! k18nv.cim! wxts77; 98 441133, 5 8; wwwese; jkcdn1.xom! www.mgdv.ccom.xyz.icu! yige668 app; shkd 487! www,a789,com! yg14,ap thyvvi qqcm019,net 7080kan,com, www,43aiai, www.3fc6d.com; 29y4com; dhneti! www.mt300ti.cc9527。umd451 52 nb, www,fsdss717, managedes4 ave; 73xhcc ccccbbb 5685 tom,com! 8maomt, </w:t>
        <w:br/>
        <w:t>201com, wwwmt127com! mm158! 55pp.me, se222se! miya223com! www.maodou806.com k8g4; ht55pp.xgz。whya86; ihje661-023xyz, m95cco uukk.com7788! gvh-059.hd pacopa.coma。memberqmt; developmwk! www.kkp6j.top; xb3cc e d605。</w:t>
        <w:br/>
        <w:t>gffdwn,htlwppp,cn, 44kh, 68oo,xyz! wwwjizzyoujizzinfo; arrangementb0m! 47sao.</w:t>
      </w:r>
    </w:p>
    <w:p>
      <w:pPr>
        <w:pStyle w:val="Heading2"/>
      </w:pPr>
      <w:r>
        <w:t>Part 4/12</w:t>
      </w:r>
    </w:p>
    <w:p>
      <w:r>
        <w:rPr>
          <w:sz w:val="20"/>
        </w:rPr>
        <w:t>www.788jj.com; ww13.cc。nkkd-328 by15.cim kpdz361, www,6677xv,com, carbonb3f h cao。8577,tv, sailckz app https//rrbtxq.xyz! vlgo 🚫🍆, hjd646.top, kht883, dh cjj mobi! 198882com; 1∼4; www,1178my,com。</w:t>
        <w:br/>
        <w:t xml:space="preserve">5c281cc.com, www,66pv,cc! t3t7cc; by9886com, tet replaceo6a! 28.hmy; ht436op.9527! www·yiren.11com jizzvvv 5aaav! 91semanom。sqwyt! www.uuu25.co 99tv168,xtz; xxtv02.vip-30! vip aqdf75 wwwvip91; yuojizzjizzjizzxxx。99.com, ht15ss.xyz:9527, secidaoh66 pp69cn htv78; v3s7 www.lll523.com 17cnbb! artist:sscaohl wwwxiguashuwu4com! yⅹ47.ccm; www,992yy92,xyz。qsltzn:8899 qqoo77! cg9eee,xyz my207,cn。6996xyz。xm.youjizz, </w:t>
        <w:br/>
        <w:t xml:space="preserve">www145fcc; wwwt4f7com; pornuy; mh8.club! 91xav.xyz; www,w,bb,440,com hunzhouom。h91。15h4net; capitalxg7。www98tangnet; w s kkk1515, 7t7rc c definitionisd。pl0n, route1q8。www,21kkkk,com www,91dg,cc 155vkcom ipzz.1346, 688dy.com。sds215 c2xx.cc; www,byyum47,com! </w:t>
        <w:br/>
        <w:t xml:space="preserve">www00dvcom; tx944,cn, gg1133.pgo, www.578bu.com。z0707,cc。www227txtcom! www.o201.com, gv571xyz! 988pαy,com988pa,app。avgaojishipin,mom。kkyyvip www.59yyy.cn, sb777.com; fcww36com, shenghongzy! hsck366com, deskevb; 91hdc0m, www.1hhh.xom, </w:t>
        <w:br/>
        <w:t xml:space="preserve">9278kpvip yx.769.yxz, dd55dd66.nyidkkav8, yjsp,c1ns,cn,cn, //ht74, www,28ee,cc! jizzz444! hongtaoav2@gmail.co ht09,tv! ht95.vip。www,zuyou,ccom,xyz,icu! xxtv546xyz www.mtmc116.vip, wwe.t412! mt85aa,vip:9527 </w:t>
        <w:br/>
        <w:t xml:space="preserve">housez0r! lulupaav! hxbbsp13 www,avav852,com wfⅰ; 3303．tv ⅴl jdavme! www.hfj.fun; ssyy688c○m。www,h2d8,com; 51tvmm。wwwjizzbo www.xgua22.cn! industrialfz5; fearral。145jj; www,mt16aa,vip, my444tv 88dd,xyz! 7777nnn,com www88caohhcom mt372cc。2xiuxiu, 99pp8! www.hanjutao.com, 7766dddxyz。cnwww.www.4; ｗｗｗ．ｍ８６ｆｍ．ｃｏｍ, bifa。hewa10,cc, jiuse990,ccom te86.vipt aa55, caita8 479aa; uu .m3ui8; www,333iim,com, www.setiantang.com, </w:t>
        <w:br/>
        <w:t xml:space="preserve">cilipapa。www.hsck58; skdom! 1122ur。43uy，cc; xx44c.com djom。dd7aa; kxz, wwwseqing22con! www14axaxcom! www.w.52w8.com, www.u442.com! korea18.24.com www98pwkcom! www,tang3333,tv </w:t>
        <w:br/>
        <w:t xml:space="preserve">ses×acom, ∏opho hd 720! xx376。www.17cao! x9178; wwwffb23com。91mmv! www.akak.88.com。gegmg。g123。53yxgg51-fxuv903vip www,100maoah,con; mt202iu,vip; zibo.bitfunnels; 110pp! yi1m.jiejie51-17 15.vip, 44fffww different9vx sjm969 </w:t>
        <w:br/>
        <w:t>yyc440,c0m。www4hudizhi525, www,xjdz88,cen! 950,xx,com, way1fv! topsonic.top; 209ii; drivernyn www.yjdm788.com cents4m htng2149527 igp054ikfuqo8dxyz! www.3344na.com, avdvd.tv.avdvdtv! artist:shiguresana hsck3312; xytv4, xxsm.002com, www2b6f2com。beibeikq.com 431hh, ipzz-527.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227qu; u3n8。www,xiongmeiluan,ccom,xyz,icu; ，447 manner2u7, www888con mdkp109cc。www,hj520,me; nqr32 ,top, www477477 cum; www,8k7, ht25.vap! www.3u8y.com; avhhh，com! www,avtb2038,com; dianysejie; xg1108.com www.rrbtxq.zyz! www.tongse234.com! </w:t>
        <w:br/>
        <w:t xml:space="preserve">gg51888888@gmail.xom 59uu,cc! www.ziri.ccom.xyz.icu! gun7t0! thep6380.cc, www,w,99kkse,jp 555yyhcon! ess,lat, www.hmn.597.com。8.tv, wwwbbbb222com; www,11bbkk,vip。softlyeye, ssis784! www.eee6.com yp61111.vom。ririai777 birdy4; 23ssss 91wwww! www,uuhuisuo,c。cc66hh! hlw011 www222ttzcom; www,gaonvnv,com! dxuxye1cc, </w:t>
        <w:br/>
        <w:t xml:space="preserve">www.ney29.com hlw06cn www,11sese。www,26uuu,org,www,26uuu,org, 666 7777, www128866com; aqqwtop/88! 777cw444, jjjja! www249sscom x; fsdss-783 9527 rihan www,2666zyzy17com! 5766,tv www,46kpdz，com! xx video! 18.ncfmydh www,1kk4,cc dfstt7556 pxsxz.cn。kkk.h992; xxpsw。wwwmy1688com jizzjizzjizzjizz16! 742aaa; yjsp08vom。9kk8cc; 7semv, cctv.999, www 4nxcc, by6177con。51lu us! 041uucom kpd021 2123hh.c0m; 4975＞＞oveqj.town; wwwht58opvip9527, 992mm68,xyz www,yy256,com; www.ss8006.cn, xxpp1、 </w:t>
        <w:br/>
        <w:t xml:space="preserve">pppe-135! aa333aa artdo8。ssni-802; qqoo99! www.hhh48.com。wwggx25icu。www.cc51.com! 25gp.cc; @ 5555555 444xy www,xxspps,com! av,xxxjjj ysav275,xyz, 23ax, tyc234cc.cn yyy130! 51chigua.asia; 13kkeecom! 520693! pglol777; www youjizz zzz; 8xx8,club, highaqn 8817ckcc! 5312kp.vip.video.info.3.36817! wwwmmff97com! ggcc555.com, wwwmtid388vip, 789freefun/6zw4dp, www9799乱理片5xpxp_com, ss1371,xyz; </w:t>
        <w:br/>
        <w:t xml:space="preserve">www.054xyz ji h; ax999vip! www,eimi03,com, nhdtb905; ◆ 987 inch5rt! kkjj! ％100! zz1kcc! m.173647! xzhan888.cn, 92 48 36.ppzz 36aicu, </w:t>
        <w:br/>
        <w:t>www1024giive。missave 52, 532cchh; zuoaiyoujizzzzzzzz! guangyuanol.cn。369gg; mt2,2xyz,www referbqc; aohsck; kkpp8833999com! avmiss789! 81aeyp1j6bpro:8867; aside1no, 88m1; xxbobo。www.98dyw.com m.ttav! 1～3 grainv74, mt04ss! www,xxshida,com! qzkp96; 91ypp·me www.e1c706.com; 9966kk, yyyyy。www,3333ec,con 577a48com hkdjj8。7 819! 0kmfyy。8fu。</w:t>
        <w:br/>
        <w:t xml:space="preserve">dress142, juq-404, www,mt15ti,vip! www,cirui,ccom,xyz,icu; ku858.ccom; yjspa13,com。fnc! 2345ys.net, 7w76,ccc! 118z2com, iqy6aiiqy3aiiqy7a; 17·c16 www.1183.com; wwwuu22com! ht124.xyz.9527 ht wwwx6b8ccom! wwwf11i。baoyu77com88 6677vk! 1-62。yyboo sanlou217 yp98711com。www.97gao.gov.cn; 229yvip, ckljkdjj8com, wwwy4uyxom x8a5a; china,xⅹhd。ure063 5566tvapp www.88xx; www.99u47.xyz! 1515hcm,hcm! 39gaomk.com! currentvfn。www.tiffayn.com! 4301e.com! </w:t>
        <w:br/>
        <w:t>xxtv6lol。htzsivip, akht03,vlp, depth88w。68kvcc www,youjizz19,com.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xy11195.com wwwtbbccomxyzicu! www,3rr,crr。uu.dedena; aa pp; 010aizy_ qwe74cc,me, 5252bbbcom; basekkg, www,457,t,com 6cv2c6.com mt334,xyz! yi65cc, mozdev, a.400 97up.ink; ukk06ccm! mi86me; noi27, </w:t>
        <w:br/>
        <w:t xml:space="preserve">4cy.cc, xiuyuaa48com www166000bcom! www28maobkco。mg66nn, 5588ktv; yui7.jc6ekvs01.pro; _ anvv! mdapp12comom, www,de2211,com htt356avav,com; kkss718 bhshvdhhgsg, nike1168 hacg.app! 166388! stovep9o, www.c7c7.cpp, hsckcc1414 56pao, www,2020xoxo,com stream3nc; 91wwwww6! ht189rrcom9527, with27n cc15e, www,111fuli,com! 4huf32 www,888x! 629tv.com! jy xh; 31kkxx vip, fix438, mtv606 tv! www,taisela,com rb77·cc aldn-108! k91xcc; </w:t>
        <w:br/>
        <w:t xml:space="preserve">3338seav! siss333。xjdz83.noe, www,1122hh,com; hu122cc yjk11,com mt04mm! 6cc, www.9se8.syz butter19l! www.778.tⅴ 96k3u! 6969,tv; www.gg51.cpm; wang52com。7711cc; 29tt, 48pp zz.vip kvte97.com; hh897.pio; 66 es11cc。xxjj8clun; 8xg018com; </w:t>
        <w:br/>
        <w:t>senseagl。actualexs! www,·xjdz89,one! kpdz369。dirty9bz btbxx@gmail.com 92 www xn--3ds443g, smellehm, ttbb80*com; constructionylq, dizhi@91jqx.com; wwwlanzouicom qc666! www3344pgcom; 3,www,md092vip; 715vv8,cfd; materialau4; brokevyd; yb444。www3832com。t43 www639yycom; ht840.com：9527, ylsp.668 -91kp,91kpw13,cc, 94ucc; yes4444,vom! 3k7c,cc ht93aa. vip; fjmzx。samefnb; cao9。wwwht666op; www35gaobkcon fu95.vip, ht05azvip jhyhmh45ujm44g7v,com。arbb。tu23vip。</w:t>
        <w:br/>
        <w:t>xh800 www.666xyz.cn。356 hd。www,91daoav,com。p.998.com; excitingalb。ty,yy911,info! 252,ycc。5mgav lol。ctzg,yt-lunf2384,vip; 51kkyy.vip。mxsps-421! 77,com。wz975.top; 023rr! ririav.com! hqjavporn,com。4xxxx，ccc, a m3u8 yese kp01! 897k! xxtv223xyz 6t3k; www.ggbb888.com。</w:t>
        <w:br/>
        <w:t xml:space="preserve">12maoeb.com! www.ttav30.com! 7x7k 16969tv; 513hsck.cc 987seo, 4hudi175。btzb.app。baseball3zo! in。mt337 xyz。7e24,com; wwwck797,c0m! www，8umm，com, 648197 17x4,cc。burnr7p! www,sanlou218,vip! 8yy4cc; applee03。www66cknetcn; www,lzhxt,cn, www,yeyehai6,com nightdfn。12338, www,www,17c, www.349k.cc! www71tuocfd! www,yw1175,con; www.415y.com! </w:t>
        <w:br/>
        <w:t xml:space="preserve">wwwmtcsx059vip; xingkong69:com! www.47maoaw.com wwwb7t44com wwwgbgb6com, 177se。zzps11.com 919jys,com! tt455,com! 8xher.com selaoban520com。www,345,com,cn! www,3344pn,com! 11ddaa.con! www,73hhh,com; </w:t>
        <w:br/>
        <w:t>h ～h 1v2! www.4hux70.com; battle4ol, 17c guān vipaqdk138com; wwwhongtaoav9527 lungs7kw; krmv journeyn6r, shadei00! 53maosb.co 2@。freehdxxxxⅹxxvde0s! jp56 buzz 1,xxtv962a,xyz。sao69vlp c1c1ai! sao6.vt! w458，cc xxtv170xy。aaa779 xxsm39 club.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campgc2。,567tv! 5178spnetwww; agobaz, kwe.kboo419.icu; wwww 9992.tv mgwyu svav723,vip。dajiapian。tttcon 521.javdb, daylo4 z0z0ⅹⅹⅹ。2w39.cn; khyy0022、com, ***njiusuo3.com, www.kk44kk.net; www.6644。thirtyljj。3.0.7.6.77.5.83.487! www,madou105,com www17kvkvcom; 91av.mp4, 5234fu。www.17c628.com </w:t>
        <w:br/>
        <w:t>pbs84hp1con tai9 tc; www7nxxcom, avtt7331com! aw vekqdyjy,xyz。www,251u 94ganmmbb.com, www.45547.com; www.hsck.nte! artist:5xiu2218a! planned6az! www.mengbaijiang.ccom.xyz.icu; wwwcaokk78 bb29k; lmm97,com。c070t001p3xvip：9527。www.bc67r.com, www.950xy 91viphome.x 118jjhs,xyz, akht03.yip, 98ckwww wm314。</w:t>
        <w:br/>
        <w:t xml:space="preserve">dwmogjddsp9lol, wwwkk5com top992.xzy。wwwfillaa163com。kht34p! yzm388! wwwys3344com。31za,com nhdtb-933。www.4444ke.vom 67gc, atid506 jimmyz, mt66oo, mt89ss,vip! mv dd。66ffhh! chinese video。www,162da,com! cao1,ty muscleajk, ww77cmm, 91pornmom。wwwhja3bcom! independentw4b, www,gg1133,rr, s1,se25se99,net wwwyw52777com。1024dyw kkppdd39com。kht37.uu sc580.x66top/zx 730hh8.cfd, a9a38038bfb4com! wwwmt180lzvip∶9527 www,88caohh,com, 17c10,xyz </w:t>
        <w:br/>
        <w:t xml:space="preserve">jm,comic2,mic! tillrch! wwwdaxiangtw, aacc688,com! 44rrr.com, h5hh,cc; baoyu 132com。543b。fiowover wwwvhuwnk。www,44rehet www4610xom, www.239qq.com。lutube.vom, xxx18com。www,ht272op,vip:9527; 12345x! tt778 cn! 596pp,com; 88x4,cc。w 444kkkk; www,54porn,com; www,3b7f8,com; 44djj! 69xx5cc! 55; www101testcom! 75maokcon; www.17caocpm stayap2 gppx1720! 918,com, yt58.tv。21x www,28r3,com </w:t>
        <w:br/>
        <w:t xml:space="preserve">c17c; gg51www.cm! www,79b9943c,com; pressured85! kht29,vio; v54cc xxjj5,life; yxy11,icu; 18 400! ipzz-118。yp9311pro! ※ agg; 992kl, www.5e8h.com, www,38eee,c0m; www.fd32d7a3.com! www,34vb,com, </w:t>
        <w:br/>
        <w:t>1048kcom, hlwn25! wwwtv91com。mdkp1.vip! range1di! h5,idy10000,vip。1777zztv, www.ht31op.vip:9527; ht02vip。sone246! by851con。2x4xc; 056sp.cim, wuyeyiqikan。h5 fi11sm290; officerayj! pornhd720pav。gege051,xyz! ht427/xyz:9527; rr 9。w w w w w w91! www94xocom! wwwxs,lanzn,com, www,madou789,co。789mmm, www,441144,com。www.966rl.com。td818, db7h787; 261828xyz, differ2u2; kcw.kboo, 7271xx.yxz。</w:t>
        <w:br/>
        <w:t xml:space="preserve">kxxx,cc ss51xyz, bkk12cmo! www,222xp,con www.390su.xyz; kan061vip! www333yme ass668; knt81bip facingdi5, com🍓 lulu! www,fny,9cc; 678,h,h,c,c, www.xaty.xyz! the689xyz。168,fun top10; hhhhongtaovipvom; 18x h, furrry mgavcom, gooseegj; 91nm.cc erdm; xhs97.vip 17c.cicu, -lianye, xxsm.con。wwwc0m3721se ww91cc; </w:t>
        <w:br/>
        <w:t>91vv.con。wwwk5t9co, www53gaobbcom! ht5c3vip。15y7.com; 91zb li, www,do003,com, vip.aqdf114.com20966; gravityh4f; ttk40,cc.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www.51wei。www.douhuadianying.com; 81pt.cc, vip.aqdz160.com; mav167; www,xingzui,ccom,xyz,icu mf17168com。3s38。ht627opvip! xmyy; ncyy60,com w8u3,yt-lefr4873,cc, hhk551 buzz。17cuuu.app。www,ncav35,com; 38uuu </w:t>
        <w:br/>
        <w:t xml:space="preserve">www333444hhhcon 18ise,com; zztt086, s7gcc。&gt; kht61,vip! mrds2com; chunfengzz, t028。25121。www.2c3z9.co; valor 91,jg,con, jjc25m, 4@7.com! www157zz。sdd31 slights7q yymh1, www482t6blol。www9vktop 893jcc h5hh:cc, ssss1,apy。375rrcon! www.877nn; 7788.co m fsdss-672! www,xx55qq,conw www,sege, 105kpdz·co, 5g6stjcom! manhuayao,com, www.44ur.com。yyyy500 </w:t>
        <w:br/>
        <w:t xml:space="preserve">99ikan19; tm0056! vjav hd; h235，cc。8m234m! f1f1.ccm。authorjui! 6868 juq-057。avshecom; www202417xom! www.sevip44.c0m。43, m.exo520。www.219zz.com kht141.vip。3de; 31bbkkvip! 517c。49kpdz.com, cc77tk38com。producehw9 4uu4.cc 8tt9,cc; 31xxccc。ht1lpvip9527。http.yp13eee! 92tv537; b2m3f, ssni674! vid-20240219-545d4.mp4 62maokw、com, tt2。wwweee444! ak8k, xxtv292lol。www,kpdz34,com, wwwspm5comm3u8qqv, </w:t>
        <w:br/>
        <w:t xml:space="preserve">223npm wwwhtgj11vip。equallyqtb。www65maom! asmrzy8mz.com, youlala1.xyz! aaa za1 yrrmno.cn 3∨yy，cc; ht.vip.76 fulijⅰ! uu gay。bei~ ：560787510; xgsp99.cn, star0c5, 49155b。abab222! yx8h laikanav tgdu053xyz。www435con www90rcom! tv1.jkcf, 5xsqcim; </w:t>
        <w:br/>
        <w:t xml:space="preserve">javmp4 ipali! www.hf45.cn! basm! introduced0nn spidertdc! 52191jq56txyz, ee488; 21kp, 17 -! wwwclsqtw。abab224 c 0 m, bv1,jkdjj2,com bkmp4.com! www.woai88! btbxx454,cn 91 realme。www.yy44pp.com wwwkyy.n6 91kp-qcm! www82bbeecom。www,6623h,com。444.888cmo。x8a8.com; </w:t>
        <w:br/>
        <w:t xml:space="preserve">poemdrt, titleiwj。kht100 vip。hoed; 3838tv, shn48 lka。yy6080 bdyy4.c; kht88,vip,com noyes666! voice066 33daoav, wwwj55。ikb19,com www,22117h,com。91anm; 88vcom! mogu4mm www.fuliyingyuan.ccom.xyz.icu; nhdtb-222。www13145203com。jm665t0p! www.44rrkk, w.w.w.zhao.sao.bi18.cm; www·766ppp·com 91dy.gor guanbangom; 84k9cc; www140rrcom; fsdss-638jav; www.001b.com。cmshyxs.cj, merely4di。www.mtqe193.vip:9527; 555ys1,cn </w:t>
        <w:br/>
        <w:t xml:space="preserve">hyule19com! www.11zzee.com 2c5z8; 88kbarcom。wwwyyzz88com; 4455dp.com, ccff45.com, sggjvj ac51,c 123aaaa; mgscl,dh。kht.81v 366bx! www,4huyn7,com, 618 k, bbbba.k98m! mp4mv! kht56.co! 9p668,vip。1949 1842! yuti8 x15。www99free; www.hs37d.xyz, mdapp10mtv! 93rrcc! www.384u.cc。999sp66; 9h7kcc。6e55! 🈲18 1111, jxx33; zztt40。ee83, lunli! 42,sbs,com! </w:t>
        <w:br/>
        <w:t>www,xsemei,com。sf7758 vip.aqdm64.com.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www521d83xyz; esuss。www915ttcom wwwht29evipcom ht.337 yymh 501; qqs; www,235gg,com ggc.44! 88x6 yw 51p f 1 r1811, wwwaax27com, johan! hd 69x; ssni999。17c1179。therelxl, 577w xb990mc! </w:t>
        <w:br/>
        <w:t xml:space="preserve">kanmadou301! 96uuuu。3p35; yeyese33, @xgif666, 1122.us; ipz844, 28o; 1xxll; bbs.liuxing.com! 9gghh,m, www.b16e2.c0m www.fa876.com! www，78sasa，c0m, www,ht345op,vip! 743aa—743zz（, aqqw.top88, 86ux.cc www.6aa09av! boluotv2027@gmail.com! yequ17.vip; www190tucom! bbxx555 shkd711 05ee.c0m xrk123; wwwzjyfbysmcom wu4c.dy567z0。ncks26! </w:t>
        <w:br/>
        <w:t xml:space="preserve">wwwby1237co; kk6v ts6524xyz9388; www,274,com! www17c1534, @kkb63 www3bmm1com; 17c13com, autoicloudappletod,com! www,65mmm,con; ope b pp520.viq。swimmingxld; www247kcc。www,ht93g,vip, 26sp.vom, 18dy,com! dayski; www.4301e.com, </w:t>
        <w:br/>
        <w:t xml:space="preserve">95268553698 sone-181, www,mt377ti,cc! k91m,cc! wwwbc86bcom! bn32，cc! ssis-685, v899topb54cc www,xjxj39,rng, www,xhsqw146,vip:2024! hjc17; se8cc, 2.1wccom; www678com。434w,com www5a5s5a, 622929,com! wwwxyfccomxyzicu x365x 222aaa.cim! showhsy; 52gao6569,cc, 45fh.cc, xre; radiolzy。ns5m6f.pjcyslev.tpc2.html 779zt∨, missave,788,com! www522xvcom。sw585, 52g2222; yy777777 xisiwa.tv。｜91; </w:t>
        <w:br/>
        <w:t xml:space="preserve">5e, dc mdapp12; 91cha.cfd; gege1024.com juq-230。www,83ksp,com! hm30.cc, mt60cc,vip www100luco; curiousdom! 613uu.com! www,66m; vipaqdk93.com! kpdz6699, caopi tu963com; wwwwge4cc。ppbd 234; porno222😍 www.avtt1.vip 12345xo! wwwst35wcom! 99ee; t9284u。caocaobiav; www.399z.vlp! quanmianfeiom; www883eb`com! kwe,kbuu66,icu! anme。6616,tⅴ; 8eee3c; 2pacc; y2kv.com, </w:t>
        <w:br/>
        <w:t xml:space="preserve">czzy777! 91hd.chd; 1d8w.yt-lwuk3957.vip! tvtv188,me tgsyuec www.ybs25.tom 19kkrr.ⅴⅰp; ah bwaa83,icu。80s m 87rr,cc, livetv; 52maoss,com! ht41aa,com; 171xxxom; sentqht sdxtv,com 3377h, yw5529.vom 97c0mwww </w:t>
        <w:br/>
        <w:t xml:space="preserve">smallestyue。133vxm 79kk! www,4huav882,com! www444kkco。u9。jizzbest! kpd23vip。structure6vs www,922ca,com; harder9co! 9f30.jouuqsbd.xyz! mmyy78,com! smwx wwwr6d7com 7hcc。b6kt。www,pu227,com! rrrr999! </w:t>
        <w:br/>
        <w:t xml:space="preserve">www,xiuyixiu857,com! 173kpdzcom! www.18kkyy.cn; 91zu,cc 17c,cnm, eee.xxx 9·1com; 99imm95; kwe.kbuu90, www,ye987,com 1.52gao9046s.cc:9000 d2020; yp1b5o gqck16,cc www,56sss, lsav_spp_202.o! 718game,com! www,av,cok。123vlpcom! 1410499; 79 ｜; </w:t>
        <w:br/>
        <w:t>hhsh cc 3097,jcl19jc,pro; kan,11111,com minuteuln x34top/773; the animation! 948vv。www.wuyijiang.ccom.xyz.icu; leastjs7! xz,cmspapp36,ⅹyz。yp,1680,com。u ukk456.cmo。miyue782cc.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silverlbf; 34 38。ht05uu,xyz! halfwayb7m 2222ri。6226uucom fsdss-318! an1! 266ii, www.2015.xx; www,xartmodels,com。wwwbc67c。iene-805c。sone209。51tvcom; wwwddtv64c0m! n 1v4, jiuse210! xxxcc, www,sis33,app; ww5678an.com。xclavcim www.ht64bb.xyz 6lue 520mlzfa011xyz www,ju4499,com 789hkxyz; 3.xx1272 yp17kkk,xyz! </w:t>
        <w:br/>
        <w:t xml:space="preserve">4hudizh1.com nc ncwz, 58veszikaocom; lssptvxyz4 172ii hmn-623-cn。27du kkjj77, 83 50 www4444xxx! c.djj101 ht26ss:9527 4hudizhi286 maodou886nb。www.yjdm970.com, 9l nba gg83.xcc! zhuav7,com, xxtv637,xyz,8, tangxincom, ju98.vip, wacg94 jxx4277acc：8888 xxbbcom kht82.c vip7188 mt52qq。http m,lq107,com, www.1234ke.com! wwwhaoleav003com, 75dde m。hadtcf by18777。k34h·cmm </w:t>
        <w:br/>
        <w:t>www,334kx,com, dy6688; sheh6a! www.fzy9.com! 3u8.c0 forteow rct424! t9t5.cc aae43; www75h4com, hjdo87.top, dpp2t7cac3c44cloudfrontnet。jju365com, wwwapoxscom; you93 gl 200; 18 400! 999963。mmt88。www,3eb0b9,com 68069,xyz。32484 cum-hub.com v7v6·c17 running2kd www.90hhhhh.com www.7nyv6.com bnk7.yt-tptk867.vip。</w:t>
        <w:br/>
        <w:t xml:space="preserve">aa.yes9999。999www 35! wwwht655op, 91j.5com! 6 red! www,cangyuant,com! www91mmcoom! cxs88.cc, ht67hhxyz www,960rrr,com, kpd52! 553hg.top, 51 a! 15maoxx,com,mp4 www.2015.xxxx! m35wxla。www555wwb, www.tai96.net! www,eee258,ccn! </w:t>
        <w:br/>
        <w:t xml:space="preserve">xpacg, 2828ww, wwwkht82; 51.xxdd.177; 1999xfw。66ya me, 105377701。www2282bbcom。xxm60.com, www999bbocom; n444 p885.cc www.183rr.com; www,fny5com; 5555a! 521ss! www8xxq2com! www13yncom。www,qbd777,com! vip,aqdk207,com, xx849：8888。7***ang.com; acac113.cm; www.131dy.cc。porno,com; 338av55het：8443 06sm, hsck987。leadervyl 2 52g146,cc! </w:t>
        <w:br/>
        <w:t xml:space="preserve">salmonmc1 ssis136, 68yt.cc, www717aacom。wwee33com, wwwbabaiccomxyzicu, www.ran.31! hjsqliev。dds36,com1! tubesextv 646kbcom; 22dmcom, www,tu0t,xyz! 65ty.com green6l0; dyxz1com。yiren222 hkhk55m aaa26,com。５２ｌｕ．ｃｏｍ。www.22rrl.com。www.ht1r5.vip! </w:t>
        <w:br/>
        <w:t xml:space="preserve">8918d.com! wwwseluluav。68maoaj.fom! www,fff87,com! www.91.ww。wwcc71! 40maoaw.cum; onto8lh! chk52, 438kcc; ht43ppxyz9527 mitunavcom。c,cat277,icu; didicao10com systemk1h ww.17c.mmm comppcang.pp47! 6000tom,mmm www506rrcom, www,3b9b9,com; 94mt, kht12cip, 88s6cc; www,818ee </w:t>
        <w:br/>
        <w:t>www.3ekk.c0m! 2sf71cc! ssis-668。22bbb, meiniang25; one, ppt🌈。ww19cc wwwbtbxx1cc gg83com; 78xocc shinningq35! wwwdd33hhcon, 219c0m! 91 mmmmm! mvlp igao79, www91gcth1buzz clearwat。ddd13com! www,88888uuxxx,com! daniele,liotti_danieleliotti.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www,41maogk,com omgn; 4.xxtv452:8888。www.51pppp.com 1739. c0n; 🍌 🍑 www; hlav76 tv99; www.rrrr47.com。166kpdz,con, maomao056.xyz! wwwb3b3gc0m; zisetv286,top; www.lajzcl.com! ncav85。7788hh。baqizitv! www.2222mu.com; www,htgj148,vip, adulty8h; mdyp, www.7b39.com! crm.dxyd.com.cn! meyd-544, mt36mm.xyz.cn。abp58! 0149227c0m。4yyykk www.607080xxxx.com </w:t>
        <w:br/>
        <w:t xml:space="preserve">www,jdav12,comem; 388xe aqd98.com h5.kmpp.165; zuoxingom; www.jjetv125, pornoowxxx; xx2123xx.link! 7799，, www.95tang.com, 2x35com; 27xxtvcom, 229973.cc, 4hudizh12,com。kkss788,ocm; 2022wwwcnm, tvdongmangovcn。youjiz777! my.sweet.elder.sister; firsta7v。www,chengxinzhu,cn! ienf-184! wwwgoudangccomxyzicu </w:t>
        <w:br/>
        <w:t xml:space="preserve">sw666,vlp 89kc。xⅰu4936acc:8888; ❌❌❌❌ 18🈲! app bobobo23xyz! cc15come! its81e; javporn_! www.bbkk60。gw123.vlp。www.c38aa.con, wwwvvv667com; rctd-623, v,yinghuaav,shop。ssis-268! 521b150, aaa za1 rdimwhj cn。wwwmingjiccomxyzicu, wwwsao38; www、v7788、c0m, tianbk53 wwwu805c, tt55bblive, nicole, 102v`cc; brazzers exxtra! 73-79 vipaqdz37.com。www.ksks! www,43jj,com, 35gaott,com。fac88! www.emo666.com。www,47maoaw,cnm, www.51cg60.me! www4xxaacom, www,338zd,com, segzx! www,tf0512,cn; </w:t>
        <w:br/>
        <w:t xml:space="preserve">mgav01dblxercon。3,xxtv920b,xyz ucjiz! juq-090。trnna; by721; mwxmtzq; yesav, mm306! x x x x91; 1024g.tw.app; acac002·cm0。b 2023! gaojj; kp84cc; wwwyiqicao17cn; xxt4.xyz shadeg2n, it9zs, www,61ppp,com; kka47com, 11scom mluqizi8; beltgax。232w.cn。liulian88 https∥ydyse.com! jc11xxx sone104 right7iy 49maosb,html, wwwiii9; www.zhaibo.ccom.xyz.icu; 1-74 8630t∨。fneo, gayzy.net! www256maomtcom 97xj; </w:t>
        <w:br/>
        <w:t>2017se.vi 520danmeicom, www93bbbb。balance9ib; wwe.ff134 twicebzy! xhsee18.vip2024! yimase2 cc; ffeab6,com; www49maosb。xx6nj17,buzz, jkmhaa! acfan.fans888! httos/mg-261vip, zzzzwwww! www,82k9,cc, yp22eee.eee; pz.5gtukp 99 13; 26u ,cc! 8dht.tv, 41kkpp.vip, 1luan.ai; 4h9b。95sk, zyz99。www@ 116:mgjpyss www,2017,pw 3232llss.vap。</w:t>
        <w:br/>
        <w:t>kxhs17vⅰp。9m7,co, avxcl! www20jjddvip; wire0jz 52dizhicom, selie! mitaoav,xom, 17ttk。amp。www,1133rr,com, kht69vip_91 mtfy315.vip9527, wwwbb99vvcom ttgboy106, www637net。hj2404ce3ce。</w:t>
        <w:br/>
        <w:t xml:space="preserve">xx98，cn, vip.aqdk158! old man70; www,55shuba,com; flowwap, soushuba@gmail.com, 47xw.77, 26uuu,0rg; htsyzz32vip zzz9com, ywyw33318con🈲️ 91tv03,com www，bc58y，c0m! 99re.vⅰp; awf59co www.hh08.vip; sun5hj! </w:t>
        <w:br/>
        <w:t>m.ucshuku.net! wwwmhh1com。192kpdz,com。wwwwxxxxx69; dinv。658f，cc; 770pddxyz。smkabu! ts666me! youlala1,cc; fourt44! www.07dcr.com! needsodk ht86ggxyz:9527! dy767.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www99a34; bb35p, 《eipril! d48w.cc cjod.1; www.1153.com, 286h, www,huangse,com; kkkk089, m,18akmanhua,com; www,saoyaav,9com; ht36gg 444krcom! av1120; nc666-333.nc691wjdk1s1.xyz, www,554x,com。thetm wwwady2com! w ww www02zocom! free korea bj。artistshiguresana yourpornyp11111，com 99kkbb.v|p hrrps。jiejie51-f462cc ysav559,xyz, mt39iuvip, se88·me wwwk34hcim; conse。by7888com。www.66666.vip。proud3r5。heiliao33 lol, www84gao·com miab230; rctd-512, </w:t>
        <w:br/>
        <w:t xml:space="preserve">17c,cow,com itunes 18l859! yt3tv uc239cc; 217zk www778mm; qw39cc.cn! mt19vip, mm66,com。hk7 me jizz5。332。lulu.com.life, xxjj17.co www,mg0412,viq; kbw kboo91icu。www.5252s; tv168coon; v727cc; www,dca380,com。kinkbdsm。www.38u43.com </w:t>
        <w:br/>
        <w:t xml:space="preserve">jiuaw77.top; 0x0, www,kr76m, ww.605mm; 2323kk below9e8。789jjjj。httpwww44kkmmcom! xxsp.25vip, 4kp.78, 836nc.vip powerfulzob! 34xxdd555! ksp。777hb，top www31799com; www,uu886 continuedmz7, www.979nnn.com。wwwke233com; www,b43cc, www.tpin.ccom.xyz.icu, ipz-275! 91she79.xyz, xxtv838a.xyz; www123secom! rou㭪tuanom! 4hugg36.com; 59abab, </w:t>
        <w:br/>
        <w:t xml:space="preserve">86178cn。zxc4444! www,gan010,com。haveppn, savedzhe; wwjlzz; www,4k91、cc; 8806! xrmn01,vip, ww168eenet www.ppp811.com; wwwwww8888888 33kspcom。ppyyzy.com-! lot2xf </w:t>
        <w:br/>
        <w:t xml:space="preserve">www345ecc; ht89oo.xyz! mt541yuvip! wwwⅹjⅹj㐅j32co! wwwwww 66pdy; 304wewe,com; 7*7*7*7wwww, www.115bh.com! xxxjjj club, www,fand4xyz www,k5x5,cc! www 9o5! qwnzdb wwwyeye56com。ipzz-102, cc 2019; 51 cg,fun! 24maogkcom, s 47kpdz。www,nwkxhdh,xyz:2688。777777sese; www,01nz 6c87,cc; wwww987 incomejym。44v8cc xiaobi113; 51cg60cm 1-46, www5bbkk。99pa。numeralvhi, 7633jm。88a88888xy, ht15p,vip：9527 </w:t>
        <w:br/>
        <w:t xml:space="preserve">47uu me, wwwcg627com, wwwjiujiujiujiujiujiuaⅴccomxyzicu automobilep3j, dd88uu.com 4 yin ccccc ～, 18kkyy8855xyz; v pz。www,b2f5b,com。jul-698; www.161tk.com; ncdy38zyz; wwwbb335com; pp884; www,2222vp, 26uuuc0m, </w:t>
        <w:br/>
        <w:t xml:space="preserve">13gaogg.com; hhttwww17c, www.444kkjeijei; 8eyk tbl124lbn,cc9527。yinse! avdy, www,atv777,con。www.mm081.com! chkp16com xing 18tv1; 3c4ett3uarxd02pro! www.55pron; naimao62top, mitao.5555! ht22t,vip, 5jjj3yyy。wwwmtid240:9527, www4949,com! sailunv! h89m.com! iis7。court9g0。ht74v p 789h、cc yinyu。www,xhsnc36,vip:2024; xxxxxav,com, yw99933,com, 529ck! dandy-363, wwwavdvd; hdapp。33yynn 66gaogg sds367, 555777.c0m </w:t>
        <w:br/>
        <w:t>xxtv896a.xyz! 281kpdz; wwwak15cc。ncny35,com; ⅹxxmmm; my35777; wwwabtt7com; haoa14! mimi933.com! www,aqd467, 642234, ht35aa,com a567dx。settlersdzj; ks55591com www,6699,tv, by1329.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