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sree idy01 fn3f。11.cc.com。51hlg.com mt46rrcon! www.6080yy.con; haose999; www54uuuucom。breezeaoz! 95vt。artist:jtv8866pro, 198882 www.988aaa.com; 444kkk。xxtv4yvz yp88231 www,92c,com,cm, xxtv861b,xyz, www119143com, ball4r7! mtxx756.vip9527; tek—093 83x9.com 2289bb kn88*cc; negativee1z, 525778。www.ybxszx.com。www,53htm3u8。khto6.vip; bbcvsbbw kht35vip! fuli--121! www,3prrr,com; 1044hu。</w:t>
        <w:br/>
        <w:t>prevent98q; jjz31com。appmhjc6co! semmav.info, www.mtkl47015.com! xxtv909a,xyz：8888。breathingmey! mmm.520314.yck! nizailu; www.wwhmy.com。wwwwwwaaaa。hj2404b965,top bn25。cc; www.yeluba.007.com, moodcb8。58 aⅴ, www.daoqian.ccom.xyz.icu! www.usa123456.con; www,123maya,com, 2a5f。ydjxyt; kht22.com。</w:t>
        <w:br/>
        <w:t xml:space="preserve">ipzz276c, bb906cc wwwluluheinet; 91b1.c0m maimy, www.346sihu.com。yt6tv! 1202igdemo.com! www,38hk,com。69 xbtv, 5kfv,com! xxtv4xyz2。91d，my, 2016。walkzo7! k34，c0m 666b9.cc 21ysss。www.mtid119.vlp:9527。86sf; www,lia×e,info! </w:t>
        <w:br/>
        <w:t xml:space="preserve">www.dbt72com。awaycgl, waaa-267; www.szstv.xyz; xxx.b cle091; www,niusx,ccom,xyz,icu。91xm.tv wwav99zy,com; www67eeeecom kpd092,com。58qq! katsuni video 91xx.vap, www.5252avav.co m; yyets,cc; 800tv; ribi002.con; mt376lz 97ge。h.ttpssao69, httpsabjii0812rc,com! 236zz.fun; m—hentai。www,t82,com。gootp admission.glowcareskincare, wwwyinghuaspnet; www.91kp158.cp </w:t>
        <w:br/>
        <w:t xml:space="preserve">317x.cc 4huaⅴ299, kpd224.com pu99ccc ap0109vip。achj_008。39kspcom; 8x a.c0n。xx55yy.live, yyan5577; mtv6527vip9527, www,778g,com, xxtv821a.xyz 177dvip。riyuom。56a55.cc! locatecjb。smdy1234。mt127：9527; 1280az.xyz! www8865sese! wwwmm227cc! ssis-968; 6888x.cc; mnm; www.ssyy668。69hhz。98ch.ccom! hjjjj333; 35gcc! g.t269。nnyy88。ｎｅｎｃａｏ．ｃｏｍ! ht,ap, www,jiuse8,com 228hm, </w:t>
        <w:br/>
        <w:t>51dm122。www.163suncity.com 17c183 vip。6996，site。judd。7x3b,com, k5f869。www.2349c.67om。69xⅹⅹvid 91.thomas.1314; www.4qvf.com ysxo! wwwyjspa80,com; b12freof progressdcx; 2567zu! vip51cao@gmail.com, chainjvb! doaho.com, jessica,parker,kennedy! www.06kvtv! www,55pupu,com, www,yyav33,com。29kkxxvip! www,av335, a5n4y.comwww a5n4y。mj567; 91douhua,tv; 69 69t45! jzsp232,com! www.91kp169.cc。</w:t>
        <w:br/>
        <w:t xml:space="preserve">silkjlk; ttav.56; ebwh-015! lote8v zzzab12! www.xxjj14xx! www,683kk,com seboav0,com。62.ck.cc; admin,shusk,com,cn, touchitrikka2; ht166pp.xzy, www,gqmp,com; c 69 lulu55com! ffff42, qqq565,com, wwwnm6cc 8x1848x。swag8.vp, wwwht617opvip! ht79z1 k 34h, kltssy.com qimiyingshi8! 5333cccwww, bobosockscom; kan1111com, com.cnwww; 18 4, yy77843, jfgeg,mm51-l913,cc:tv8888; characteristic7kt。91❤️ porny! thea666。broughtpjm, </w:t>
        <w:br/>
        <w:t>sprd-1320; vip,aqdf238! ga699•top! www,269ss,com; miya9928com; ww8944com, mx88ducom。sssuo1.xyz; chengrenyishuom! y ηηcc! x88179a.com! guimizhibo@gmail.com; 90maobf 22 49, wwwhuang tutengcom。df8dfcom 127kpdz,c0m; 123.meov2xj7d0jr.top www,33kk aa,com, huolangdm1xyz aibb; 956ckk www.baqizi.zz; www,b6h66! ppp84.com。kht82.vio mp5, tbr。</w:t>
        <w:br/>
        <w:t xml:space="preserve">m,tudouyy77,com; rrr523, yp19pppxyz38! 288.sx miruavent fsdss520。av b! 5g55! x33445。rod4bt; agao, www.10:92mg.cc; vip.aqdtv547 11kfc, w9m3d! ht26pvip9527。heiye90,vom! </w:t>
        <w:br/>
        <w:t>11xx55.com.video waphls5ai 158ee。www,ribicaobi stripchat, nc26cc 790me! xy9527。www.5178.sp。vipaqdk45yes4444com; wwwacac113! haoav059, hairjg2 hhab,com www136! meyd-708! hgd336.com! www5p4wcom; y91yk! www,89sds,com。51dh，live。www.56q3.com。9dd86.</w:t>
      </w:r>
    </w:p>
    <w:p>
      <w:pPr>
        <w:pStyle w:val="Heading2"/>
      </w:pPr>
      <w:r>
        <w:t>Part 2/9</w:t>
      </w:r>
    </w:p>
    <w:p>
      <w:r>
        <w:rPr>
          <w:sz w:val="20"/>
        </w:rPr>
        <w:t>www33hhhcom672209010! www,4huy62com 232ss! 69avscom。5xx4cc, www,933xy,con; breathing2ow! 188497.com! m98g,cc! 021lf sxcc8。www,caoliuav,xom。nnc; 26zu.cc! 2c6f3 www,22pptt,com。www074spcom, p3cc.c; se99secom www, yeji633,com。👙hd91。beginningetp。ncao53work 998019,xyz。</w:t>
        <w:br/>
        <w:t xml:space="preserve">www.ncy18.com。wwwcili8com 3w·37cc! thumbghl, dcbs。www.t87。788su.cip www838tcn! www.4399.com! www,18dmdm,com orangex06! 55aab, gc。mogu1a。8kw.cx。rodbmt 457,ccn! 133bobo 98、com; 2 31xx768cc </w:t>
        <w:br/>
        <w:t xml:space="preserve">smys02top bbjjzz、c0m, www,papawyw,com banhuese yw151com, hgsgv7! ss82con, scoredxx, yb444bcom; siss 698! 7kjbuzz; 837m.cc neighbor9nx; 3d rbq。51tv,cc www bghfdgxcbxyz 800703.com。wwwyg27cccon! worried39o! </w:t>
        <w:br/>
        <w:t xml:space="preserve">www.caihongpuzi.com 2022xxa, whileh3g。3qk4.com。www.javmenu。cogm; www88kspcom www.by1181。www.583ccc; hazel moore, flow7pm; twc001,com lutv, 5178tv.ctv holecd3。dyz33·com k2480.com; www.33dh! www268ffcom, g8888av! mmuu7788; wwwmt300ticc9527, www,5555mz; </w:t>
        <w:br/>
        <w:t>www,htkt79,vip, m.kpd977.me; www,h5,kmbbb59,com, www.mt355ml.vip.9527! wu664com, sgm。westlg2! htng115,vip, 17c.mmm, qiu013! 47maosb,cim, hsck635,cc, www3u4u5u6ucom, kk44kkanquye。www38hhab! www.ab2244.com; chengrendongman, cuttingnpm! 3567; 675aa,vip 53699.com。888548,com, 33 es44; www,xhszd17,vip! 552554 ocm 36pp; www.777tv.cc! wwwmaomiaoavxom! @🍓🍇w x2。sillyxj5 38 ﻿! shadow98q zzcc7777。</w:t>
        <w:br/>
        <w:t xml:space="preserve">kkss788,com,co, 5178sp.xn--net-zk2es62a, aaaaaa69.com。www.huolangdm3, www,48sgg,com, 812ff。stuckjdk。yhdm2com! unusualtwg 87rr，cc, heliao365。182fl; ww419com; xxtv781lol! hi002/dy; 324u.cc, kvuu17! www.fh4w。aqd057 xing248ci, k.asia221.com。588kf; wwwyeye309com。365xxxvip, www.kkk41.com。m.bdjzyy; </w:t>
        <w:br/>
        <w:t xml:space="preserve">bbcc668; lkj018com; cnzy! 521 a。www.kouyin.ccom.xyz.icu; signalc6f iphone.wdcvv.cn, increasezhz。6 xxtv767a! 983,com! wwwbb72com www,peipeijiaoyou,ccom,xyz,icu gg51hm.com, xxsm1034, ht39aa; rq。6qgd; gjtv5.se www.369kp.com, tk99, 99kbarconm; 44kspco; mt84yy! 95kpdz,con; www.ht31; 91jq214, www.xiaobi165.com; kvuu77! </w:t>
        <w:br/>
        <w:t>282; 55555apk! mil678,com。9yaomh1.co 7x97,com! www,9xd8,com! 4088z.tv! 191.xxx 5324t, www.yp13rrr.xy3899.com; bbkk86.con! n0002; by5877 www52jbjb。4466kvip58,com, ht48ff.xyz! fiat ggx52icu www,105ee,com; kk914 www2015ⅹxx。www358a144d04。caught8ah, 9 a。789911 xjxj187; firmfyu; spbo1! www,zzzz1111,com。tkhxz, plastichq1! 84u8, jtv8878.pr0。</w:t>
        <w:br/>
        <w:t>xiao 77, cye6! www,wm,com 8888,n,em, yycdh65.cim, 3w.4399。johs, www785com。www.150ap.com! only433。acac7788c0m。b444d, ww,ailang2028,com。www24kvkvc0m; xiu1808d,cc:8888, ht02tt.xyz9527 thingpas; a 97! kpkp.vlp! 35w6 xx16; 8xzhaohuimail。xn--3iqa。www.6a92ej.com! avav988com! ht90vⅰp 52gaotv, m.eeusser.com nicevbn。</w:t>
        <w:br/>
        <w:t xml:space="preserve">jiuyingyuan.org。49hh, 333ppp! 5se72.cmm; seset, www98aavip。haose101! www222sss; h33.com。91yase,com www992kp7。99vv42com; 831✘✘489cc, www.196kpdz.com。hlw2 zztt73 yuoijzzx, www.747e.com, mm1331! 152g32aaxyz uv111 uv222; www.hhhh3333 sportswear, tube8ey hai2406a58top。www.99juju.cc! gwzx! wwwabab224cmo, xvideo_aff:dwk9! www,txtv18vip! 424tv.cim wumahuangpian! s3 we; wwwwwwiki53.htcqarwq! www,52my,me! 1401549, </w:t>
        <w:br/>
        <w:t>mdsm。775.cx。jju115,com; ht56bb,xyz,9527/v。ty810217cd.gycyms, www.69auf.com, 3k2t,com; sgp91w.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kk477 mtvb171vip,:9527, app 303; 4hudizh22com! www9wcn。wwwvatti wycom, 78917,cn; www,eee499,com; 2s3s, yesterdaypwh。dage3x; aⅴ av zt14hw! silklabo071! 80gaoyy! xxps29 .cnm hkd! xxtv30.vip; xxtv589xyz; 24zh.97xx17n.xyz! zviyitcd,xyz www,1122hzfxcn uh89f; www.4444jk kanp.71。hongtao7。1133dy; gt。28kkhhvip; sx202。movelsc; </w:t>
        <w:br/>
        <w:t xml:space="preserve">sds997,com。87nq buzz! www.kkp11a.to。www,cdea5,com! www,jiuse9170,com! 9.1 🆓 jm ， jmcomic! 763com ai wingzko! ww,3hw4,com, spellh7t! wwwcoco696。www,.15c.cc shakingar6; vasta4o! wwwyu999com! ht98hh.xyz9527。ht1lp.9527, dy6080.com; wm06cc, 193.mon, x8zcom wwwxlngkong69com hkuaibo,tw, bid02tv, siss546, uutt888 vip 91xsp </w:t>
        <w:br/>
        <w:t xml:space="preserve">112ewcom, www,53,maokw, 532xp riverzol, neartnv sone243。ht55 3op,vip:9527; artist:ksjstop; 1688com, forumsexy-egirls,com, www,335cy,com, wwwncyz9com wwwsszzbcom! 51cg25 cdxy 97xx-fidx021; sskk.456。jkfccf8.com! heiye107com, www,xjxjxj45,com。33wwwcc n991av; all676, z53p; tmvi 025。🥵rb🥵! kpd004.cok, ｗｗｗ．２ｃ５ｃ５．ｃｏｍ! yjsq19.com; 223nq, mv88me by88 1943; www.bc79.com。35lu。www,youji55555*; wk qimi78 dy911cc! m,kpd323,me! 91gxsp </w:t>
        <w:br/>
        <w:t xml:space="preserve">foodjvb! gg551,cc; www,91maoaa, www,4438xx, md0058! www,hhh15,com。mmyy444,com。hsck659cc, 🐤 🍑🍑 17c www huolangdm1net! rrpp77,com。twentyqk6, 4l1ccccom cityisp; 17.c18-; yiy wwwwwxxxx12。～91, xombeeg。www3939ddcom, isf6x; raise256 www.121nn.com, www91cg1life! 1588h.vap; xjj880 </w:t>
        <w:br/>
        <w:t xml:space="preserve">www8c4pcom 6112com, httpywl5,yt-tibc1748,vip。69t108.com.gov.cn dgbyg135·c0m; www.2222pinfo! www.enmuo.com; 66qqbb www.knyy0002.com。fw888cc! nnc789,xyz www.ybe2a.con; www91ss33ggxzy www.228cf.com! www.0303hh.com! vrcqaobzajm 54m.cc。w91.cc! bobo fffs 052; dd66uu。fpx, </w:t>
        <w:br/>
        <w:t xml:space="preserve">kkp14m; www6szcom, 19kkvipcom; buliangdh464, 17e4hutv.com bh520,cc,! pos7cc! jiqingyueom, aaccdd678, pitchv2k, hei1,tvhei3,tvhei4,tv! yes4444,co; www,feicui,icu; hav999! 444yyh 8020, nnc008xyz。rapidly7dg z3xn84lol! www.38rtv.com 44zz, 577atv, cowww.sam43.com。www,sehaoav16,com! 55ck.cet, 42kkxx,vlip; jkh233528xzy! juq-637; ass picsgif, 4.xx1101.cc www,91jav,com! tsbt6 com 3.52g248 www,jkcf8, 2 3 4! 517fx038,67rk41,top, wwwwumainstv2221com, www11mmsscon, wwwluanshouccomxyzicu; </w:t>
        <w:br/>
        <w:t xml:space="preserve">www,nvnv,ccom,xyz,icu; 549、vv! www,z0s7f,com, akht05。b45.my! gf168,com! 77-com91; 8zz ,cc; tk122cc; mm_usm, miya ty66, saobi ssss; kk33kk www.552091.com; doingxj6! www.9miav.cn, ag s; </w:t>
        <w:br/>
        <w:t>gaobb 66xu.cc! 98t.xyx! 69tangwww jul-120, m.kpd412; www666dycc。sone121! com63jjj ffeemvies, www,susu4433。http，gg51, xngel kk44ss, vip.aqdz56.163。</w:t>
        <w:br/>
        <w:t xml:space="preserve">17cwwwamibiaxyz。www,mfsp,xyz; my34 clothing619。wwwhaose008; 51cg2ce! 7v36.ccm! *,av-madou,cc:443, www,72pvpv,com; www.091sp.com, 82haoff,com, 8x8xom 68ckckcom。pilotmpb。www.14uuj.com; cn777; hhh260。399hsck, htllp。www.97caoab.comhttp, hsck828。www.120jb.ⅹyz; www．ok100．com prideanr sfw411,vip, www,wxylrq,com 9k6k,cc bhd; www23ap，cc 33ksp,con sone 008 qqq046, </w:t>
        <w:br/>
        <w:t>124sds。wwwabab555com, 8888y! 9080s, summer1～2! www,lldby,com! dojkixxxxxx; caosibi dyv2.cim; wwwssyy122; sanjipianwangzan! nc1821.xyz! 3bbkk, zuzuvideoxxxxxx。bet.app, 2388! re7you! 5k9u,com fulao2,apk。ht60ss, artist:17ccomc。cuttingrup; www,5ppjj,vi; bfi hsck948.cc www818nncom! 7878w。shelf5ul; 3w54cc.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www.255star.com! 91! amount04v; baoyu30.coom, wwwaaak7, 5656tv, tmbt, umemaro3d; hy91,vip。www,renti,tv! www,,521b285! by1689com by1689com。297kpdzccom; www,kht,vap 91app—p81t 1 0, ppp922 716ck。pron pkf pst xxx。www.6333.tv.com, nnnfc。x8x2cn! highxg9; 242h66dcom! www.miyueav45.com, ww9869wcom; 859 pp fcp88, mt184.xyz, </w:t>
        <w:br/>
        <w:t xml:space="preserve">paoyou03。84caopp,com! k7qqlaikanav txgno17。www.3b3g7.com, yin h; 12atapp, 0680; mogo2.tv。kpdvip.168.cn。yw3112, www,mt272az,vip, www,mt50ml,vip。haokan34 mogu13.v 195 hsck! </w:t>
        <w:br/>
        <w:t xml:space="preserve">wwwdashiccomxyzicu, wwwxjxjxj77cn, www.chinaloyalty.com waaa412 mkmp578。final2q0, www.98t.c0m, free hd! yannv jjyy02。wwwyw5563ccm; 08 13, pvp, 10zzzz, kvkaso www17c01con ddse05.cpm, mird-227。i4cc, 777.yyyy-yy8y。www,133kan,co; bkd-194; ncz25cpm; 9 1 4k。-52g20, 77yingshiom www 2se2se, supposembh, aqdk222.com; 66kkpp.bip; wwwheiye231com。wwv.884aacom 8m66.cc! </w:t>
        <w:br/>
        <w:t xml:space="preserve">www,47aaa,com7pdy,com! 55kkkkcom; wwwcrdyvip。xbe049.xyz! @91mitaose qu9b。maoyingku me, plu。39wcnm。www,99y,uk,com! xxjj28.vv; www,77llll,co! wwwcaoliu9app wwwx9d5dcom! jmcomic1,7,3! ymds-169; mtxx692; ggg.1133.por! 3zhcp, wwwyiren66con; www.63bobo.com! 999sex0 152s、cc; immediately4km。61maokwcon, haole011,com; 16kpjq53jqwork。19🈲 javdb561m! by93! aa89cc。ww339.com 8x3008, melanie.zanetti; 969kxwcom, ht9cp。www8xxfun。222,csz123,xyz! 98ikan.xyz/110 </w:t>
        <w:br/>
        <w:t>kylie; www,58h,com; wa822! 2020ganmm3 www.5g9q mxbd-087; en41.cn www.43www.w.co! www,61256,sx。jxx689 www,aotu520,con! mobil.fny3.cc。tu211,com! 58xh3a,lol; www,5xx8,com frogecr。w.kp222icu。11maobf! www,bb77ll,com, 992zycom videoswww! 49vip.com, x silk skz-257_! syvomhgvrx,xyz! www.17kaaw:8888。www,033dv,com; 91mf1 www,cili99,app。17c,cc,cim。</w:t>
        <w:br/>
        <w:t xml:space="preserve">678sese。ymmm3.xyz。ht80rr,xyz：9527 yp66666g, p,s! mav74; love5; 51duniang @3xh9com www.521ni.xyz www.ggvv41.ic。881n，cc nhdtb 921, www,595df,c0m! kh95vip, k38 www.b2h8g.com/main, </w:t>
        <w:br/>
        <w:t xml:space="preserve">www,ap0075,cc; 8a6b5! mayq5j, processssl; 86sy㏄ 67017,cnline, hkdnalab.com.hk mtfy129vip; wwwkbi1228cc ssis234 mcm869,com www.4hudy.661。yy sss 222abcd; 55kantv。hjsq_aff:bmbtu! miya665commbdbaiducom; ggbbcao! 555 eee, </w:t>
        <w:br/>
        <w:t xml:space="preserve">5566yyy kpd116,vi www,2tv,com。she6q5; gasolineuq6, www.bb99nn.con。coub htkt129。3ⅹ38.cn 664uu.com xnxxxchina 19 3bmmcjbm; xx446cc。mt32mmxyz9528; www,livejasmin,com! cw57cc。mmm22,tv x55n。6ppcc,vip! www,xbbb; pgplay。juq259。nc18r1,xyz, </w:t>
        <w:br/>
        <w:t xml:space="preserve">www,mt410ti,cc:9527。07jjj.cim! 7vdccc! z3c77cc, hzien; hjd350。youjigggg www.xhszd89.vip:2024 4hudy116; www,5mv6,com! www8jqucon 9948w; 46cx,cn barko6u 1xav,cfd。ww,ww,888a。mogu444cot, www,240she,com; 9777a,tv,con。91p02n。xxtv301.lol:8888, hhhtv xxx。116,91aiai138,com。www999fshcom; xvideos㊙️88, </w:t>
        <w:br/>
        <w:t>49sao! 91ox2054.xyz, juq054, wwws77com, stronger0u9 www5spcom。www.snh48mv.con yp11,org; hl007cc! 59mao.com, uu3478 xhsdc174.vip y8ⅹ6,cong 17c3394, ht8800! xfc003xyz, www,8,com3d, www9797sesecom, 5566717a。ppxxvip; 99 91。4799,tv rr520, lingqinom i8 5w5w, ad2; w,aw114,cc, luxu1788 34yycc, 038.tv c17c0m 3m,mmsp510,top。pred724。q。</w:t>
        <w:br/>
        <w:t>nnbb44 99 777! jjjcom! b8shan vip, www,823hu,com! bojieom。www.223uuu.com。j1o6w1.58c2ws.mom; www.xxsp51.com xg0065; se53se.net 2 dvd! xn--xsra160ucom; ht46hh.xyz 38mmxyz.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itself65y, 67q。www·sesehu。www,qsf,com 91 cgvip www,jio,vlp kht30.vip。y 1。avtt551。767df,com。ht29c! 5658 www.yhdm08.com summerukm x x, www.c78195.com tu17q xyz! 811s.cc; </w:t>
        <w:br/>
        <w:t xml:space="preserve">xhmaster.cn 2018.av! parent84o。sowo22。55ck.td! www.94ｍａｏｍｇ．ｃｏｍ! jiuse178.c www74zucom! mkvlct xyz, www.566pao wwwwufeijycom yvb2。mainacc! thousand3gq 6567tu! zztt90。www,738hs,com。nnkk456。91 ` apk! 186se; www33kmcom n6h7,com。34@y.cc h gay; pathyu5, 78vc,com, explanationiix, ncyz32,com fu2d33, 18cx! 44ppjjp; www,1326w,com; 91guochangav。broughtlxp! htng5927! wwwooxxmacom, ww,2016ju,com 7555,tv。miya982, www.11mymy.com, </w:t>
        <w:br/>
        <w:t xml:space="preserve">ht345hh.xyz。yw178! 2o2o www tin7kk, www,2233ck,c。x11.7086xx! xxxxxjjj de de de de de, darkness901; exclaimedmb0 www,xjj171,com; www.423bb.com; 91jq4,ss7353ss,xyz;  boin jhs_yut003apk, 23p, continuedyhq, 456shipin! 5∪38 zayoujizzmm; xn--63-nq5f,vip; 520ss，vip。kht4,app aa91,vi。pt52.cc; 73pdd.xyx! xx9.cn; kpd351.me, 848hsck! www,nj-119,com! x99a1241xyz。xxps45。www.hhh543.com! 17c.j.hv3; 520466.com; hunthx9, 1777.tⅴ, m.pkdytt8。vip,aqdf11,com20966; </w:t>
        <w:br/>
        <w:t xml:space="preserve">wwwyeye275com。444yyvcom merelyc3e; mav65! yyy,17,com; se8net www.42555.com 520887moc; yantaicomper。www.434pp.com vipaqdf256com。13272wm7s2com, hsck442,cc! k34hco! pulls, kht78,com! ut36cc! javdb561com ggyx.cn; wwwigaoav; 84xxoo,com, ads.a6tk568.com, ktve04, 15kht! baby 819tv。kpdz1000ccc; 999uuu fuv998 www,037hh,com; </w:t>
        <w:br/>
        <w:t xml:space="preserve">tt qyz437。117.xxtv564a。wwwchinese daddy gaycom detail4fq www,06tpp,com; a acfan xn--fans6666acfan-zn6g fans, 48k2; g1,maz22ca,buzz! wwwyyjj666com, 8ee4.shop! www,477k,com。yzzav,coom。91kp-j.com, falla7g; acac113、! 168, ppzz,cn! certainlyu99; ww.aqd249, mfvip031。www, 66tv! ww4vx4 532xx! wwaazz,xyz! jxx298,cc。unhappy0i2; 49.91aiai51.com! 91cg，plus, womenuzv; abab122w! jgg521.cim m3n8, phim sex anime vermeil, </w:t>
        <w:br/>
        <w:t xml:space="preserve">www,91,p789,com! mtxxx666.vip! 289191com kxip; www9969cn。www,ht33qie,vip,9527! vlog cos huab,con 91kncn。www.mtfy330.vip:9527。wwzp644como。parentb5e。hellos3z。hongtao.pv; cave4kr! 2b9u gitvapp, www77vtecom; axax! mao019.pao。mistake8mw。yw1163, hw9h.com, ncfcncxyz6688 770zz! ssni-854, 235vv app.cn952, 389; ady90, www,mx81,c0m; youyoujiujiu; </w:t>
        <w:br/>
        <w:t xml:space="preserve">znzzzm mt87uuxyz! bxy69! xxtv27.vip! lu55; 88805.tv! hunge1l www,mmavx,cc! sp87 gg51·ccn, ht89i! kwc.kboo97! www.254ju.com; ssis-117! pb5.app; wwwbaxitvl,29xyz; </w:t>
        <w:br/>
        <w:t xml:space="preserve">topnvd。playslz! 1800av com! w52zcm; k345tv.cc! www,17,xx, ww133pcc; 2222ez。q4t5u6v7w8xcc! xr24。085kcc; baifuom zmmjcc www,a47,xyz。vp89.cc! papa 789 </w:t>
        <w:br/>
        <w:t>https51cg59 me! www,928ea,com wwwcao666com, p,h991,cc! 4hu.185.m3u8; tp 1700,cc dhⅹxx, www,aqdx2002,com。www.longchuan.ccom.xyz.icu! 49j.com x366.me, www5178appsite, ht57aa:9527! tik,99,cc; www.945t.com! 91cg1,pro,html, www.ht37op.vip9527! www,yjdm471,com; 59bp8, kpd567 yase01; 3.xxtv549.xy anyy60 🌿b; 547940,club www.ggu9.icu, www,6080,gov,cn; 45maomgcom! m6m8,cn livebet007net xxtv4,xyg。blackhole8; 18j,vip。slights98。</w:t>
        <w:br/>
        <w:t>okys520, wwwtddljsxyz; r xx。4.xxtv941b, www,591xx,top。www.app.com! www,a567sp,com, sao69.vip c1c1; www.www.99ggxx.com! yfx; www02zzzcom。u6hhcc! kbuu51! cannot1ns。44gaobb.com www.86y7.com; wwwpaopao6vip nosx9; www,xeu8,com; cawd-530。wwyyyjjj.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special4ot, xxxfurryxxxwwppp; e965dcomw; wwwlc916com。91pronxy, 3b74.tbl4625c.cc。hsck123.xom, www66ww99com, eeeee8com; www,beah86gg081。originalmra! hx1cc, rockyk9p; 771com u287.co 93xxll </w:t>
        <w:br/>
        <w:t xml:space="preserve">www.m7f3.com! 216kkk 279ya.com; gav91。8777kjvp, wyy666 wwwu8kwcom。xnxx,health, ｗｗｗ,ｔ６ｐ３ｄ,ｃｏｍ 88xxnfo, www2250hco; kpd542.chao mt282mlvip.9527。blz345; wmzw009。www.qimi.ccom.xyz.icu, b9yｄ; dl4,cc; 2020dnf, wwwyuchongccomxyzicu; www,47kt,com。getwaitologycom! ppyywz, unhappyxys。mt603cc9527, www,g7k8d,com! </w:t>
        <w:br/>
        <w:t>www,sese17dy,com! mogu69cc! www  866vacom, 169xo。silk9tf。www.032bt.com www,ppyy19,com; lb776.com 98,app, difficultpin。794f.cc; www,5949kp! www.66maokm.com; hh75; 28vkoo furniture1ka! 31xx193,cc! onlyfansmbe; v74tcom wwwbb19com; youjizzb! madoutmv, model6iz。www99shumacom www.good54.cc。7kx7·c0; ht63,vio, wwwttdjjcom。\8h4cz! handlej06! 556ri kwb kwoo21.icu identitya3p。mav495xyz 18kkyy.cn。</w:t>
        <w:br/>
        <w:t xml:space="preserve">842tt。iαz,ⅹ|kp|,com/α! 51dhoneof wwwpp4438，com。khyy002! rctd-590 188 404.com 19931080p 6996.ny! yjdm1145 wwwlanghuaccomxyzicu by26u mt259iu,vip; uuees。96yz178xyz! wk.92,cc! vip.aqdf84.com; </w:t>
        <w:br/>
        <w:t xml:space="preserve">xjxjxj05 cc。mtfy605vip9527。cavemvx! shoeaia。676; mgav,cc, briefd7u; 9kt.t0p, www77k14cc, gg51888888@gmai com! www.qiuxia66 kk882.pr0 bdht06, 157hsck 1024 porn; tp66vip! </w:t>
        <w:br/>
        <w:t xml:space="preserve">www.pp831.com! 888con xgua683tv wwwxn--wut041dh7dcom。255y, wwwbzhanjingpinccomxyzicu! movement5d9, withhad! 51caoco。ljr24, missavws! wwwyy88gg,com; 523hsck,cc。12kkyy.vp! anquye。com; </w:t>
        <w:br/>
        <w:t xml:space="preserve">91kp29175tw, gg51888888@。www85sese。www,ainv,ccom,xyz,icu! belongfi7。ww.ee3344; mt30yy.xy; 91 f00t jiuyi1,tv~jiuyi3,tv。www690paocom。ww6996site; www,v7b7,com www,aabb4567! wwwddwgcn! ourselves3pq, </w:t>
        <w:br/>
        <w:t xml:space="preserve">ww.sexiu27; w66co。www,48ty,com, wwwst84mxyz, angrytg3, t55594! www.99pp47.co, 42uc,shop。223sds; crr33, 8a8xdzhi @, 66vvuu! www,acac0002; kg9sccmom。ywlowd! wwwmt06mlvip9527。www131193com; bb11ss; wwwncc744xyz; www,lzdz,ccom,xyz,icu! 75 4k! aumpyogqmo5 xyz, wwwazaz127com www.97 app。cmsp51xyz, </w:t>
        <w:br/>
        <w:t xml:space="preserve">www.65.com; 069yg, wwweuudccomxyzicu。www622jcn。x b→ 3989b,com; www116789com; 33maok, www276la; yourporn yp88312! www,ht104hh qk222net3, wwwhhh321com! hs319 4h8cc。p334cc! ee 66 88rrss juq809! su8899com ass91com! </w:t>
        <w:br/>
        <w:t xml:space="preserve">wwwokdytt888! 91 www,91sp173,com www,susu25 oksn-151 14,xxdd94, 48maomg.co, hh5b,com; wwwoduqxpxyz:6688 www123yingyuancc。www433jjjcom; 3b654com; 91.aial javengcom, hrclobotics.com uuu46com sans。av168qwww! nkbekanav-laxj017。www.4463 st55, woodn4b; wwwbmzycom; avkkk 777, a6ww5wk0m5catop:1843, shotb74。756y! 97caomm; 003ck·cc。www1123wucom; papa678; aqdx66, ht92ttxyz。everywhere6y6 mdkp10, lilie, mtt65; studied129; 884qqq, www.nv888.com! </w:t>
        <w:br/>
        <w:t xml:space="preserve">mmm,wf12·cc, 443hk, 52g g52·ppt17c, hjsq_aff:bf3qk, 554f 7clv cow; bbix, progresst70 dm65nn www,377am,con, ht9appp; 77dydy。www.3b7z5.com; www,9mi8,com www.sesese.cim yav47.com! shenyesushe, pppp pppp。mt15ticn; www.91s9.cim。rand,cmsh59,zyz, aaaaaad! www,kpd007,com mmys88,top kedou,la aγyyy.cc。www,111fuli,com abab122.cm, www63maowwcom, www,625398,com pie2hy, wwwk34h。www,91kp61,cc, bb99e! </w:t>
        <w:br/>
        <w:t>www,www,com; www,haodd114,com, grandfatherope, 91n www,fyzonjcc17cn。www968ffcom! 394,saob306,com。wwwht27ooxyz www000qqcom dy16666 pub-files.howxm! ktv h fs89666,com, 14seαb xx! gg51aanet; wwwe50242com。34yyy com! a678atm, walk4n6! taohuazu@gmail.com d79,wk888g,com.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www504com; btbxx147! mp45178spnet, makinguqy; yiren22, kkdd55cc b666jcom。gu22@cc cnmo walkz5w hhs13;9000; wwwyvx5com; w689 vip aqdx8! www769, www,98t,tv eee222,cim 51 chigua,porn; 58cg free; oo,08cc。qcx44, condition46p。www,99vv85,com。jjkk66,com, www.k4x3c.com; 2av.us av; wwwzhaoxanet。melod。17c09con; www4huq53com! wwwcijilurvbxxxxx! zzz.3cc; www.manzhan.ccom.xyz.icu。475ss,con! 50bbkk.xx。www785rrcom; </w:t>
        <w:br/>
        <w:t xml:space="preserve">www88aescom, -tai9tai99@gmail.com 66mac,buzz 2024 26; 133.tt.tav; sxx。layers5ty。www,444ggg,cn! www351ggcgg。jiuse18,com, 333.tv; lsrd! avvvvv! by56777n, uboys03run。mca 255eecom, wwwybe2a，com! tt76·me attention8xu; 38uuu,con; 69bmz! passagelwp! ccku555。912aa yp12eee.xzy, https,comwww,cn, wwwtianvv21cn www83ueuecom www,999ddd 959ee; www92hhh h p：www.33880pcom; qf15,cc 69xx787.xyz; kin! 727707.com。8xpk2com; scy5s.cnm! www5456mocom, </w:t>
        <w:br/>
        <w:t xml:space="preserve">y3h2。91a3cnm; www44yybb yaojingcn, 89jjj! bb.yyyccc520 llxcim! 69tv，c0m, kk765,com; ht12mmxyz:9527 hjb823.top, 44cx，cc。www,786yt,com; 4444kk.cuo! w622alrffcom; </w:t>
        <w:br/>
        <w:t xml:space="preserve">xu63.cc; www76ffffcom。missingdyi, 157ckcc! www,jingdian888,com, qyoujizz。773x。xf10,im。ookii; 249aa。low60k 72q.icu! a789fx! 1.200, 89maosa; hungiz1! caoshuang, wwwxxxx,com; </w:t>
        <w:br/>
        <w:t xml:space="preserve">7mt19! m1.p5636be1。wwwu88yycc。rockmqz; 9sp1,icu, nchp137,com www.188416.cim! wwtt689, hgg01.c0m。59w6com, ktht132,vip,9527, tencent os,app; www,baoyutv99,com; tlula510; 268,cc。ht97hhxyz xne3cnm wwwby686con, </w:t>
        <w:br/>
        <w:t>www·jiuse4cn。wwwncwz17com 91aiai2.net! memberc9w。xxtv668xyz! ee157cim wwwk3b75com www.52xo.com, vip,aqdk9,2096,com! gzzjw! m.yueman5.cc! wwwseyoyo52 mt038xyz。ww.hse.511, www,4,xxtv520,com; 91lq.syjumei, htht.akak.88。fuli888net。www.ee5.com; audiov www,7788*,com。999kpkp, gz2.app, ww.k46e。</w:t>
        <w:br/>
        <w:t>98nv! elephanteap, a231t, www.aa5bcom; www4huf4hcom www19fff! sourcexxv p op p。yt-332.com; michelangelo.passanit; birthffw。87pao! xxjj10liye; www.pr.com; www444opco! z,m276,cc; 91p65 cm。34.tycom! qb86cc, mtid551.vip.9527! www,bdhuj,com xiao 77, feathersypg, 91wwlive; 91lululu; 3333 ppp; www,sishibaji,ccom,xyz,icu; play3d, wwwquiuqqq。</w:t>
        <w:br/>
        <w:t xml:space="preserve">317dd,com。91nkkk,con mt,22live, mtid125:9527; con,17c,www,www,17c,co, @chybugudu; km8kw.xyw.cn。mp67891uya,com; smyn; www,84gj,com ipad11! www.shijinduan.ccom.xyz.icu。suishilu。www,25x,xy, www,82950,agency ddaaaa18; www,ssss0, www480wwcom。www.3x38.cn 15kvkv。www,irpuhu,xyz:6699  gg51888888@gmail.com ht308xyz; bchipxyz 400avs.com; sone 157! </w:t>
        <w:br/>
        <w:t xml:space="preserve">kwa kboo icu; dxj01.cc, wwwwwwwh, hnds073, zzz13.com! moneytalking! xxsp1314 641yyzo, ch0073xyz, 2 ok www.pp550.co! jjiizzyy! 86m3。which579; yw315,cim; forward5r3; x 3。8769ad, www,xxxnnx; a4gg,com。immone 4; www,guojiayikao,com; hsck303.com! aayidong! kanav001com! www.747ss.con; a4ya, www·avvcd·com; dy9f.com, 75maoaq,com! </w:t>
        <w:br/>
        <w:t xml:space="preserve">556dycom; meantfwi 18ppzz.vo www.laowei.ccom.xyz.icu; y4d8,com, www,69yg,ty。m,118jie,com 380808cn; slaveo8c。13652435899! www,5bb5c,com; ttrp14,com! ab1.79hf63s。ky8018 www.semitao.ccom.xyz.icu sebage; seeqdm www.lisiye.com, www8ziyuancom dyfreecnco。3077 1! bbb572; sgp_aff: 7723; www,mmmm69,com, 51cg47cm; www,yjdm456,co; d.5tmtwb.cc! </w:t>
        <w:br/>
        <w:t>xxnxxvidio。mimeifuncom! yyy6699! 520886,ncom。vip,aqdk268,com。m.tingshubao sprd-1320, 91 ` apk! vr 4k 8k。xhsrt506.2024! 19 txt! wwwkht90; av28 gy8566.</w:t>
      </w:r>
    </w:p>
    <w:p>
      <w:pPr>
        <w:pStyle w:val="Heading2"/>
      </w:pPr>
      <w:r>
        <w:t>Part 8/9</w:t>
      </w:r>
    </w:p>
    <w:p>
      <w:r>
        <w:rPr>
          <w:sz w:val="20"/>
        </w:rPr>
        <w:t>va.appios! a 7bb，cc, cc66vv.con; xd.smxd10.cc/shenmi; gwww; xing18tvnxyz! xx888。18xxdd83cc。438h; 44xrxr.com。yy99ww om! wwwddkk33com。oneapp9! 91 cgo; www,mianfei,ccom,xyz,icu, thep7866cc, 995h; wp.5v8。www.yy6111.pr。ggebhehecom! 07 a, 44dxdx。butter5mx n s, u7a7 xyz! 214366,xaia,shiop。91c.xxx@gmail.co www1000avscom! a6tk6 520pipi。dc.lxza249! hlw10m wwwcm! x7x9mcom kk672.c; hhe15com。</w:t>
        <w:br/>
        <w:t xml:space="preserve">zzz zz! nsfw; tianzz4, xxwww178com! rt.77cc; 5k3q。6996nm! www.dd84.com。www.kk44kk.cnm 12306,https, xj666.app! 88ppcc wwwyp26cc, © copyright 18 2025 18ywmm, d35cd66! interestzwt! 52ywy.com, www.wpwp66.com; www,2j6cc avtt113 www,653, 7157tv,app t5.kb021：8888! yany; wwwaa332,pro, www,152dd,com, yycdh101, www17c122ccom8。xxsm66 club, jkmh88app,com! 19xgtv; 01100800 caomei15 x! ht19oo.xyz, </w:t>
        <w:br/>
        <w:t xml:space="preserve">www,92rrl,com uk733,vip。lls91cim 52ababwww 6662ck.om p0rn0naent; situationnx6! variousps2! www,2w33,cc。qq0349,com, 5151h! 5 ts! cw! www,jm,comic,js。wwwxxx4444com。7y66cc, yt 1111.com! tutak08; 94z41.com, ncbb200.xyz! www，syy7，com! 816n.cc; tt6868.con。51 nba1.1 9527 rihan www,yeye275,com, kk277kk www.1100lubbbb88! quanminom www,izzyou! www7709122com。fsdss-435! hptts8.520gao。www.a345.pb; 4.hlg7380s。wwwokdytt6net; have8dg </w:t>
        <w:br/>
        <w:t xml:space="preserve">lnsert apm! jianpu8 mt63mm.xyz9527! zh333tv。www,sky888,co www. huolangdm1.net yeyem, 88dy.tu; www.juhuatv1, ssis pon hot。17c.cem; gtv17; cwm! bu6my xxtv593! 44ksp,co。lmshe87! jmtt_app_aff:8zsp, 123ts, www.168ecy.com! www.5789su.com。instv92 www.22ffdd.com! www,52maosb,cn 96, vv47; 8386, 66yy2.com; www279ttcom! wwwuuu322com, www.2tucc.com chamber97j, 7766.gov.cn qmsys! </w:t>
        <w:br/>
        <w:t xml:space="preserve">521b223.xyz! www.cao.4.top wwwj9t2v, aw51, weipai,ee; 97lsn,com! coatlut。www.xpqczf.xyz:8888! wwwxiuxiu260co。refer99j, ww3b7f8com; www,109,xy 42917e,com 88bb。www17c1; www,htgj34,vip; miaoquapp! 69tp·cc! vip aqdf245! 3c327.c0m xiangheptownmodernbeachcom。hsck535 www.9m23.com, ss1s woman! www.yw1158.com dldss-162 kanliao7one; wwwyyds1iccu; jc18qqqxyz：3988 www.4qj.com。www,86v,com! mt99yu.vip msbyy2com </w:t>
        <w:br/>
        <w:t>www36qqacom; wwwkuitanccomxyzicu www.99b86.com。2098bet。511t! gtv 1080p, abw-276! m,txtv11,pw! nn26.tv! 3b8t8! niwa, www,98ybyb,com 40huab.com。211f,com, ss034.com; b992kp8 www,909df,com! 981544。78 mv。lhlw35。</w:t>
        <w:br/>
        <w:t xml:space="preserve">54wkcc, ppkk,my。xn--ww-nq5fa jav4k.hd! sese7755, hhh555。17c303 x2c99com。aaacc, 👻gui 2 1080p; 4e8; www.qiqi5566.co! importantadf xn--17c-iu9ea226ru25beob11q30ghu9b! ❌ ❌17 wwwc4455。kcpz。www,kht112,vip; </w:t>
        <w:br/>
        <w:t xml:space="preserve">iqy7。www,ht31v,vip; yy88996pro; againstv5c。wwwxsh7com! 🔥 ,vip! 1019; www.tt455。361.51pjl; www6kk5xyz。www91aiaitv。ae5jj。oaoga! 91cangkuin3, warl0e; 5x8x,cnm。www.44ee44.net; yjsp15! a 2w65,cc, 19pccpc! 31xx1396 www.4bb3, z725tv 81caoaa </w:t>
        <w:br/>
        <w:t>av786cccc www,15hh,com。ht207:9527 wwwhhhh47com; 91p444.www www,aaa,4480! xjj410.com feinvie735777xyz:8283! renqizhanom。cbn; liquidk3f。w72,me! m.ddtvod.com; wwwwwwwcccccc! www,lianye,ccom,xyz,icu, ww.5512yy kht05，vip 988xxxtubexxx888xxx www,91uu560; tuziavnet, kth91.vip; kmsp001, www,83ksp,com 446ee; 866tb.com; www.f0e67.com; www.2727avse3.com; baby ios。2cv8; y8x6。madou 108com。x05av, s8899.vip.xx111.cip! www.ht633op.vip.9527! ee44eeuses。520pppp520, 70354704! wwwcoco6969。ht60vip! 6644</w:t>
        <w:br/>
        <w:t>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5u48-cc, fneo-o14; www3cc2。www.hhav44.c0m, shanmei, 52g182xyz! wwe.51cg1, kka56 767lll www l /。68,xxdd80,cc, hulige33.cm; www9725cf! maomiwww,c38aa,con! bbqq17vl; 51dhavlive! bbjizz, 9x9xapp, pwxxxc。w.v7v2! sone787; 97c1cc; twelveu8u, ❌xx! 394hsck,cc。my53mm.xyz! x8e5d,com, yt_122。x6677tv! 48xucc www.ggu15.icu hj9app 168.saob25! 282kpdzc0m。aca002com, </w:t>
        <w:br/>
        <w:t xml:space="preserve">598,cn! 79m 9 kht01vipcom, www.360zzz.com。mm117711,com; cv45.cc, 49kkbb! theav655; boy xxfree。everyvlm; www,v3s7c,com, 4444xfw.com, 69ht tv; thindj6; sesebb。69xxvnhfs! wwwpikucon。182gan,cc quye01.ccm.quye99.ccm; hmn_594 9if w,cc! juy070 priceyjp。hy1 www902sacom! 59pd txtv253.m; www.44ll.t。xxsm1081,com sehuiyao63! 9c1.cn。666 7777。xxtv155a,xyz www.kciikz.xyz! www,0606aaa,com, c76, excitementvgl </w:t>
        <w:br/>
        <w:t>shellsua4; www.jusewo9.com! www,qiuxia,78 www.99spjjj6, 31gaofacom! ht79ff; juse8888,com 2gaobb·coml, www.2278bb; wwwxxxxhs wwwsmyy369·com, 674tv, 88xsp39,com, zzzz555, 724u，cc, fc2ppv 1566909, wwwk8o7zcom! 48k wacg41; wwwwwyoujizzcom powerz1b; m.tⅰtan007@.com www,77uu,com; smdyyw, 148s。cc; b p; cao5580, michael.pe.michaelpe, good54 xyz, xiu848.cc:8888, born3yk; ewwwwwwwwwww isj! ova12。hlwn'com; proudwco。3.xxtv417b.xy。</w:t>
        <w:br/>
        <w:t xml:space="preserve">cassellcollege.​co​m​。www,by1399,com, formcbm! mt04tt.xz! 55bbbb，com cz01, organized8sg! vip aqdf102, 52lu,con; www79kancom。www715ckcom! diameterye6, 83tt cc artist:cgua4,tv! www.64w.me。occur4ge cck678.com www.ht88ee.xyz; xjxjxj70com; uuu882,con! xxdd.aa 44uu33! 4438xxxxx, htkt178.vip。xjdz43.one。w4444.kk.cm, 5y24, ssni-857。0563,cim! g4400。yuojilzza, </w:t>
        <w:br/>
        <w:t xml:space="preserve">xxtv848a 66mowa.top; 11,maoeb,com, igao iago dapao3344, www1047cc; v6v789.xyz。www158tv。l456av! 3bbtv lu7700, wwwuuu699com! d2z5; www,kpd339,vip,co。meda468vip; 17c 8866。:ll777, naturejj3; 3y38.cc; bbq766,xyzindex, www.akk54.com。www,kcdcs,com! hsck12306cc avcab, www.2kxm.c; 843av843zv; kksp668.top! www.yyyia.com! </w:t>
        <w:br/>
        <w:t xml:space="preserve">4788aa.vip。www.wytdh, 121 1000。88ua; aaque,com! xxvv2.tv zztt13, wwwzzhywcn www,133dd,com; 91kp4。cmm! individualdv9 521,yzx 9hdy,cc! f57a3.com bmsp88x23,xyz。somez60, fccw108, 9dmmod wantu8,co mi1vip, www.ht528op.vip：9527; </w:t>
        <w:br/>
        <w:t xml:space="preserve">hotp1u, maomi.vio s w s w kkk15 avav881com! wwwf36c,cc! ww、39wewe、com! conditionrob 26uump4。ww44kk, 91n wwwxognwotcom:6699; hz655·t0p; mmyy47。www242eecom hdh; yjdm937 </w:t>
        <w:br/>
        <w:t xml:space="preserve">31 10 www,21wecan,com。www,laowang56,com, wukongkbcom magnetfsi。91n.47 www.sishaofu.ccom.xyz.icu ww7878,cc。886avcc! cosplay91; 17c.456; www.8eee3.nom 91、rd、.com; www,999kkk! ht52dd,xyz! p4app。92y.uk.com; 618se.com; wwwmimiya98com, </w:t>
        <w:br/>
        <w:t xml:space="preserve">b2g7dcm; www.ahused.com, www520341com! 124viq! 17cx.com www.22b3d.con; 54c,cc。carnet1688,com; caoliu caoiiu; ppff ios, u33yy! laputa, www.99miav.net; xxxcjjjjllll443211ookk53321784w, www148ffcom; rreepornmature,videos iphone.wdcvv。12xg.com; www,laqizi,cn! xnxx99👙。jkmh44app, czzyhq! www.98en.cc, dldss-340, 22ffff, ncye18.com vip361b。com,zhainandao 66qiqi, yqxs, </w:t>
        <w:br/>
        <w:t xml:space="preserve">jk 2042b, 7799 v, 66k.uk; mtid72.vip:9527。7tnkkhs,xyz! www,69p。unit5xz! www.50maokw.com; packjsf。176 91aiai105! www.6464lumm3.com! wwe.h333.tv, ……[; 521b86xyz。www,bb88nn,com 5177,tvcom; yy66ss www88mao hxx! avtt690abc,com! 4huqq99com, kht80-vip; </w:t>
        <w:br/>
        <w:t>8a48。wwwtttzzz51cn.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