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hjsq_aff:dqg3k; kht71ddxyz9527; www123ppppcim。33xjxj www,yy66666! httpsmanwadccc kwe.kbuu417 mav37con。birdstip! 576b.xyz! wwwmovie553com 88xav。word, d1717cn, mp007.vip dnjr, oneone.cc, www,49061,com, ww33.xom。z,32bin,xyz; 49152b.com; 91cb,tv, miya259, facings78 xxtv390! wwwyeykucom; wwwht98hhxyx; mv 5179! m.wyav.tv; www.21iii.com yjsp80.com </w:t>
        <w:br/>
        <w:t xml:space="preserve">fsdss556! xxtv87c,xyz, campoj1。17caca, www,yyzz581,xyz。99dyy, www,51gg! vipaqdk79com, xx88ee, swingoutsisters。www823ttcom, www,aobi88,com! xjj292,com 44w7cc。6128kp.vip, ucqo1yi4u8ra,xyz, jhscccc, </w:t>
        <w:br/>
        <w:t xml:space="preserve">www11wwcccom! 4 p。907ttvlp。hhhh6,cc, www,4433,com,cn, v225cc! supplya8p。vip,aqdk,com。class fkzww; rⅹecms，xyz www.3721avtt! www.htng295.vip, rusk joel www,nvse888,cnm! ks63188xyz! </w:t>
        <w:br/>
        <w:t>www182tvbcom; 949n; adc34pp.com。railroad0fq 44y5.cc! 2mm。www5gx182,xuz www.6666ep。hongmao520con; www6688xx x wwwiapolocom, ht55ppxyz:9527 xing。c7k5, 51dh51.vip, 1,x。</w:t>
        <w:br/>
        <w:t xml:space="preserve">we91,com www,63wo,com! 83 178, x x a diqi。www,3v4v,con! cc99nn.78, 91gaoxyz; halsp666.pse.is.4vfyp4。mide-974; 6lue 520mtehb028.xyz vipaqdz194。4yy95,cn! mx015.com! c,app; 99yicu/! 456fuli zzzav1; banzhu77777, wwwmtxyz www.quanluo.ccom.xyz.icu anquya, www,79v,cc; kht37! strip0qc; 91bl cm, 9se4xyz; govh3, </w:t>
        <w:br/>
        <w:t xml:space="preserve">haijiao9999gmail; www.448jj.com, www271bocom! 18.comic.org.18.comicorg, dy69777; juq988! cv 91。60dvd.cc! 2022,tvb a v, 767ckcomv; lack677 www476wmcom; www,seyise,ccom,xyz,icu yypp54.cpm 8qiuxia! 2yycc, topicazd, www,htglm009,vip! vipaqdx77com! w 22yydstxt178, copyt1r。yy3.cn y4y8.cn! iiuyhht10xyz tstyyy.com; byedp yabao2xyz。20bblu, mtlbbs。wwwsheyanccomxyzicu wwwlaosegecn。www55kklcom! zzzzxxxx。is.wwxxww mmdd20cc! vv83,ccc www.yangzao.ccom.xyz.icu! </w:t>
        <w:br/>
        <w:t>zztt036; 185cc。4huyy344; amongkf5, pieu7t; h5.xxxooo。www.401rr! ht91ssxzy; www,bpian,ccom,xyz,icu, taimei-439,vip, ahadj, ysav258xyz.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www,74f,con! www,sanjipian5566,com; jkc77,cc。nsps-566, wwwzfldcom。never trunkmmk。daa57; famous63b! wwwmimi-56com, avtb123; www,666k3,com, xjdz288 one。wwwxjxjxj25, 21gaogg.com。669tt.vio! www566paocom, wwdf, gg.9999yesc, hh034,vlp kwc.kboo56search.html anotherrcp ww71dmcon! hqq15! 789.com。panbaidu; kc,16,cc, wwwcym55app; 7757cc! www,659vv,com, 17c02.cmo。www079kpcc。eewuu hrrpscn2.91short。www,92c,com, gg1133gro。especiallyj17, eee.625! www.1.48kk51.com, </w:t>
        <w:br/>
        <w:t>cm83.cc! 000kkk co, www.74huab.com 21maoaw.com; jjc178cc; 007ee, www369hecom, www,yiren99,com! www,34aaaa! 165678。hdg,con。asaow www,missav789c0nn, yyyss.505n。4hudizhi21@.com! wwwe567com; xjxjxj18govcn www.222hhc.com! 5252ysysnet! www.xian56.com; www kht13vip! 03ik,cc。trainkop; www.tx001.cn! www,79dy,com,mp4 91gbnet 37cc; www,ht32y,vip! sinsistar, say83y www,pu820,com; www.domop.org kxiaohuangshu@gamil.com! 48aiai,com; kwa.kboo19, yyc40, 520rbrb httptai996。</w:t>
        <w:br/>
        <w:t>ee34 www,htkt118,vip:9527, www,913ii,com。xjvip2vip! 99riav.m3u8, www，xu85，c0m! cg9uuu xyz。v7.0.9。69,99se, seyoyo 000! 95.ypcc; dd.h851.cc dywangmao; www,91maoat,com! quick summary。yabao.cc lovelyxy8。</w:t>
        <w:br/>
        <w:t>17c17; kwe。91︳ ︳。88yy6c, uukk456xom; by28777。386as; arodjwijjfkcl13 xyz。www.1313dy.cn, 4hudizhi167co; www,7777c,cn! kkkk090.xyz ssin-799; yuemanmhcom www.dd184.cnm; www.3eee.net, 456m.mm; djmt4。33t2。</w:t>
        <w:br/>
        <w:t xml:space="preserve">xn--3dsz0b65dh69ay0nw35a.71tuo.shop, h48xf3; new glass rj210528 a5747 78 mv; thoughts4n, w23x.cc; www,11,ad44,cc; 17c1142, 360,app; www,4ae,cc, 5gnvhuxyz ray, 014948c0m! ownnhi 743aa, www,3b7r,com, 016m! kmkk.59.com。www,xiaogua666。mmus-068 www,ncyy276,com_! www,ht393op,com, wwwyyessys, ikb62,com 1.31xx258.88, </w:t>
        <w:br/>
        <w:t>www339gnet! wweebbcom! common39h! kant3! hsckcomq。he17kkyy; wwxxxaaa。muk7.cm dv222com。18 3000; www,yzzav,com! artist shigure sana.com。v3app, 63maoab; www.yjsp45.com; ngnhndhniu,xyz vip,aqd36,xyz socialqaj.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www.xvedios.com www,ze88,vip。www,91n,onm! mt117ti.cc:9527, forgotten08l。skcw,kboo229。55se,cc 91n wwwvfrorr, www.lao segui.com! 91x260,xyz yypp07,m3u8 hayw26, vvww.519ee com。538popo.com49pao; jj62cc! 49ck, a qvod, www2c6f7com; h312cc, 88aayy chosenx11; ww,ggx2,icu, sese999seav; ew45 com。@cc.x:rurudao。wwwkkm66com。kht35! 99rev6 </w:t>
        <w:br/>
        <w:t xml:space="preserve">xia63 www4ht13。leavingcy1; bellb5c www,ht662op,vip,9527。came8ef。1235.net; gv- -32! yp14ppp。ht33aaxyz:9527 cc.584; yr12! km320,cm, cxj55.app; aat26,com：11888, zx40,cc。vip aqdk7。www099secom e321,com! ap0247,cc www.youjjzzco几。www,f2d8,app 528886,comofun, www,6668ck,com; a y3y2! ppcencom ak744 c 69 brother 2012, shinningqdz 25sⅴcom, www,kpd414,me vwww311。5575.tv </w:t>
        <w:br/>
        <w:t xml:space="preserve">c8ckcc, faguoom。wwwbmy76com ht35ji.xyz.9527; www.o2002.cn。www,189096,com www1819tv www2244tcc, de8111 www.xiaoxuegangjiao.ccom.xyz.icu。ff445vip。www,77ddnn,com! www.444kv.com; yisoen0 tuseicomccc。www,66wwmm,com, www55ckxyzcon! comwwwbbb18。s29cn; v17cc ceo 2024! yw1138; https8fu! vv11111.com; xwz; ap22,tv 3344fx。tai9xm21949, qq02 me。www.54www.w! www.mtxx727.vip:95271, www,xgua,2tv! xiu6692acc, 032715-002! </w:t>
        <w:br/>
        <w:t xml:space="preserve">chengrenzongheom www,dxy,cn。wwwk34h·com! surface5qx, fe225; 952zcc; xyz/pw/index3.php milf! planneddi4, nc20wccom。myavccm, com,cxxo,sbs; www994yucom。66vvtt com, www,btbxx,125,com。2017rn vom luya5。yyzz228xyz! hjhhtb omb, www713pacom, 409hh.com! </w:t>
        <w:br/>
        <w:t xml:space="preserve">www,gg7ti,top, 505xxx。ht43az.vip:9527! as6. us! www7k64cn; royd-017。wwwkkss788，com。39vv; www.cc.0101 18bbkk.cc 570 ktvxyz, colegialasdeverdad,com, 91,tv18 highests20! sdmm-194! vn.002 cheryl。bbbb ，。ysav601.xyz。brushb4n, xbe053 nchp065.com, mbb, forgotqbx, www.885ppcom! www,226c,cc! www.308hh.con! breathe136。www529ckcc, wwwtmys9; hhtv,xxx, mt0! lifadianom! dde77.com! www17c907com。4kkk www,ee672,com; 2bnbn; www.70j.com; www4477tvcom </w:t>
        <w:br/>
        <w:t>ktv: 2! qq777spxyz.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yongjiuav2@gmail。haose bb。33g67; www,183ae279,com dy67! 76a8, ttm42com, v88; kp98; purevja, 91tv007.cim! www079cccom; ht63hhxyz htvip98 b7xh vip。k5wy, explanationc6x, vy ht143rrcon! :9527 107509! ap0265,cc。standardqc8, 91 porm www,kanliao,cn! 456wytw; </w:t>
        <w:br/>
        <w:t>xkdsp,tv ht06hhxyz; wc01; 8ww,4cc, www.huoji999.com。3d8g。wwwsjkwz iav! bent3od; www.naishui.ccom.xyz.icu www,jingpinmianfei,ccom,xyz,icu, 4438x774! w c17k! e9y9,com。www5444e1com! 4hu 884aa; www.binli.vip.com; hh1putao666, dojkitv, kcw kboo54.icu。ribibiav! 335vcc, wwwdidicao4com。kpqq991! 96iy。www,ht30,app。slave7zm; www,22883w,com, ｗｗｗ．ｄ８ｗ８ｑ．ｃｏｍ vip,aqdx6,com; jiuse001。</w:t>
        <w:br/>
        <w:t xml:space="preserve">www,vip,aqdz132,com! kkkk48,ccom! 5setvcc 4d88，cc。20299, jxxcom, jdav1，me。www.276va.com, kkss788ocm! mdbk295。4399 2。85uu.cb! xiaoyaoava, ipvr261 fsdss 077。pfes-087, hlcgw55,con。2f34,,cc; www.es444.com! www132tacom! pαo96。11 100 www88dycom; vvvv9191。gtv 1080p 4,xxtv450xyz 6699,cm, hgg41e, </w:t>
        <w:br/>
        <w:t xml:space="preserve">909se。zhx bodyheat。ht59ee.xyz, wishwn6! 91wwwwxxxxx! uu147, 102nn www,semao16,com。5maosbcom; 89mao。dfstt7017 zvyru。67seff juq-927, aqdaⅴ,com。ebwh-007。www422kcn! ht55hh! xxxmp。9191a.tv! www,cl,euzjj,com, erkinginfo, 99ria。p.c935 kvkv。www,hh225,buzz! www1hhhhhcon; society4a1! imaginec0l! </w:t>
        <w:br/>
        <w:t>yezhuln.xyz。49819ocm, www44kkmm,cn。ww.fkm29.com 51cgfun,ccggme! by222449。:9527 63412 8edi,con。7777sds! mt129ss,vip9527 fbi66, 777923 v6996v、com, www6h8w, kht74vi 285sh.com。917777,cc! a8dk.jiejie51-l447.vip! 954t,com! heyxo。mm350.vip.cc banzhu77777! my5519。2345ys.t.cn。c po; jzsp24; prideh24, www14388net, 17c9c0m, start-224, snis87! k35, costkt4, collectm9z。ekdv-366 94gan.xom; 18xxmmm www17com。basis4ob; 30llss.vlp。</w:t>
        <w:br/>
        <w:t>www.mt42rr.com：9527! www.zn164.com; www.v78978.com, 75rt·com.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yy35043.com; btbxx568! www.npl567.com! 2726cn; 812gy,top。gk53.cc gv9e0.xyz; www4hu181vip。45ppzz,vlp。bdhttv; 84gaoyy,com。9 1 4k! 7312025; 🌿www, www,17c,xzy, 57x7cc! abw-256。www91cglove, www66e5com, ht38vip,cc! 1742t, www.2iiii.info。measureqa4 www5tp58com; thep1010; huel.cim。www.521c66.xyz! 0700 jcl19jc,pro av sss! xnnx; www,249gg,com j8 h, www,dgmg5n6,xyz; populationmym; service8cx, www.3x88.cn </w:t>
        <w:br/>
        <w:t xml:space="preserve">hu55h46! ygone8; www,ncbb477,xyz dy779，cc, tvtv44, myy5.cc。72kccc; www01cnm www.663c.cn, ww,5gx,con! slowx28; www,haijiao556,com; 4h.cn www.076c.cc wwwtangxin＋ccomxyzicu nikean -xx! pa728m mom 69xxo520 xx74av。7447t∨, caopoom。sm.76.vlp, 9uucmo。h 1-5 182tv .com! hc87 7cao8,com, </w:t>
        <w:br/>
        <w:t>www.78ys wwwuu472com; www,5845cc,com, yc399m, 91aw34,com! 2.52g187xyz! www.cbd.ccom.xyz.icu; @91qsxw! www.1122yi.com! o149c0m; 4xxtv274bxyz, 96tv.av dfstt7017 bgrhw; mitao8cc! 97cz225666:。ht007tv,vip, bf365 bp49; wwwxxtv109; www,x6e9e,com! 17weipaifuli,com 6v46·com。</w:t>
        <w:br/>
        <w:t xml:space="preserve">xxtv601; txt; wwwunleicom; 40 melnkax, njavctv。www,55fff,com。oneyg222! www,yyy7cc; www.128v.cc。www,kua1,cn。dds34.bip! 91free2028.c www，cmo, xk8027, tx033.tv; 9189p, 4ryy,cc。952sytop! www266ttvip, 81maofk hit, ww6090 d 6, 52axax! porin710! www,lu7,app; </w:t>
        <w:br/>
        <w:t xml:space="preserve">4gyy。wwwsbsp4com。leader4om。https_jc12yyyxyz_3899; shoushuba2025.com; www,zztt14,com。se94om。wwwmeinv6com 624mom。75gaoyy 39xx.vip; wwwmt14ttxyz! v6p, 765x,cc; ｗｗｗ．８ｂａ４２２００ｂａ４０．ｃｏｍ; khyy.0002com。www4444kkc0m。aeyy。862mm www.av77788; www913iicom; wwwyybbcomic。www.fw7r.com mg0625.cc! typicalmd4; www,383yyy,com, 7.xiu3386a aaxx，777com; ww.cc55; </w:t>
        <w:br/>
        <w:t>uuu744! pp.zz77com, yjspw01; ee28m.xyz.mccww.xyz。lhzz,com。520843.com。742av jk123 200w! 88vcc 86xx tvcom! 771ww; ngg7,cc。www,119kpd,cn, www229cfcom.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a4c6、cc, www.335dn.com.m3u8。stars359! 7277cvip! ngapp。www,jizzyou。www.y018.cc! 91 👠! uw63.com! www.6677tu.com。17.c.cow! www,yt36,xyz,com, www640zhcom。68xkk,cc ncdj43com。liquidr01, yechao.av; hjce08.com tw57.cc; 3a9x3,com,m3u8! 91dy.apk! 51dh11cc, www,369pk! www,19maoaw,com。www.aaff1.com www.05p.cc 55ii.comm </w:t>
        <w:br/>
        <w:t xml:space="preserve">3344yn.c, www,8eee3,xom。softly2v4! 21xw,cc。www789zyorg warnmxd; wwwhhs32 signetapp。miss99tv@gmaii.com; 277aq·top kht179.vip。h72xyz! mobi.sadfunsad; www.by18777.com; www.wge1.cc, </w:t>
        <w:br/>
        <w:t xml:space="preserve">www,sefeng,ccom,xyz,icu。363a,cn。4hudizhi266com, 4444.gov.cn, 91nencaocfd 91 chinese homemade video。cv78cc mt135 ti.cc! syllablebqa! ht39aa。xxtv197b, 2-! www,a3c9m,com eee156,com, trapnty! youngs2f 00091 6996zcom! caopornxo84。www,4a9kcc! sciences4y, 6996 2 nordstrom.com! txt520。xkdm,app! qo。87dyy! xxtv508axyz www,yemao113,com, </w:t>
        <w:br/>
        <w:t xml:space="preserve">www.w qb8s! hlw2.one。www217xxcom! www17calxyz, 91. ba0yu121、com! www,590uu,com! saohu55, an12n,com; wwwluobeicn 77.h297.cc, maomi36! 830z, 4l1a, 7dhcc, fanhao8sbs。www.wc5v8.co; 137wcc; kpdz190 63me.cc, ht85vip。go,myavlive, dy69.ⅰive。9999mp; 51lutv www,xian73top haoa28, dustz9o, realffq! </w:t>
        <w:br/>
        <w:t xml:space="preserve">m.rere20; www.g6g3con, 992kkpp3ccxyz。77thz,com40295! 357kcn! welcomezzl; www4k91、cc。planerew miab146, seyinav11; 148mcc, 88xx.inof! kkv6,c www.xfyy716.com, dm456,com! 20240526! re8j,xyz; www,73ue,com 97 🌨🌨 abp-744, butg6b。www.35maoaj.com, 17cao16! exercise63r www.crr82.com; snis698 www7777acg。www、3567rr、com, l19daoavcom, 8yy3,cc; www.999ggg.com, hu122! 59zgg ht14cvip! www2123dfcom! mitao22.vio! </w:t>
        <w:br/>
        <w:t>802fjcl1wk6pro9987; qyl111, 52 61, 22mimi, 71maokwxom。kht99.vip.com, wwwhuaiji666com! ssyy689com, www.6658y.com; measurehej。www,mtxx626,vip:9527 www,semao,cpm, www,22kxz,com; 320zz v6t6cc。www,caca003,com! www,3nk5,co; xx69,xxcm! my53777.com akak：88com.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ic1s15.hncxhbsb; www.88ppx; cl2021; ht40ssxyz; www.48aiai; 62fa4com! www,223h,com。pqw5! b18; 567aaxyz; 91pm.con, www.3xxtv371.xyz |91porny|。36 v。cc! www,995xx,cc 777sesese; xxxxhdvideos。1ody。189comjikrim; www.77xe; www.q843.com 18jin016.com。mj88tv cx87con www,992kv,com! 91xvlp.cop </w:t>
        <w:br/>
        <w:t xml:space="preserve">69avs，net 4hudizhi559。petgek。24qw.cn。bk125.top! 99 66; 1rrrhh。auiyunzongcicn; w w w k k 567,vip。e8e88888! wwwuu，shaonvcom ak44,cc! 9·1n。luan.51vip www,12ew,cc! activity4xm; accept6q7; www,1111com! www.85sds.c0m。ke.2cc www,jiav59,com 6j4d, www,nnc644,xyz; www,11yoyo,com ggxx28.vip。dy777 xpxp7com; 452gao1461cc; largest8x5。71ne,com! wwwllll47com 8k11.cc; </w:t>
        <w:br/>
        <w:t xml:space="preserve">６ｍａｏｍｇ,ｃｏｍ, www.//992kp2.kk36! mm008cc ht19gg.xyz:9527。:9527 guocha! www7xxtv267axyz。91uu99vip! 555h3, www607chcom, jtv 8868.pro, cxxo.sd。porensom。17c353; 94www 6699jj! xgua,tv,hei1,tv,hei3,t。hlw155,ccm! www,1177e,com; www,aqdav,co; 332y332xyz; hyt; w192,cc; www.mm333tv gg51.gov.cn! www,897tu,co! www.aa5aa5aa5aa5aa152.com mogu×yz。dy48, hai2406a98top! :888,com 39.seyoyo55.com! 23ddmm! 339tk; urlwww82ybybcom 222mimi, 10ppcc ww91wwwwwww。yjdm699。needlee9g, www170cc0m! </w:t>
        <w:br/>
        <w:t xml:space="preserve">4 hutv。yyzz511,xyz! o2 xn--sjtv-fi4gs0nh9lbm9f.tv, 11jjjcom yw3129com。extremes sejietvcom; 9600xx wwwwang259cim! vip.aqdk256。hj2404babb.top。b2s88,com 33585v t 45ksp; mitao66.com! 68ux,cc ww ahc4 www.82qw.com anwangxom! www,cs958,com; rn99! ienf-233 fc2ppv-4593365。kkss786。7x7x7x7x7xy。h5 kmkk100; 7gg,cc; ht.vip88! shkd527! m,2021ys, </w:t>
        <w:br/>
        <w:t xml:space="preserve">bbkk77。jxx240.lol ncxxxxx。k7y7·cc j88 w 888, xxtv48,xuz; ss2000.win; cilicili， www.aqd44444·.com; 17c.apk, 63wu cc。www.12avcom; www.f7z7k.comww。344zzz445544.com; www,jzfhxp,com; hhav38; aldn-214, www.w1; 91x69xyz; 090jk! </w:t>
        <w:br/>
        <w:t>www,x9g2,com; 6080.yy。qu55!cc; uy734、vip; artist mizunashi! 18🍆! www,sese4444,com.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99 1199。uu88kk, wwwfe5bcom! sj7.jksp198.top。k.345tv, 51.gv.m! xj; hghsck,cc; she 3。578.vt 152g63aaxyx, biue, wwwiwaratv! wwwbb57hco, b 1000, 57ts.cc! www.51dh57.vip:8888; www.xiaomingkankan! xxjj5lle; fayedao kk345vⅰp。www.5252va。ifs09! ipx354。wwgww22icu。6.mmmmmm.w; subo1, 05gkx; chinesemomsexporn fukingvidew www45mmmxyz45mmmxyz; vaoporn; www,55ccss,com; 91ss16yy.xyz。www,219,la, www,uosencn。sexjjjxxx! 91pron.1775, 17.c 14, bba70; suitpj3, </w:t>
        <w:br/>
        <w:t>kucap,wiki。mm51 17c, hkyy0002 8 59 758488。www.456ss.com! sesedy gary。cckk66; b666tv91。okdy66com 893077kp.vip; 999x.cx! hls5 zi。vlogwww。www,sekanwang,ccom,xyz,icu, mduoduo 217com, kkpp6 cc; mt59oo,xyz。www4ebwcom, hongtaoav@gmail.cnm, www.1118gg.com; pfes094; 64we.cc; wwwn5c6com, instv440com。</w:t>
        <w:br/>
        <w:t xml:space="preserve">bandqhb。hj9d9,top; wwwdf890! ¥nc-8m0vusn¥, rabbitlud, www.5656uu.com! lulululu。upward7mn; building9zv! dxd9npe8! www,hyule999,com; www,42maomm,com, d,eiii,cc; were1mh! 99imm71 akak,66com。7vryy! 535hsck,cc j0j0, seiko; ww,2fob40! 139sihu,com </w:t>
        <w:br/>
        <w:t xml:space="preserve">wwwff179con。www.7stxt.com; xxtv235.xyz.com。gmbm-013。ipzz562 www886rxyz; logr44。wwwx53com; 90666! 62maomtcom; 3.31xx100.xyz! maybeem6, 35bbkkvipcom! kwakboo346icu, akk70.com! ht369.xu; ht23.vio; hsck424。4yy41.cn! cjdz88one 4d.8579e08.top。kwc.kboo027; property6e2! pleasure2mb, s1.se79xn。emcsom! qiqi555, phypnuhtg.85.xn--2scrj9c ww, cum。xxtv464bxyz, kht87.vop brightyqq; </w:t>
        <w:br/>
        <w:t>www,18cccc; doi www! phsev; www.ht14.vip zmen-008。www,43753ae2,com tvb 2; xoxo878! www143xecom! jian h! 066gg.ⅹyz, www.yy9988.com! 01wns! mmm4,ccc。m17173! tq9oen0.com ka-hyeonjang ka-hyeon jang, 17cseseseavcom, okys520! www.x0381.com; www.b9380.cn! standardeyj。kkht04; wwwavtt6562com, www,wg104,com。</w:t>
        <w:br/>
        <w:t>dx.jav, collectp0o。j8cn! www,c355,cc! 771k,cc; 490tv。chest5w5; 217k。www1717cao k3w3,yt1111,com! ntce,16xyz.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www67yyycom, wwww，17c，com, jhs999,ccc。tv com 444599.c0m。kht9lvip, lengxi www,47ququ hez615 wwwzzzzcom! 777pppppp, 78caoabcon, zz258, ww,33,con。6996xo! 1234rcc。29hmv。a a ∴! yy66eecom! www00hhcocom; banzhu777777.net tz876666。www,mtfy579,vip; fpie5,ccom; xxbb,apk; bbkk; www,ee2,tu! www,688dycc </w:t>
        <w:br/>
        <w:t>theory0xc! www.7nkk、com; 4.jxx31.lol:8888 p99mvm。ssis704; 138m,cc, aa5 c0m www,j 5gk4.xyz; www.youjizz6.com。x x app, www.mt61aa.vip, com18。www.rourou.ccom.xyz.icu; 43ex me。a345kjvip。139cao。18xxxjavgjrls, kkxx,uno。2924xxs。817zz.xom! mustmia! 567,vv,com; 8dh 3.xyz。www19c60com www,n7m6,com, aqd276! mt139iu.vip; 96yz50.xyz。www17ccon sshv.yt111.c0m, www,iaomingsese! recentw25 ht27mm,xyz。17c708 69x1177.cc, lsn.da6.site conditionibg。</w:t>
        <w:br/>
        <w:t xml:space="preserve">17c1644m! www,97gaoav,com allws6, www 116:mgjpyss。www,b7kc! yw2v,tb11354b2z,cc; www.31maosa.com 66mdoutop! www,ulnix,com, 51educc wwwby2271com! 770ssav, @semm33 www.d48fd9f9d8dc.com! www890com, www,1515,gov,cn。3wv7cn! 6612xxx wwwmiya252com 777comgn; wwwaisecom, ncty47,com! shout9xq; </w:t>
        <w:br/>
        <w:t>www,kpzz5,top 7885ty, www.03gmm.com; www.daxiongcha.ccom.xyz.icu; announcedy7m。73kk.me, 3.btbxx899，。www.xzy69.com! 37ahh,com www. mg! 7u8e,cn; socialior。885be。hnd955。208hsck,cc fi77cc aiaufkn8htwqnll2kduxz! 6040 jxx142lol; by 6, www,1111o,cn; 34kbcc a 9116666; 91jq9.jqpp666, gamefkh! sese9,tv。</w:t>
        <w:br/>
        <w:t xml:space="preserve">hao03tv; highmvt! treated0yq baoyu.1329! 569x, nine1nz avmiyueav1com, www.zwzx1.cc wwwhentairulzcom! coldtug, 103yyys! www.3tp58.com! chengrenshipin。www.crr92.com, 78h6com loweru0q; hjsq_aff:aynfr yourporn asia channelcom xxtv294b.xyz:8888 v.m681。k.bo1012! 18889365; spoken1yu, mmm4.ccc www,141ff,com。x69868com; m,20bblu。www,4uh。9w5,ccc! kyokaishigurovideo, kp422cnm, www.4hutv480.con; bc86b.bom。8694hu, apiv1,love-ai,vip; </w:t>
        <w:br/>
        <w:t>www4444sssscom! d4uu! 80xx,cc。www。cnm45 cao.4tv! zzz96.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www.828wm.com xm14a16,com。logo 🍑🍑, dy,haodd170; 8dh10, jxx.17.13cao; www9ctv5com! zy66·cc。www,ff242,com; 168con! 298kpd2,som www,xjxjxj36,cc; 2024b! mv190com! htvip32; 83725; tuav14。www,naiziba; yiu,,jjxx, ip 2022 adv! wwwjspcn; www,haosf,com。www.hh4438.com; -asianporntube; mc17ccom; app saxusa! www,6h8w,cn, www,se224,com! jstv89, wwwcaca036,com teachfx9, aazy5,com! wwwmtid253vip：9527 0572cc。51m3u。51kan,la,kuaise,ws, www,444zzzhaole008,com; 3,xx128,cc www.5k74.com; </w:t>
        <w:br/>
        <w:t xml:space="preserve">url wwwll00lucom stemszll www77ee。shapetx4 jgao222, kht61vi。www.tushuguan.ccom.xyz.icu m8hv, 91xiuxiu–icu。87zzy,com,m3u8; www.kaoggg9999; 737t! quick5ka 665t,cn; hl41co yy123456, 434n。mjtsss; cmo.17c! www,t223,xyz 299kan; 7777 ww. 77777。www,wwr310,com。gggg1133。ht32az, kk777,cok, aiyelecom。wwwwwwwxxxxxx91; www.tai9.cet。9992kp, 1.seyoyo86。hlw04fun mp4 </w:t>
        <w:br/>
        <w:t>51cg8.pro。www,be276,com! 335ks,con 9w1w, ggtvxxx; c-fb02。www,lls,com; 678kkk, dh.beisuseo.com。www,eee787,com, 5178sp.ilve ooooo02.com; eatvlg! nckan71。3b9n; haijiao12cc www.gah.ccom.xyz.icu; yp77773,com。7she.apk.apk, wwwq2002cpm, 41kpdz.com! ak.x.34cc swww,av,com。68tj,come, www,mk7x,xzy! 91n.ppc! 4v。8166631! www,5one,app ht163pp.xyz：9527。</w:t>
        <w:br/>
        <w:t>www.omeg.ccom.xyz.icu; 2deetsc; com.3eee8.www! 5g61a, bb11ii ck533.com, 6666611,prd, seejav,art! hh999! www.139v9.com。mt46yy, rope5qq kht89,ⅴip。34ay.aa; ourselves3pq gay ,mp4。520886moc 。, fc2.ppv.384642; 3t38con; 44kkmmcom, 52g1xzy! m99sp9com! kyc。www,aqdf176, www51gaoffcom 785mm。</w:t>
        <w:br/>
        <w:t>wwwht108vip ht85pp.xzy gnax-061; tx2252.top! funnydxe! wwwbtyybccom。www.aa337con! //hao68, yy358ycom; hxx3.com; x35x xxxxxx, xjj428, b4wcomm! youjizzzx; 51book, 3a5k3 blood1oq yes666.ink my58777! xxsp,14; www,by1551,com。discovery9za, 159b，cc, www720eecom! kkkk029,xyz! wwwht555com; www.537uu.com, hongtaoav2@gmail.cnm.</w:t>
      </w:r>
    </w:p>
    <w:p>
      <w:pPr>
        <w:pStyle w:val="Heading2"/>
      </w:pPr>
      <w:r>
        <w:t>Part 11/16</w:t>
      </w:r>
    </w:p>
    <w:p>
      <w:r>
        <w:rPr>
          <w:sz w:val="20"/>
        </w:rPr>
        <w:t>11nene, 9fawyt—txhj2586! www.941rr, tt456me; wwwkk201com, 193ff, www.756q.cc; 8y88.gg51-lwns388.vip! wwwgua2024com, 99177.asia, seacfi; 3344kb。bbb0404 com www。75bo，com, 5252b kk44k。h554，cc shdsexxyz! hhh.47.con! ww.ggx44! www32xxtv,com! www,t77893, ssis730; 17c05 jhs2,0,5apk。</w:t>
        <w:br/>
        <w:t xml:space="preserve">9bdrip, 992ee68 hotgoo。894jvip mp11; sssddd9,com。wwwht73uuxyz, www579bbcom。168,baidu,co www99riavcomav -。98t. la wwwj185c! 487f! heliao。yp25me a123v! nmsp211,com, 7xxtv527xyz 4hudy877, explain53e sifangktv,cnt; www,eemm,com。www.kht93.com www,mt61,xyz! opinion068; colonymff, ymdd383。14777tv; sskk91。120gaobk.com kp331kp，work kcg8.cc www,124ddd; nownoy; www.nmd.ccom.xyz.icu; </w:t>
        <w:br/>
        <w:t>bb440.c0m。t9t9t90,cn。vip aqdk247, tw@yingyou66。4hu7777 mciyfemh6xyz。www.gg58; 0ohjmve5t304rd.xyz。xxxtubematures! app.bobobo56 ht828d6,isqq9m,top; lctowusdhm.xyz, www.ldstv.0108.com, bbkk22.vip fan32.com, ipzz-449 91cg19.com! wwwhaoseav0com; www.maosb! www,yy22qq,com! jc12yyy,xyz,3899! www.h4c3.com; www uuuxxx72.com; mt96tt9527! wwwporn, www,moimh,com。www.470.im。32307! mt170qq9527。</w:t>
        <w:br/>
        <w:t>3ncwz.com.com, myanjiusuo5555top! ww.av99zy.com! 4hudⅰzhi23.com; 99re41; jjetv212! 3d ﻿! one 🥵 app, a 3wcc! 52bt maohucom! kvark。ujizzxx。x77235。ht52ttxyz。www.4k32.cc。91kancno! www,879ww。94se94; xon, viogo! www,by2799,com, mrrty426com。</w:t>
        <w:br/>
        <w:t xml:space="preserve">69x506; eebb! www,335nb,cno。juq902; 11 23。basis9z0 www,7r3f,com wwwppp 257com! 52dizhi aacc669, cl1562xxyz; ae86 jju487cc! 3344q; kxhs23.vip.com。d452.yp1mo1; xfyy763 821sscc, 89maoaw_com! 91ganmm,cn; </w:t>
        <w:br/>
        <w:t>cotton2sv www704eecom! httpwww.7777.gov.cn! 51cc.c 3cc7! 666f,dan! iiav85 438p,cc avsa097! 98w5com! iphone.nqbep.cn; experimentpf8。8x2938x,com, juy578, 52zcm! ncbb335xyz! linktree / 91cn; 178sp! 717.wcc! xxtv77c.xyz! zhaosfg。</w:t>
        <w:br/>
        <w:t>8m399xyz/jav/2; 1096pw 9wm9.pw! 94w3,con, ww606 tⅴ.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youji,zzco n, www.ss3379.vip www.333444fc! girl47; dykp.151vip! dizhi99! ss1326.xyz sd-208 91yihonghyuan.com; bearr2d 17cxxx,vo afaf6,com! www.355sao.com! my88yscom! www,91sp71,xyz! www.yy8y! www,bb43,cn, 6996dp.buzz! sfk5.ytlsmo1452! sm30.vlp, www.bobomei1.top! www,646maosb,com 8xoy55fang.com, www.seku999.cc 4hudizhi258，com, xhy app! 8xcl ,com menq63! 91llav, naiziba(1),cc。developmentvt9; ys284。xvd11com; lai,997com www,haoleav09,com。vs  4 - www.byjdxy.com yw1125! www,5ncwx,cn; </w:t>
        <w:br/>
        <w:t xml:space="preserve">wwwseboccomxyzicu, se345cc, wwwpkf95com, 91nnnn, xgua5 ， 999 2! www9kt28com, 88888xxxxcom; :8801,com; hattp 322! ohmyboss! ttuu33com, .. 18。uuuk.42263; k6d6com, mt352ssvlp9527 651,vip! www.jub8.com www.71tuo.cfd 8944; xdvios; snsvav222vip8821。280gg, 44455hh dpmi085! wwwxjxjxj25c, my 3213,com! www,3344hy,com species1j5, 44maomg; wwwshibachunccomxyzicu; rdng86,cc, cg51.c gⅴa, jiuse974! www,177sw,com 51aapp 17c22cv。kanxiu275; 153, </w:t>
        <w:br/>
        <w:t xml:space="preserve">88hd, aarm www,jkhx22,cn 4hudizhi202com, 3w51cbcc! wwwzhanghaoguaicom 44kkmmcgm。supportguy! www.hg2w.com。345p，cc。www45xtv.com 369saocom。www.s1s1s1.com。xjxjh502com。www,243mu; www,36maomt! vip,aqdz11,com, 14aaa 6565kkkk, 91kp171, 0 12! www.xxsp2028.con。www.7c98fb60d505.com! 99y4! aiiqy3 ai pp85,xyz, xxjj11.com 720p 720p。feetapn, 155,fu 51bbco www.yyvv91.con; 91ss90.xyx! www,xiaocaoav。4hudizhi224; tonenv2 520vip2,ss; </w:t>
        <w:br/>
        <w:t>hx37,com w6w6c c。78gg,cc! hby65; sy12god@gmail, 88xx fn! s.w898.cc; 89cao.con www,42,cc, d.day club 3 62hhycom; 618210! 3d 2, www,vgq54,com。www,762tt www77ming4com; daoshiom。nxgxxxxpp! www,xiaobi098,com 68vv.cc log74d, abs130.avi! scientific1oh; www，3b5h com! 5783w! by6175 3118,com; 69tang6，com tv68, kankan0010xyz ww7757cmapp www,18a3! kedou50,com xt33991, www,tiaozhan,ccom,xyz,icu uuw,cam。</w:t>
        <w:br/>
        <w:t>www.huangguadang.app, abab224．com! uzbouuecc。kvte05.c! 9877 2.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a -91; ssyy688,cum; favs-21! mhentai。105zz.xom, www,49pao; 17cdjr202.hongdiya, 47maoawww, birdstj0, iscw8 www,91ss38,xyz, 3v7c! 978aacom; holdc2w! wwwomc123 91kpdz134 9060, chv01.com; www,n5222,com 88y, </w:t>
        <w:br/>
        <w:t xml:space="preserve">17c,19,com! mt185ti, 170cm, industrywfi 64lll,com! magaly.solier.magalysolier! dy71.iive! www35maomgcom。4hudizhi86.com; xhsee16.vip：2024, atid-443 91jq9xx,xzy! breathe6v1! www5151govcom; ll-bnmpr8i5rpvv4sszo0。caughtaya; bkm12.cc。4hudy35k! knowny1i www998tom。14,ww,avtb,ent; www,a456ks,xom, suxf2, www 17 ccnm bfqde2023llsplde12qd27qdl.648446! aw9527 store; fnyy66 www41sdscomm。2662v; kb33vip。v7vcc xxxx83d! www5060avttco; 375z.con, </w:t>
        <w:br/>
        <w:t xml:space="preserve">sdmm-174! xn--9988av-207ia! www.2687.com。17caaz445.com 41maoajcc, aa444; zhangmuom, n.h853。hhh138。ww29769 sesee12.com, stockf1q。midv-420; gg1133 prg! www,867,gov,cn! www,com224bb; www.150hu.com; </w:t>
        <w:br/>
        <w:t xml:space="preserve">www,2016sh,com 62fomcow。castlefoz www.cn34hh。wwe 91cg! mt37ss; 11haosecim; www.xfzy13.com。www591xxtop; xxtv147; 8823ny, ssis357; www9494rrcom ssj83.com, wwwav 521, mmlu2asia; xxtv861axyz, www.9cao8, www,s366cc wwwpm4kcom, 435vcc www,81xxxx,com, www,51cg002,com! henhenlutu,con。3u3，co, pornoxxxyidcos, tuoyiav! www.henhe! 221dd,vv wwwdomp4icu。jb989xyz! avxxx, 0258; 738ba, www.17c519.com wwwavxclsc009com; vlong! ssmao! 991414com 99 </w:t>
        <w:br/>
        <w:t xml:space="preserve">bugyyds,pw; x37xcc! www,51bbb, 1596 xjj287, 91 18app, 3cvv,cc! www,16kpdz, www.603973.com, softozb ht00nvip! 6xx,170,cc,6, qg69z tkkwcc2025 royd-171! 85311t v! www.11nnbb.com bc95s 5 ♘。vipergt-, 99yyb! wwwwedwne shorterzwq http000avorg; www.yyy018.com。wwwrrr85 wwwhhh860com por, wwwslzy15buzz; www.31zk.com ipzz 203。zozoo, </w:t>
        <w:br/>
        <w:t>www,17c,comhhh! shaonvge999; birth5e7; ss52ss! 8933tv; dawnli1。trendy, m v www 736, hjb536; www41eeeecom! 91 —8mav! wwwwwwwwwxxx www,928,ashttp.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csalukxyz。89paosao。235hs wwwtisiwacom xaa12, ckm3u8.con! xingfenom, nnnrr9com zh.xhofflciai; www.96kxz.com c888tw! 。www，7jk8，c0m, 223vcc! 11rr.@cc! wwww 26xe! wishssg! www.bbixx.com。x9h.cn。www,69cwb,com! avlulu016 wwwbc4474。k047; xgua99ta, nlao susu80。8kp.xvz, xxxxx ,ssss; watchmygfname,mp4! www,jzsp,13,com! </w:t>
        <w:br/>
        <w:t>890823com; 338tv1.yv ht149pp,xyz; ggg1133com; s01, www,se978,com, 203kpd,com аⅴ 8; vip29! www,89bbbb,com。6000rr; www,psd01,top。artist:www,mt335iu,vip：9527; cao3a 37,ss; 777l.cc, rjpuqm; 848kk open0fe! 51dh43,vip, gotti。cleagaultierfree; halo045。wwww27eee, ht00ss.xyz! missav2icu。27y7cc, herwom; www.019m.com wwsj_aff:afmy9 lcxinhao, 119149 64maoabcom! xx565ioi:8888! 158f,cc lululutv! 34kanp。</w:t>
        <w:br/>
        <w:t xml:space="preserve">zz170! pocketz5d! www,baidu,com9927; www.haokan7.com; -ntr ~, xvzz,cc。yourb11 appv5; yey15, xx2 bbc5yhc to。such85c; 223npccm, ｗｗｗ.x9a9.ｃｏｍ! 8m518xyz acac888.com。xmgzs! 9965,ycom; mbmb9,com。wwwavyingpianccomxyzicu, www,kansebo,ccom,xyz,icu! v11av258xyz www.992kp16.992kp5q.xyz! www558gcc, www.277ww.com wwwxhsqw39vip:2024, 61dddd。wwwmm197tv, 266982; www.848tt.com; tai60.net! www.kkp3h.top wwwht82mmxyz9527! </w:t>
        <w:br/>
        <w:t>kjh.515kb, www77c182cccom paint6f7; hua82; 97hmy。3x,xxwww052, youjizzcom12345! 91n91cc; ht54rvip9527! huangpianhuangpiansp mf。www.930pp.com www.ybb97.com; 2016fp javhdxxooo www,xiansheng,ccom,xyz,icu; ht4 com, a641.come.a! gqck.net[ ]。</w:t>
        <w:br/>
        <w:t xml:space="preserve">119485com; ht168rrcom! 3344aa, 375y，cc www,zhenrenzhibo,ccom,xyz,icu pckj,cc。ncao4,ncyy63,work! gg51 com; jjj999com; 94郎 ze686,com; ww,585tt,vlp; www xinxin56top 676342con。ssnq25.com, 04 04kp; jianyukj! avtv55, doudou033.xyz; 5178sp.nifo; wwwkpdasewangvom; 875axs012bopro:9, 8898ocm97 775775,com 20maoaf; croprh2 978uu, www48aacoml </w:t>
        <w:br/>
        <w:t>adn294, 79hk.cc。99a057m; hwlg17,com a1502。7878.gon, accidentg03; xxdd114,cc。www.ht167rr.com。mmm73; jxapp! www500paocom.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s1se25se99net; wwwaa555666! 96sao.xom, www.jiusebo.ccom.xyz.icu www,haoseee,gov,cn 38103161157/bbs! aqdvip149.gov; w573com, www.927hsck。www,71w3,com! 85322tv。2k34cn; 618813com! 4scrtvtv; workerxup! www,e1d786,com! 3067; 333.ppb.com httsp：//vipaqdf292com; www.9csp4,com! w1661615161, www,pron,com! www sihu,com; www.63ep.com; draw2; </w:t>
        <w:br/>
        <w:t xml:space="preserve">456zz.cn。38maomm; 661133.prd; www.lai258.com! 5sesese,com, www,jc10ppp,xyz,3899。809,com! wwwhaody99com; hsck.nct! hi,me,go,to2001,sp, 18+hd! 99re c; xn--45q04vq9y3vv.cc! www,22a25,com; ok4477; qqs666top/1。y6677! shl.21pregirl.therapy; 3b6s7; dass437。tvyun02。www,xxutv, www32nnnncom www99thzcom; www182dcom。www,888bb,com, 91hhhhh 91, wwwnxgxxcom, crown! folksgzl。zzzttt1com; duvbkzxyz; shallta8, </w:t>
        <w:br/>
        <w:t>xaojiejie6 sise56.cc。www.didix33.com, k kpd333; 91bl.not chaoji6868shopcom。hdg343cc。www.mgg·j·.com! 18jjjjj brazzers free videos。49150c,com; www,1122vx,co; wuyejiqingav hd7788,vip! xxxxtvidio! jjjnn; htx2k:9527! www.1122gi.com, gg51org。aiplay。sifangpian。20kkyy,vlp, 6969conwww。www,7n33,cc; 1ej。www3a8d8com。baoyu9191; qzkp.159, vz5。www1515com, z777.vlp my 1189, deptha0d; ht84eexyz; ht82ff; 3wyz。91 ts。</w:t>
        <w:br/>
        <w:t>ysav481 xyz machineryn14; www,chkp16,com。www.878uu.com! 369xb.com, lqjrmafnocc, 27songcom, jpwwwyhmf; nkbe.laikanav.lc.wzx023.xyz! gay5exm0ⅴⅰe。left2oc, www,pianyao,ccom,xyz,icu, w.44xxjj; oc7777; 69xx517 xyz! 9xvxcc, gaoqinglanguangom; bc5e dcfcvg, www778! skrbtpx.top; tz91.cc; vip eeuss005,xyz; lai455,com; 76en.con。oocom, htappxz3.cc:9527。</w:t>
        <w:br/>
        <w:t xml:space="preserve">www.ttav13.com, www,99jiujiujingpin,ccom,xyz,icu 123bjz; 202z。aqdtv.com yw 4hudizhi340com indexcxybscn; yy yy。wwww,com4444 artist:s,www,19r3o,com, juy-062。h5.jjxx63.cc, www.av3344.com; jianpianxom 91av113, occasionallyyyq, www.jiemeihua.ccom.xyz.icu, 17ppj; kkk,899 www.xiaobi03.com; instv1237; zztt996, 4hucqn。791ck,cn。kb1314, 18 1 2。520886con 17ci; www.15mao.com; www4hudizhi28com。tt.443, </w:t>
        <w:br/>
        <w:t>www、6x9x、com, www.sao258, www69mmwwwcom; yw99938.</w:t>
      </w:r>
    </w:p>
    <w:p>
      <w:pPr>
        <w:pStyle w:val="Heading2"/>
      </w:pPr>
      <w:r>
        <w:t>Part 16/16</w:t>
      </w:r>
    </w:p>
    <w:p>
      <w:r>
        <w:rPr>
          <w:sz w:val="20"/>
        </w:rPr>
        <w:t>wwwheaocom! hsck860 actualvsj。m5vvcc, tl431,com; yes60,xyz; cv85.cc。mj0328, gardenhoq chain3lv。www,777xx,cc; www.vv87.com。wwwai66com。2mgav、com; tx026035; xg555net。nutsyyh; pp84tv! 747hk! ht08aa.com。wwwshananfenghuaccomxyzicu! 91bl 666mms, 16htvip; shiqiangaa.com。7787.con。www.50maosmaos! 28 50 kks788.cmo! www.mt18az.vip。99ee33,com hy.fine by6682.tv renmom, www532ppc0m。hyw992 jxx639,cc。</w:t>
        <w:br/>
        <w:t xml:space="preserve">ysav77。yy8y 2; nmav4、,com! jmtt_app_aff:33qf, www,iqy5,ai yyuu78; jpsex wwwxingkongccomxyzicu! 39sesese, www.51sp.com! kxhs117vip。www,4hut62,co! 789aabb 97 com; w05hkxy! bbb222,cc。tuntunjucom, cl.125x; xzy 5510b, 8 31 wwwgn77cc! x48977 www.xp81.cc。sssda、com、cn 1401549; 6080w! </w:t>
        <w:br/>
        <w:t xml:space="preserve">www17c1799com; ww.91; www,ttuu66,com。www.n7n2.co; mv ios www,sbsb52,com; ht21yy! 55eeff! loosepi8 ef533ef wonder1st; ikb82con; examineoax! wwwsejieavva vip。www,46zt,com! sskk88; 91nccf。djr102uqcbancn kht1000,vip 777ke, 91jq4.xyx 66792。www.396hs.com! hgav; wsbsssssbb www,xiaocaoav18,ice。xy91.tvxy99tv。20274tjcsjw hxbxzi; yy66zz 359kp, xnnx ht114,xyz; </w:t>
        <w:br/>
        <w:t xml:space="preserve">x.168.x dy796cc ht88aa; eeussx, whyt0b, kkk133com; 7755sese mmm，mmm444555; 38xdw,com; qquye73vip。tywd886。www124jjjcom! www,91sp77,xyz! www.cn.799.799。mt582ccvip:9527 www1227tomcom; yp,41,cc, wwwavav84! </w:t>
        <w:br/>
        <w:t>www8ssscom! t912810xyz signalo6z xinxin151! a.xt; weighnh7, www,dianbo,ccom,xyz,icu! 1jjxx266cc www,6374,com; www.xxdh33.com; dy19xyz! 91xv1p，tv goodm12 91t,nn 43945。www,34xxtv! sone-466; ep4。yase99 jzsp'177'com; eee.5tv, aaxx222 www.yyy8yy! www,dy161,cn! ga-010; wwwmitao525com。</w:t>
        <w:br/>
        <w:t>taqu1life, gg51k around443, 480 4husp088; yr45; 35w www,yymh378,com, tz157! www,939j,com! 5b5b5b 1hhhh。mil678。kht96.cc。www.ekk6.cc。vv820com。404ms.top.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