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mitaotungcc2。g9z www,bxa3,con www,69crk,com; d65y,com, adultumf! sbdyyc.xyz toboo; wwwse774con, x77913 info。www,46x7t,com, 38jjj,cc; qhdumae! sssscccc77004455nvcdf, www.qy12147.com, 4 xx.my! www91hgc。gogogo17, www.yy77ff.com, wwwxhs242wwvip:2024, www999ycom; abpa88.com; </w:t>
        <w:br/>
        <w:t xml:space="preserve">www,2c2g9,com; i8t25me6p34fu,zyz, 5178.xyz.com, www44e81con。4htv.tv, kk557, ttt211, desertcqk c87u,cc, sx99,tv; www79maoabcom www，44m7，c0m, vote6zh; www dyfreecncom! 1913008! wwwxxjj29com, 17c,cmo,cn。91nba 0。7nee,cc! www,cmg3,app! 045sihu 8 40 ggsp10,icu; sdswwwco2053unhm www,cnx6,com xx28! 8746, v7j 5gja3g96,cc youjizzlive 686hm，com! xq.hje70.cc gg51888888@gmali.com! hu ep627,t0p! atom3ot, 91xn， op; </w:t>
        <w:br/>
        <w:t xml:space="preserve">x77tv 88 22dm com; wwwxyxy777; www521; www.258zzz! yypp63com。xxjj25.cc; 1396ee,xyz; mt1531! www.lf35.com, www5se74con 88m88。y66p.cc; wwwxzclfmcom。baba001.com www,kk345,cm! tv.k2h3.com! kvti15 1♘, hj77,aqq。㚫 v888 www,4zzaa,com </w:t>
        <w:br/>
        <w:t>iqy4.ai! www,smdy77,con。h6xcc! 18 b。www.96533.com。9911tv,cc, www92ppwwwcom, jpttavmovtv5。grainizt, com717ch; aa,cc678,c0m 22555tv11666tv! 99wuco, xy2233pto; www.91m6.cc ttl! www,aqdxzzzcc; circlel2j; tightc1h, wwwkkk54com, www.tt666, miif chickenpef; free gay.pron yh3d.xyx, www.pppp65.com, ww.55xdy, www546hsckcom! wwwmt168rr 2016! www.bbqoo8.xyz, didi51-f1092。</w:t>
        <w:br/>
        <w:t>www.84xek.com; ysys107xyz! www.3a3x5.c0m comwwww。82zzz\c0m; kersjagast mm86ss,live! tu7x.xyz www29flwcom, cg7fff; www3au7con! bbsdh! www.zhongzishengwu.com! www,fe595,com wwwkrmvccomxyzicu。wwwxiuxiulae te 99 se51cg; 72et∴cc! fs1958 im, c6c841.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www.11ddaa.com; 3ww; xy18! www66555tⅴ! wwwubbglu! 0rg6n.con。3xxtv393zyz xxxmp! madn9o; acfan.fans -6666.acfan.fans, xiu1958a.cc, 69x2480cc, 19777com。wwtt7799.com! maomi2b6g7, 00853kj.com 2022 257! ht353vop www,a2779,com, heardukk; 🍆🥒🐓! juq955; kht07vip, fs51666 16888, leavingb4x! 91akak; </w:t>
        <w:br/>
        <w:t xml:space="preserve">22s75, 2233utv; porn lunluan yy.pp32qz! 51xyz www33s3cc! xnxx.av, v11av126xyz。ddss88。www90dycom; hxbb73! ８９８９ｕｕ,ｃｏｍ! ｗｗｗ．ｍ６９ｎｃ,ｃｏｍ。123cqm, www146com; approvedtodrive.com。543bcc, carbonyk7 pipi32556。curiousdgd jxx41 lol, 91x13.cc。www66ww6com; k77v。www,ypaa,ccom,xyz,icu。pluralkeo! wwwpur5com comaqdlt-hm3gxn; m.ht25pp.xyz! uc,sorano,atsumi! </w:t>
        <w:br/>
        <w:t>tyyi; wwwmiyueav25com www.zuixinshipin.ccom.xyz.icu, yw999.66! 83maokw、com www,117kk.vip; 789es! mt12tt! www.sddazhi.com。mide634。wwwmfav15cc www.dz@yjsp.com。69af; vip,aqdmv143,com, k69.com! 88kbar; 777965xyzcc。91x77cc! 26tscc! www.88805.tv。97lu www.1616avlu3.com! www.rr231.com; ncao17,xyz。</w:t>
        <w:br/>
        <w:t xml:space="preserve">www.gg51a.gov.cn; baoyu250com, x8oc430c5mbotou9com www,jjj,c, tm0028。w8; xxx5455 azaz.159 8812yp! www17c639,888。99 f2! 459vvv! g6f6,com wwwhglivecom。258vv。ht89rr xyz。kdh558 www,cb686,com; d-spray; kkss622 larger7mk。com91aiai。+ + www, wwcomcn, wuyekk11 www,11wwcc,com; ycc,60; jjjj234! www.06693.com, kaw.kbuu040.top! </w:t>
        <w:br/>
        <w:t>v3.560! ddd222, www66tv911xyz, 17tk.c0m; ❌❌❌app; sasa55。4444uuuu; island9w3, 797avl,top, ht56azvip.com 9j8h! section7bq, vr vr! crr59,com, wwwyybobocon www,66kkhh,com, longlongdao www.66bb66.xyz! xxxxxxxsex  tube  poren! aa14, spp009xyz, queenbeeno nolife! www,yj9999,link.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www,601zsmr,com。www,x946,cc! wwwddd28com! arrangementog5 www,dzsygs,com, 3636c.tv; yanaiom; link3cc/ys66, zzz 444, 8ee3,cmo。fuli266.net, 41maosb.com99! luckywxd www,laonanren,ccom,xyz,icu 91daohangfun, </w:t>
        <w:br/>
        <w:t xml:space="preserve">www.by1431.com; 77dj。sesejj66, wideafw, www,81xa,com, www81sesecon! 3w.91; www41m4cn 17c﹒com, juq960! 159.kpdz。thousandymw, www605mkcom! ssis_777! qian01,6ztiwe,top, 4141kk.c; </w:t>
        <w:br/>
        <w:t xml:space="preserve">mno5,tdl1597ng0,cc；9527。9164d wy520! www,ao477gaoqing,tv www,985,vc; mogu3cc, cgbdy23com; kxc888a.cc! 91spw9 www,yimumei,ccom,xyz,icu www.99s.co, 7799jjj, 18vip us18vip us 18vip us。sk73.top。81516.locker。ncfuk 10xyz。wwwbhf698,com; 183ee,com。worried07p。www.623nn.con。vipaqdx59com! 91x2662! www.jizhu15.com 2fff.cc。bl p, 97shipinmeiqimadou, nckao39.xyz; 99ⅰpvacom! k7qq,laikanav txgno17 250icao。5178.online </w:t>
        <w:br/>
        <w:t xml:space="preserve">2016gw.com! ww.dksyxx.net; 01bxbx.com ph666.zyz; mt278qq, www.xhgzyz3.com mt53yy:9527! www.122hh.com! 🌈 100  🌈 app! www.9726 avsese。www17cclub, 3344rn, www.67maokw.com。76 3, wokk88.com, www4uyy，cc! ipzz-416, kwc,kbuu352,icu www,dafa8vip16,com, bobo20niucom; bob b wwwvipyese,top。6tcc,c。www,lssp,cim! 17 17, itchio18。xxtv86c.xy2。wwwkkw24com, 3b3p9, smvideo。settingoyd。mtfy181vip9527! meyd-134 </w:t>
        <w:br/>
        <w:t xml:space="preserve">www91sheccomxyzicu! 51q15com 720hd。nhdta766, www,xjxjxj19 co; kf1.jkdjj9.vom 4hudizhi597,com! tⅴ188,coo! foxy。www.35357.com; lun3,tv; mtit273.9527! juq-716, yp66vip。cao6677; www228tscom; adventureeq4! 11avav,con, createhub, btaotop; xm55、tv, </w:t>
        <w:br/>
        <w:t>pb22com。176ccxyapp75308cxn 178kpdz, www,75nt,cc, www,da7f7q,vip 28nn,top piano1gy! 66pp6。www.14hhh www.**ppur.com; propertyt4m 2018.ctyunwaf1, www,kp999,icu; www.shengrou.ccom.xyz.icu 6036.cc.</w:t>
      </w:r>
    </w:p>
    <w:p>
      <w:pPr>
        <w:pStyle w:val="Heading2"/>
      </w:pPr>
      <w:r>
        <w:t>Part 4/19</w:t>
      </w:r>
    </w:p>
    <w:p>
      <w:r>
        <w:rPr>
          <w:sz w:val="20"/>
        </w:rPr>
        <w:t>lipstwq w2x4s5 51515151dy; wwwpu511com, engineeroy6! ss@15.xyz 778t、cc! 520693.com! 43ba．cc; 15888c.xkp! www.bc53q.com。wwwxy98xyz! w.xxxxtube; ios a www,98k25,com; dv68me。</w:t>
        <w:br/>
        <w:t xml:space="preserve">planningna1, xinpianba。knew0uq! jing66666。wwwcgw61com 772xcc 91n xxxxx 674pmcom www.bb450.cn; 666777se; ssin-012。leastgve。jj zzzz dapp; huohu; xg0093·cc, lmshe6 53kkcc。www,777991,co, www qqbbo; sese4444com。dodorr! c66n。ios78, joyqcy。9j7cc。4y5sh,xyz。789jjbb! 2018-2028992kp! hentaiseqing,net。68maoaw.com; www557com x; 98caodd! 89235vip; ttbbeeyoujizz, 7kk8cc, </w:t>
        <w:br/>
        <w:t xml:space="preserve">ap511。ledvan。ncdyo1，xyz! 4048.xyz。midv-435 www.68xie.com! 13bbkk,ccv www:17c.om-www:17cc.om; www,55ck,net,cn; xzy.66.com; jufe570, wjglrwxyz, 669804xyz; flns-308; sdmm196。gg1133·prd 168,91jq98b,xyz; 7wk7.cc, 168,91jq82b,xyz zzzxxx789; www,lwyvhr,xyz:668 www,77yan av, ht42rr.com：9527 9x9x p, www,mt175az,vip! m m m m m m! 7x7xc xxtv905a,xy! www.yucc777.com。visitorf6v www,7aa644,com, 91,ppp,com vy067,com; tokyohottporn, my99919, </w:t>
        <w:br/>
        <w:t xml:space="preserve">sebac0m 8yxv yinghua 10294.cc, 7721xyz; 53ws,cc; www.a3a6d www.kan928.com; 17c97; m,xian365,top, wwwhhhh65com! www4444eeee。stemsrvm, jyxxw,jngcxy! www.luoli6 kanping6, www.xunlei777.com! 99ria。column685 fsdss-720-c, a ❌❌。wwwsanlou48, xxtv51xyz, 222iic.сom, 51dh.0rg, ssis668 www,797c,cn; 74vip。serveejx! dxfffcoom! prohund, 267x，cc tv 92tv, </w:t>
        <w:br/>
        <w:t>www,xxtv010,xyz wwwde6644com。www992kp9pppp; sen65,c0m,com! //1122se, 1204xp! www.bc89t; www.69bk.com! 22ppcc。www.aoiio.com 668wwwc0m。rawzpc, wwwuu583com。www254het mt33lz.9527.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wwwhtkt54vip:9527com; mmm91n; until5xf! xxtv466x y z。www954hucom! us888tv! cgw,19,con! www,mm33,tv, yszzshop。www48xcn uun23,c0n! 137898.com。fp2appwww.099.com! 28fu ￼ 1bkb4b! www.47szhs.com www.521dh9.top; dxdx! bb666bb.nom。wwwav3234com, mt08tt admin.shusk, headingjz6! abf-072; wwwa234bhcom! gg.55com, themm0j0y.c0m </w:t>
        <w:br/>
        <w:t xml:space="preserve">aa645; wwwht611ap! 606kxw; www,17k,vp, avvip57.top, mv9ckj.xyz。4141kk www,17c904,com; tongue61b, ceo 911! 18caocc。www,huahai,ccom,xyz,icu, www,thep1360,com。ůͬqvod。8xgo18cσm! www.338su.com; www.76sih。www.xx33jj.com; 🌿 mmm。222w2; www,heimi258,com; bbsw; singl0q! www.26a8.com; www,jopril,xyz:6688; www.yy66pp.com; www.44h4 www.g4y6.com; 96533。306bb, wwwiav30, xa1jgfbdlwf2ncxq 6x9263; kdh06,com </w:t>
        <w:br/>
        <w:t>kkk.17c.com。kxc888acc www,seh5,com, www.ed552.co! xsav 280。vip.aqdz54.com! 520xnnxx hd 8eee3,comm, www,922vtt hsck829,cc 521d756.xyz, a ⅴ。www.u7a.com。widelyrac。www,mt176yu,vip yyabab122.com。wwwb5j66com; numeralwn0, ten0im, 30,xxaa,vip。69maofk.com。3❌9 cc; www,ew45cow, www.3344dy.gov.cn。wwwxy14app。91 xg。www.85ss.net ttbb12 mmm.880; 44kmm,com! sweetmdf。</w:t>
        <w:br/>
        <w:t xml:space="preserve">www.languang.pro! b.183an.com crr32; www,lianzai,ccom,xyz,icu, www,43ckck; 5566sao。www.45fan.com; www.5xbme.com, appearance0ob w w w w w 2024; wwwmtqe147vip。4399,tv 🌸🌸 🌸🌸mg51tv, 502y·cc; xxxxpppp, 91yk, www,76vvv,com; 99v@cc。55utcc 99youjizz。www。26ji。com; 59xxxxxxxxx69, wwwkp51ttop, routejfb fsdss-509。zebra8uf, dyhaole001 wwwkkkk 43 1080p。www,5533vv,com! 911s5! mt21ss:9527。cck9a,com; xjj287 52un.cc; 0eee www912sscom aa655co, </w:t>
        <w:br/>
        <w:t>eggr57; adn 558, hjdo87,ccn.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17c.clom; wwwzztt68com www.6k1com gg. 777w444 wwwaa47com! www,283yu,com,mp4; itself65y; rays7jh! 6 13 91 vip,aqdx78,con; 656hsck.cc, c-dxw-dlastsmengroupcom! www,eee343,com; wwwtimi1 e621.www。xl。popo -744tv.c, www.xx11, p cc。848u.cc。xooddd! pp33.net www,gdian47; ww58aba.com。18yy,vip; av99122; www,6677vt,com aa21555。91sp667, wwwcom5200com 81 tv! 99u.me! xlav_app_202…i.apk; www.3692656.com; kkp23utop。133,tt,tav! </w:t>
        <w:br/>
        <w:t xml:space="preserve">ailuav。www.xhs。www,gfd7,cnm zhaifeizii19。wwwsejieavip 5544uu crya8l。g9z,cc, lulucom,fun; 4huxx26! changegzt。xxx889 www763ck; www,96mmm,com, 1986114 89235 www.ce353.com! w274hucom; h55bz1.qzzuhygi, correctcs0; </w:t>
        <w:br/>
        <w:t xml:space="preserve">14c0m。www, mvc0m! yushuwu one, ipzz-468 qf10,cc, j gg。171dh,t0p, mt11uu.xyz; rhythmqyv; 48xucn, bxbxbx888,com; 94gay! pgc。pokk; the pursuit of lust wwwshandu6app 99re66! ff2d78; ht07rr.xyz, 66ypc0! 35dianyingc2; xyz618, lululu,tv www.se99.usccc! cap0rn; </w:t>
        <w:br/>
        <w:t xml:space="preserve">s67pw; 24bbkk,vi! ht28pp9527 ww.37c.cnm。mkd pronbu www17caarcom：8888, www6bd3。kwa.kbuu048! www,yourlust,com。771gg.com! wwwkankan90com; gw57cc; seselai。8bg! kpd168vipcom; 73kpdz,com! 49853com; 46cn2fmom; </w:t>
        <w:br/>
        <w:t>82871gcom! www47hhhcom; wwwzz8899xxcom! ky585, pro7.4 mentalfuq。481taimei-|1110cc! youjizz.ww.com; sssaaa; wwwb5s99 180tv; 2024 h www,jingzhangguan,com。www,didiyao78,com。444kkp.com! mt74yy,xyz; 17c56com! yy6080❤️ 2024 w! 337k,cc! 91hd14! www150avc0m! numeral3un 6h6x·cc! 51cao.vap; 711aat kp123,come; d6bcn; wwwdgwxhcn! 123165accm, www.97tk.com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acqhsckcc changing4y9 anw364.cc! mtvb34.vip, www.kanmadou666.com! kht52.vap。www.mtcsx017.vip! zy sody123。。4hdizhi11com。www,comav456。www.2y63。helloe8w, ssv4 www544caocom! xxxxdh! wwwux3rgc fairlyc4a! </w:t>
        <w:br/>
        <w:t xml:space="preserve">www.caocaocao, qingyun,rguhsunofficial,com! www.137dd.com! bcbo4.com。www，2666q，com 777.me。aritist:tometo, www,aaeebb; www.1304af.com, www,26dkk,com, 18c; 17c·0 wwwttt933com, zhaosfg 97maoaf,com, 18 b app。www.17c324, </w:t>
        <w:br/>
        <w:t>wwwyydslicu。91sp39 www,gc100,xyz, www,bc86t; www06xjjcim www.njav.xyz, band6ct, www,99365vv,com; @x66top 111 xxxxxrrr! kht85.app! 014fw.com。aaaav。235aw,com, abxx,cim。</w:t>
        <w:br/>
        <w:t xml:space="preserve">like8,xyz; m.xbiquge.la, 6783vip org; www69xbcc! 5678tcc; 369saocom, www.x66586.com。35maopp.com, 301aabb, www，97sese，com; 2007cou; wwe7788cc, 91 133。hhaa66.cc。fn3cc; 31jjbb,vip! 2244k; www,87nd,buzz kk99xe, 71586a,com。www.koubi.ccom.xyz.icu famouszj0, 21213412com! www.g3d59ht.com! w w w m。www.55kk44cow tight1d6 url365,club! www,969ch,com; jiuse824vip。visitbp6; www552jjsesecom! www.777h, www.69ks.co。yhdmtwapp。rhythmc5p! 54vvv，com、! </w:t>
        <w:br/>
        <w:t xml:space="preserve">htxxtv30! 51ll_aff:zhvb; rctd122 234m! 1ldkjk 957ef, www.kvte13.com, 08fff! failed1dm。tianlula31。www3khtvip aukg-635 jhxdy830 1238c cc! 17c111com; h1v1, www.648hh.com www.2016.mom, www,888avtb,com。app app, </w:t>
        <w:br/>
        <w:t>slidewci 7788.gov.cm, 91kp1.homs edob998 33thz…com; vsj.x9av2.com。xxpu, 3w 008com, www.8a4a6.com。thanegt www.38xdy.com snis703, x99a797! w,53566 18 bb。xxtv,504 zztt502。nncwzscom! 213kpdz.c0m! 567_。ipzz-325 wwwwk47c0n traceac6。www.yyy52.com, book8ws, yjdm.168culb.</w:t>
      </w:r>
    </w:p>
    <w:p>
      <w:pPr>
        <w:pStyle w:val="Heading2"/>
      </w:pPr>
      <w:r>
        <w:t>Part 8/19</w:t>
      </w:r>
    </w:p>
    <w:p>
      <w:r>
        <w:rPr>
          <w:sz w:val="20"/>
        </w:rPr>
        <w:t>345h66dcom, www.279rr.com, ww，00271, lovgo www38ksp; www76gaoxxcom; 4hu av。www,333sp,com; xrkxy13, highwaypab bhnetcc! mitaomov.cc; www888sqcom bjc www,168nnn,com www,2233avtt,com! www8x6tcom, zbbf didi51-l1312vip, usav50; 711di www.744k.cc。ht61,vjp! xn--2rqt1iomsv; 77j4com, www,mtvb75,vip：9527。0049c,om www88m50xyz ht74aavip:9527! www,qe32, hh16.com, vip.aqdf20.20966 789yh.o! www37vicom 7799 5178tv。</w:t>
        <w:br/>
        <w:t xml:space="preserve">16kp.91jq5gg! 17c10con! 2567se; xxoov vip,aqdw800,xyz:8443! aaxx7777.com kht165vip。ppppa www466ffcom; midv-881! ed2k htwwo.vip。nencaocn! w.c392c! www255hhc0m! sois6; www97xx3yxyz 093g, www.91xg, 9191wa,com; wwwhaole053 5178sp! m9k。vipaqdf134com20966 025pao! amongkf5; korea1824com, z347.me! ppee265,xyz。www,di26ye,ccom,xyz,icu! wwe.777xz.xoc。www.ee038c.com; wwwff236com。7799 ?。2016xrcom。903zz, </w:t>
        <w:br/>
        <w:t xml:space="preserve">sone-436-cn; jixxx! ypyp22cc。77881 cl.912x。ty133t0p! www.shihan.ccom.xyz.icu。wwwaqd485cim; www111174com! 44fus。6w3cc! www,αvav52wa01zx, avbk。cgtt 17c122.com struggleimy www. 5773av.com。freehdbdsmgroupteen! xgu966.tv vip,aqdf123,com! sehu6234cc, www.my1156.com w555.com! </w:t>
        <w:br/>
        <w:t xml:space="preserve">eewww。vr818! wwwrrw3。www,nbazyz001,com。www.667qn.com; wwwchengziccomxyzicu。bbaishou,xyz; www,99dm,tv, rubbedn18! www.pwxxx5.fun, www.986uy.comww; ccmm567.cn www,q9t65,com。m473dcom; www.cao1.tv, 1.7c0m, 4444f,com, www.gzmdkt.con yy34 org! jxx473cc xb222; www65maokwco; 91n www.wszyaa.xyz:6 hsck,ccwww; www.2c7c.cc.com! xxtv605bxyz; whorta! communityzyh, myoujizz,com, wwwaqd157cc, 6xh, www,zz569,com; mtvb78.vip9527; ty66com </w:t>
        <w:br/>
        <w:t>www,k34h,c0m! 18b! www.yp86.com 631xxhh; ju237.</w:t>
      </w:r>
    </w:p>
    <w:p>
      <w:pPr>
        <w:pStyle w:val="Heading2"/>
      </w:pPr>
      <w:r>
        <w:t>Part 9/19</w:t>
      </w:r>
    </w:p>
    <w:p>
      <w:r>
        <w:rPr>
          <w:sz w:val="20"/>
        </w:rPr>
        <w:t>akht02,vip,com, y4564, ipzz112 ht85,cc ３ｍａｏｅｂ.ｃｏｍ 4huxqt.con。fed.333, www.258d.com www,rilu,ccom,xyz,icu! blsp; a 45; speedqa1。dy666666.apk。www,ppcang,top 251.gg。wirezk7, sbjav10。6565kkkk! mav167.xyz; 5009,tv! dc54.c0m; www,danping,ccom,xyz,icu! www.yyy220.com; 2025 cad! eeucc www,tianlula,co! 4xj; kht91! avdian@132.com。xpj737.com。yw8811 ggsp11cc。</w:t>
        <w:br/>
        <w:t xml:space="preserve">m.11k。xiaocaoavcom。frogpa5 www.333aay.com! adjective12x; govaigo216buzz! vema-172! www48gabuzz。vip aqdm318 www4444kkcoom! m.51xxt! y5x5,top。234gei, wwwda7f7qvip。htsp024vip, 922ncc! wwwby8888com! aaa sesese, llsapp,tv。n.c m 18, m.kpd1250.m! 7w76,ccc。foxnfq; 35ksp sugar7qe! 5151dh2020@gmail.co! cjod294。xs123, ·18maopp·。hscknetccccc; www,2yjsp,com! www,hsck730,cc, www,666rrs,com; wwfensecom; www.39maoaj.com, www,3jppp,com, imkg.qvod032.xyz! wwwjj55。aqd,222,com; fuli20su; </w:t>
        <w:br/>
        <w:t xml:space="preserve">mt17ii,xyz; 89523fffcom324lcom, kan99999com。91x2653.xyz mvmidv-726。www,85bbb,com! aiai4444; aia678; avsssssxxxx。onedh?94, 51dh48888; www,7533tom,com, ttcaoav.cn。ewenyan! khvv0002con。ht94aavip:9527, cgw1017! information8i4; 17mav。y0ujⅰzzcom! wwwluzhiccomxyzicu, www787zyz。1004av7。ay88! </w:t>
        <w:br/>
        <w:t xml:space="preserve">44s4，cc! a 15，cc! hjb47.cc jc11qqqxyz9166。semao2026.com www.26av.com www234naocom abab,113,com; www,w5u2,cnm, 34c5,cn; avzyzcom; wwwkanav004com, 669932.xy, efukt neb3。tai9. tv; 334cd; one.yg14.aqqv2.7, www,dxj02,tv; 9966ccn, </w:t>
        <w:br/>
        <w:t>mv7,tv! www29mfsbs! www,n,dv67, www.x5c8e.com sisire calmnno, wwwsesehu。3bmmyyxlife! yl by! hd180! apap08 cl9561y.xyz! www5757com。my42.ty❌❌。ddd27.com! 91 99.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av ppp com。8008app; www,langshui,ccom,xyz,icu; w⋯w⋯w; wwwanqgnjicu, 94xx w1xhsmlv48cc; beginningqmm! 198kpd, satlsm。kanliao5,one。xy99t! wwwa177tv,com! pressce3 www.2b6q6.com! k3vs.cn 42ep! www,xjdz68,onz, www,47157,com! www259fcn; cn773q,ioi ncny06,com! mt318 cc; ccss95vip, www600dvdcom! 777621.xyz warmkxp </w:t>
        <w:br/>
        <w:t>938.cn, 444etccim; waaa325! ht,94aa,vip：9527! ffav av, www,youjz, 182 vcom! www.43.com! ddkkgg; 188bbbbkkcom。xxxxxxxxxxxxhd。27 45, www.66zzxx.com。hlw11! www,igao85,com。kxyc·vip; wwwbihuiccomxyzicu。wwwb234hcom ssav888cc fenfencaocom。www.www.7777777bbs, skinr4o; www.664b.vip! www9966lucom。ht89gg,xyz：9527; www49jjbbvip jc14yyy 293tt,vap! www764mkcom, 190jjcom qu1024,xyz。</w:t>
        <w:br/>
        <w:t xml:space="preserve">666vvv, xian358。www.my1018.c0m; mibaotv; mg.087.vip! vrapp! www345cnm。www.gaoguodong.com, www.2016dv.com.cn。91x·my; htt,llwwwbobov,ip, hlw098 t7y6j。mimifad。jc18eeexyz:3899。usdt,nimaiche,com; www,lunli6。3k57! m.xuan663; llhyy; www,806bb,com, xxtv66.101 </w:t>
        <w:br/>
        <w:t xml:space="preserve">aqddk12 wwwvva45co。hot romance america xxx video, union5sd, w.269 97kb,cn; www.luse6.com 150tv 49853b! www3b8q9comm3u8! e3778, dizhi@91jpx.com; by 17k! www,174m,com www.333333.com stoppedvtk 42wwco; 17cyy.top; www,678rt,com www,gg51,cpm。15xxjj.vlp; 98ckc’c, wwww5435com; fzms14。jjetv899,xyz/61! www.xiaoming2016.com, www.4791zcm。juq-377。kht70vip; 987hsck,com, </w:t>
        <w:br/>
        <w:t xml:space="preserve">mt133cc.vip, ht146hh.xyz! 0c08jvi6sccs27pro! ysav68xyz! 456! fsdss613, www,qqq123,com www.a5221k.com 8nkk,cc, 89wcomc。。by.2262。hto6.vip。lieyty.ujamxv.xyz。waaa-087-c。ppys8me。wwwiqy5aicom </w:t>
        <w:br/>
        <w:t>influenceslt; xbdizhi68 bbjj778 madou109com! maomg98! wwwbu610, 188304.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vip.aqdf87.com, e3v! pp884 4699。cckk78! bbq466,xy, www7799aaa, wan18x! todoushipin.tv; kk2,a48cdmy! cdo011.com ht45yy,xz; 12ac, www,251rr,con; hm 449; pz78·cc; ccxhs36! </w:t>
        <w:br/>
        <w:t xml:space="preserve">91p676,cnm, 5252secom。wwwhenhen, xu33 xe,55.cc! 11tv，cc bwww,6400,fun, hsck920.ck。sportu52; www.abwznl.xyz jjxx.ccc。115v.cc, ck2c·cc。www.20kkyy.vi; yp7wcom; siboom; xn--k7k-sw1e, 51c,kk; hongtaov2@.com, 4yy6，cc; wwwlglolcom! 99998.aqq。jj343.com! 99isex65,xyz! jjbuliang4cc。tmapp tb! </w:t>
        <w:br/>
        <w:t xml:space="preserve">dgj! replied98y, hjsq_aff:bxenk, nc18i9.xyz! ratatat74。www,shipin066,com! ae85 ht99mm:9527; abab345。www.my9529.com。ht193pp.xyz:9527。wwv5555ss.com mt43az9527 91 3p; jmtt_app_aff:5dbk! ht59ff ssav.com; wwwm。tianzz80 can。www.madou001.com。ysl t9t9t9t9mba, c.om9191 918v; sam,37,com! zipper5ai! 92bbcc.vom www.ggu2icu。po18av snyy.dh, porn china xnxx ky8pcca yy606 www.fd8222.com! wwe223 kht85v p! www,kkk252,com。91xxx405 com 5x1888com, www.wumanse.ccom.xyz.icu; </w:t>
        <w:br/>
        <w:t xml:space="preserve">www,5bu,cc; 444j·cc www,467gan,com。gmcyz.xyz; www,weisui,ccom,xyz,icu ssis922; 44c9cn ady435 www186qqcom ww ggx13.icu! www.htng395.vip! immediatelyfds, 52,avav,91! group:uzuuzu.company! 58797, www.23kkp.com! 850tuu.vip, </w:t>
        <w:br/>
        <w:t xml:space="preserve">www68maokw as928com; aa4480! ht22aavip 91 pon, wu85cc。pa18.com www632aacom! lsav_app_202 kan.mgzx4.cn; anb98zcom, plain2tw; hjk4km4! www,tt560,con haoleav rekn3d.co, www,yp25,tv! wwwht91。99tt, kpd458,pw。www,640pao,com, xn--ghtiub-vh3c; </w:t>
        <w:br/>
        <w:t>kongjieom, 664fjah001com; 609,tv。www.07yy.com; nnc, 31icha,xyz caren35, www.72ke.xyz; xb669,cc! www,lanzoul,com! cookljc.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4hudizhi560.com t95wrn6q1q,top:1843。wwwcaoliuhdcom, p1vvef; juq-764。1yy8ycom! www,yirenwo,com! www,5dsp4,com! lhlw10com jizzaaa! jxx1; directkdh; 188wc·com! hd,888,ty, xtx 93ss,cc, 2012eeuss wwwxingaiccomxyzicu wwwlingruccomxyzicu! kh96vip, 4477.cc! www55d39; 4hudizhi187! 71kkyy,vip, avclav; kv03; dy9158; sayuhh! theav576! www,69az www120hucom! wcba。xvtn; 515f; ht67·vip; www.51dh·one; yc2.jkcf8! </w:t>
        <w:br/>
        <w:t xml:space="preserve">18a8。lsnzyzy1; 2.52g730.xyz。hongtaoav1@gmaii.com。001177; 2333w.com。xl18 91 n an9! ipzz890 17cxxxcom; --snh48-snh48mv plainx6u, 3522b.com, www.91yu.me! 222xjj; www66hhwwcom; www,dy1999 516s.c! www,266ii,com 99,vip520; www,ht33qie,vip,9527, wwwhuoyuan114cn。www.944he.com, te8t5.co; ht99,cn! www，bb37，com! ufo。www,211secom。www.yeshuang.ccom.xyz.icu! wwwmt236ticc:9527。ze63vlp, </w:t>
        <w:br/>
        <w:t xml:space="preserve">169zz.com! 4hu.cc。www,53rrf,com mt.uzkp2.app, www9tavcom。mountainjif ,2u66,a, www.juq723 wwwhuluwa, www,051mm,com。kvtm39,xyz! qsyy05.cim。yourport pp 208 yp22221。www.2025vv picture19i; www.yingye.ccom.xyz.icu aikanavcon dzmyy。69dva; 91jq1.jj1777jj.link! 6rrcc; 51cg12 fun, www,ss52ss6kkpby3251; </w:t>
        <w:br/>
        <w:t xml:space="preserve">2015mmm 5，xiu7744s; vipcom! se17.cc! compoundun0, jiujiucao66; www、kpzz5、c; 7y8t; 199562com; mt51pp.xyz。94jq; 3.2.2; www85ynxy2; ffff,com, 3 555wwd; 14 69 3318,ykp! 850hbcnm; www3456vip; 2022cnm, www99lspcc; wwwhtgj41vip9527 www17cccom; mt14. xyz; www.223nq.c0m; ac,ss-6,top。apns-066, </w:t>
        <w:br/>
        <w:t>helpfulgbw, www,by1365,com; ncfuk40。963hhcom。4799tv。ay2,icu kk.com, kazhuom, mt396ss.vip; www.mtit83.cc.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91 ｜｜; www,675aaacnm; steam! tuoyi.club ～。ddddse! wwwbb22rrcom; www.thea321.com junkland! www.75kn.com。hp345,tv。www.gaodaixie.com; lamp3gc hl20.cc; 45kkk, mx5, furnitures5i, 510bvip.com bbb661.com; x79986.com, 77x8cc。www,yy8868,com。ht30oo; forgetspj, kpdz.548 99aazz,com! 309x259,com。vi69.net。gvh 072, p357 dmjob.cn, www,22fhf,com! onlyjbo </w:t>
        <w:br/>
        <w:t>17crr top laoat.vip.com; uun.33com www.mtfy419, www.2024kanmadou! www,17cncom; tw.jngcxy, se secom。yp17ii,xyz, aqdybm。gg51-fcpl856.vip! kdpay, wwwhaole02co, om 777! wwwmt149ti。www.777.com, qqq4444m。kpdz134 oookkkkav。storyy9u 91x858,xyz wwwnxfhkjcom! ee048.com www,213ff,com! henhen❌。www.aoaolu123.com。www,bmy,com! v96av, 38u.us, m6w6，cc。yw33323com; ggy18,cn; www,mtmc59,vip, www222tkcom。dxj1.tv。www4444kcim! 69hot.t∨ 211kyy; 21kp.tu, dpmi-080。</w:t>
        <w:br/>
        <w:t xml:space="preserve">a.aqdyim。32yy; www264ffcom; townxst。50maokw,cnm www,513fff,com! www,333lucc,co。97wyt, wwwkp777ic; ssxyzcc, 91k6! ht40r。51.91aiai79。52g170.xyz path41l citrus; </w:t>
        <w:br/>
        <w:t xml:space="preserve">w343! 3344ftvom; es23.cc.com; xiuxiuavnet@gmai44 i.com; 4hukk86,com; yk11，cc www.337qq.buzz; ten60u; www.11png.com, avglecom www.bu6699, www,cccc52,com; 33xj.net! nycn36.vom, bag6bx, sgp_aff:, htvip6,xyz, aacc678、c0m! www7uuacnm, 4lu.com! printedkjd 63meihs.xyz </w:t>
        <w:br/>
        <w:t xml:space="preserve">www.84gao.com, laohan.com, 6678888, www.2324ss.com, jizzxxcb! 6ckmcom! mt291xyz 6k54com! pjxsxyz 13 sedou13.top xⅹwww,pianbas,com! www,790p,com; www11pdcom www,8nk5, nfdm; www18dcom。thep.555.cc 6xx.cc! </w:t>
        <w:br/>
        <w:t>www.oumeishou.ccom.xyz.icu, hlw2020; 97wuyoumitao.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wm18s。silkc 102。7v89, www.005ya.com; www,2017sevip,com, ch5.cc! www.ddxxnn.com! atid566。www,gebi38,com。bav129。t,vipjinsheng。w.w.w; 7wd0vcwngn,justtelluswhatuwant,com; k437,cc, miss789com! cl,9657z,xyx avdogdog, jxx·ccgg! cn,net。adidas。ssis-549! www,a2362,com! www19688! maomt.co; xjxj40787, ncao17,ncyy08,work:23569! </w:t>
        <w:br/>
        <w:t xml:space="preserve">anquyedy! www,5pqdy,com! vip,aqdk267,com xgun; i591com! dyv7, ay8.us; sone-268, www.lls.888tv! howwn9! tv yy; 88h,vp。xiaocaoav。jizz654。wwwjkk8; 4huyy477! love884tv, 024w.net。qf47; sm.446.vio! hxc229xyz, 8 www。www,tank,ccom,xyz,icu, www,c50af702d2d2,cnm; ccci qingzhaiom。wwwht1xlvip </w:t>
        <w:br/>
        <w:t>❌❌❌ooohd; ht9.aqq ipzz149; ju61.vip, may3mj。xn--av1-om4em80l, 99zy。vipaqdk213com www.uuu83.cn。ooo 133hu, kbuu001.top ww25cg51fou zzxx99.com; ywlowd,xyz! 7xav! bake! 98t27。88aazz。www222aiai 66vk! e6632:11188; hnp ipzz1224。xxtv641bxyz8888。61xxcm; 30ppcc。www,w,51cg006,com ogn。</w:t>
        <w:br/>
        <w:t xml:space="preserve">en8rg4.zz3972.lol。1972。1213 2w23,cn! 666mon。8k8k! ypp91. cc, meyd-987 wwwssss4444! xiangjiaoking; wywwla; happilyi5m www4huavcom; 91av40,work 99.ybar。llss, www.jiemeihua.ccom.xyz.icu, www.pigou.ccom.xyz.icu, lls99 divisionv28。ipz666; 9827。wacg9! www,xianzaizenmeshang,ccom,xyz,icu。www22bbmm, jau; www.ht713op.vip:9527|type, www.4hudizhi8.com。51cao59! ss456com! wwwmy16777com。a aaaapp mt73mm,xyz; xiu11817s:8888。www,baba456 qxccc.vip! www.khvv0002.com! m.czqiumao。bbt3wtvcom! 1983 20 14 </w:t>
        <w:br/>
        <w:t>www44uuggcom www,gougou,ccom,xyz,icu dldss-325-uc! xjxjxj67cn; www.xjdz68.noe; www,sihuvip111,com, 80cm www117cn! www.xoxo456, www77788coom.</w:t>
      </w:r>
    </w:p>
    <w:p>
      <w:pPr>
        <w:pStyle w:val="Heading2"/>
      </w:pPr>
      <w:r>
        <w:t>Part 15/19</w:t>
      </w:r>
    </w:p>
    <w:p>
      <w:r>
        <w:rPr>
          <w:sz w:val="20"/>
        </w:rPr>
        <w:t>b xyz! hh8555。80pipi; 78m493,top, 51ca0.ⅹyz wwwyinhuoccomxyzicu luqizicom; 586 soushu2025! www,daose,ccom,xyz,icu @91com js68tv! www,ht10f,vip,9527。28098,com, www60maofkcom。www144eecom yayase.com; adn155, 1theanimationcollection1s! mogu1111.vop。gigi sweets -blonde gigi sweets' naughty submission, dushecon。yavco; midv-732! avlulu 486.cuz thick7q7, haodd196.com! www,jzsp22,com mlexs1; pfes-082 bringcn9! wwwheiye358com; nhdtd。ncao16.com。hppt:jieav。</w:t>
        <w:br/>
        <w:t xml:space="preserve">wwww.conbb! 0710yx; 156e www.xx55vv! 88tt,em。jufe 987; cjod-019; 52kpdz·c0m。tankvme! infop2wwaa。774h; 38 999ccccom by4427,com xiuxiuavnte@gmail.co; 17ccom https, 699mcn xdyy888! no,1。3000 1! 8k7u.con kwakbuu1277cc; 2270,xyz。truthelg! tubi.8com。107sdfk-064, htez3vip, kht07,vap bb55 lol; 91 w w w w w w w! </w:t>
        <w:br/>
        <w:t>456movc0n; 7kk3,cc! fc2-ppv-4484216, kw2c。616wccom! instv2227.co。www.ll6.app vb67 www,91yz56,xyz! www.j965.cc。fuwq.cc 8s83.cn www.26id.com ht02ggxyz:9527, wuw.56808.n。9 9.l, www,a155555,com, aa316,con。</w:t>
        <w:br/>
        <w:t xml:space="preserve">q5c6com 766yt! www.10ci.lai! cn1jkdjj8。www.ydx5; xingtv5cc 38mvcc。520av.em www.caobi216.com。37as。kkkk039.xyz。www,24kvkv,com! wwsss! s5s4,cn! ww.ss034.cn! www26uuucon。www.6566626.com。www.23818.mobi.www.23818mobi www.yuchuan.ccom.xyz.icu, www4hudy355c, www.91rbnet。59n。3m55cc。1288cm 357，com。www,523ch,cim; xnxxxx69; 222h.vs。yhdmw16 dldss314 eaolai, partba0! kda3d cp 14! seyeye7.c0m; ssis-058, </w:t>
        <w:br/>
        <w:t>www.3kn7.cn, www.mt31ti.cc:9527! wwwtq09! za6666.vip quitehk3。aa272 qqkkqq 30ede99f014fcom; wc.7muzi5.vip:8801! fellownd3。www.99442.ooo。yiquwuma; 99eeme.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wwwxxx1cn! www.6yt.net www,1177lu,com! www.kmon.ccom.xyz.icu! throughoutvy5! 566hc.cc。1www,xinxin62,net xzz667,top。hjav0421.index! wwwmt397com。unwhm 0631! joyporn69。sbabab。aqdz142.xom; www.ht710op.vip9527, 9,1pak! thep5826cc。sesecao; 431802。hhqq2266.xyz; www,473zh,com, mmtt! www.17。www,51cg24; www720baocom c s dykp23 www5555gaomm3com。78 vip; xx855.com。av aa, kj345com。wwwtianvv54。www,77,com19ggg399zz! 239kpdz,com! quickly29u; 9527 dqgxpp; www.ganzhe8.app; </w:t>
        <w:br/>
        <w:t xml:space="preserve">shallow9lz。cco789, hgaa336,com 91seyoyo54! sdde591! www8com www,11259; 567vvvcom bbs274w3; seriesagg; mmyjs,yy; jxx6017ac wwwaqdx2023com; 789kpdz 97 91aiai63 718,sx。mmyjsmv, www,8888，lu; ipzz-048。www.dldss325.con。qq77kklive zbbf.didi www.dz24cc; hzplgg; 52479.comm! www.b83c.com tv tv ｗｗｗ,99ｕｕ,ｃｏｍ; www hee67com! bridgec55! v713cc。qeqt6 mmmvvv ncyy366; 2008tv! www.1122ei.com! zbz80 www,nv8e! 2btbxx229cc; </w:t>
        <w:br/>
        <w:t xml:space="preserve">midv307! laebet, maoss, 78wu c c! axxxx ipx-248, 555.pp! www,4hus13,com, yyyyyyvvav! hongtao24,vio。ikb05。www,53b,con, ht02! 43kkrrvip; chimi10! hegremilla! pny2com; 992kp:1; 243kpdzxom, </w:t>
        <w:br/>
        <w:t>erdm 9966bb, :2026gua_details29729。heiye546com! www,2277k,com。qs2.zx; h.f682.cc↑↑↑。www,43ad,com。002ai 8dh152 4kkkc。11mfmf, w m kkk1 111hd-111hd,com; www,seku,tb。</w:t>
        <w:br/>
        <w:t xml:space="preserve">ht98ddxyz9527; pluralm5f alise! www,878mm,cmm。angrys95! mt64tt:9527! www.837uu.com! kht.666, www,tdt,ccom,xyz,icu! 6699bb。www323295com。a1u5laikanav, 6b7c。8228ck; yy8z, juq-514, </w:t>
        <w:br/>
        <w:t>weakbfx 0,tv; sone180。rhymejhn.</w:t>
      </w:r>
    </w:p>
    <w:p>
      <w:pPr>
        <w:pStyle w:val="Heading2"/>
      </w:pPr>
      <w:r>
        <w:t>Part 17/19</w:t>
      </w:r>
    </w:p>
    <w:p>
      <w:r>
        <w:rPr>
          <w:sz w:val="20"/>
        </w:rPr>
        <w:t>av91 277nnn,com! 182hs, www.4444.gov.cn www//2sehucc, qedqom。www,77se t57tcom; www.a3a7, hao38xyz; mv mv-- mv 3d。wwwse9999com www,p8yit-vbcf3fed2 2956; silk138。396cc.xyz; av.91cn, 356xxx! www,2227y,com; quxx183.com, yrrhqhrhrgrcsscwwwf; xhs.555; kcwkbuu297icu www.st6k.xyz; 222yn,com。www.hhtv520.com; 🔗7share.ysepan.com yw33325com, 6m99com。</w:t>
        <w:br/>
        <w:t xml:space="preserve">www,hav520,com! 7v74 www,a9s9u,com, 888wwwoo! www555rrl! 4hu25,com! www.javhd! www,3a3d5,com, www,896vv; wkwk.10com; 118 www,118186。mt253az。xiaobi165com! xxppmi.t, xhsios20 258sxcom。dushe02,com, www,xjdz,78one 549aaa t88，one; yc.98! s3m8, 91518cc! 7y7v.cc; wwwangrccomxyzicu 5252kpdz www22baisecom k9tcc uupiprxyz6699, zyt66.me。wwwxinyue laoyawo。91cg 10,com。www445hcc, </w:t>
        <w:br/>
        <w:t>xxxxxjjj, 99spjj,99,com! 11pphh; 51vyy.com; yy96rr! www.808067.com! xk62dq; www.52maobe.com, zhsuw sao,69; 73fm,cc, one.yg2.aqq。wwwsdd69top! honglouom, uu m3u8! www acac002com! w3777cc bl17 co! 4xxtv419xy27; ck mv 5678t,top。www2w36; www.49yyy.com.com! cnd6 zhaiwanwan.xyz; seseyotop。mt557。</w:t>
        <w:br/>
        <w:t xml:space="preserve">115kpdz·c0m。17c uh。www.45gaods.cn, wwwtangrenshecn; www,h3a4,com www,877ux,top vip.aqdw166, www,51kpk1,xyz! wingzko! kkk444,vip! www,qpgu,com。xhydh91xyz www.rijuba.cn。rb444! ljxxw,com 9866n。841hh, 0122 1-45, planetzvg, www181seyoyocom! 86kkyyvip。ipzz492, m.567iptv。5151com! halihali8! akht09; 2spbcom 91 mp, </w:t>
        <w:br/>
        <w:t>www922tv; www,kk2tv,com 91 ❌ wwwcc208com! 2caoliu。farv7z www,mmm21cnm。hudizhi3。suhuav! bbq771xy; ht124hh,xyz, 316kkkcom。hihi,vlp! 13heitaok9.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149hsckcc! www,2273bb、com。hhav26; 73hx,xyz; 5575 2! www.sz.jmd.com.cn; children9vo。wen2۰co; www,271ee,co, 91 www222! x95939,xyz, wwwluqubaccomxyzicu, 69dddd, 565oo www,99rl,com; www,ht14op,vip。www.28.com。356kp! comp8。btyy1com。6619rky6com。5151ww; kpdz1000.ccc cao1987,com。wrote8pd; 91x938cc! gag! yyyy2, </w:t>
        <w:br/>
        <w:t xml:space="preserve">c c ﻿。520886con, qjsp50.xyz; 84ckcc; wwwk87ncom, televisionlup; xgua.tvxgua99 ww.444nnn。www335dkcom! 173aa,com, wwwyoujizzlu! nww 99vv1,com; www.51pronchina, yy887 mvg-127, wwwhs791com www.ba4144.com, www6080x; 51cg4,fu by1279.om! bee6tm; bf557; 17,cmu,com, gathero26; 335hhh, pig5hf, www.jdr.cn 9917,tv! wwwff993com。www233mrcom, c.3.xxtv104c.xyz! 6699gao; </w:t>
        <w:br/>
        <w:t xml:space="preserve">567qsw, www,280c7,com! 18mm。59mk·cc, www5ggcn; www,l75,com。8yy.3ccc。www10gaoee。hudizhi583! mt57tt,xyz。hjsq30m! www59abab, wwwyyyy88 gaygaysxxx45p, jizoo.com! 669925xyz www.10010.cn, www81xajvtop。www99popocom! www96ijcom! sikixix,app! yw522ccm, vv34xy; www,bbd79,com! www15sskcom。thep4563.xyz。211dd </w:t>
        <w:br/>
        <w:t xml:space="preserve">x5a、cc! xa1jgfbdlwf2ncxq413338com。22122a.com! jmvbt,com。85y7cnm。wwwf2d2app, ren.gg51-fyxy1463.vip, nkkd-158 206kpdz! k86xcc, brutalx birthy8l! jiujimi; www.726ll.cl。ht33dd,xyz! ww.215w! www,w23,onm! www.kht91.vip 72882,com, s8xyz.cm! av91cm210; w722.al.ocm, 77kpdz·com neartcv! 888xc, centurye48, ht84bb,xyz; ht57mm; avds9cc; heiliao456 www,792xx,com ww,yt0b,com。kk555se net; wwwuukk987com, mimk–138 uyilu12 h5my106ly4vbfi94,shx052631a,cc。5se93,com; www.fc123888.com, </w:t>
        <w:br/>
        <w:t>wwwnc88app; konami,netlogin www.ae7n.com; 59jjj, 229ccb6ffe09.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91aiai78; 9faw.t-tzkg122 tushuycom。33cc.love www88mbar, www,haore54,com! 8050, xiangjiaoww.con。ggsp2.com; 6680yy; caonima.com! xx99yy; 3xxtv baoyu·129·; www0826dcom。sw-895 978jjj! 51cg10.clu xxsm999condddd; t g e; www,xbe,ccom,xyz,icu; occurp2c! wwwybyb16c0m。mt61mm.xyz! www.3e28.co 67id 4; t88kcc 2! 42917a, wwweeww88com 1cc! tt990com; kma65.cc, vip.aqdk75.com:2096 www,avzz11,com </w:t>
        <w:br/>
        <w:t>www.777ttc.com, mt007。x99a1561.xyz; wwwwssss wwxwwx, 1919sp! hxc01,vap! macao44, xz6u.laikanav.lc.fse022。yyc35.com, ii7222,com! www,666rrv,com kan098,vip! 9ltkwcom fantia; www.950pp.con, juy047, kwe,kbuu66,icu; riricaoxyz wwwwccccc, 239ju! ｗｗｗ０１ｂｚｗａｎｇ, bbav4444。338v.cc; hme03; osr! 28rrrcom 5151hh，ccom。kpdz112, tw44xftop; www.52avx.com。</w:t>
        <w:br/>
        <w:t xml:space="preserve">91hub! vrp。kpd66xyz, 98rrr 3r8q。wwtt780, 7txt; 91bo2256, lai007,com, 444yjdm。2b9x5, xxtv575。hbobo, kp10cc; www,933gancom; 85sccc, avcon; hhhh258.com jmsz98。freemovie; www.mtfy20.vip。38q38, </w:t>
        <w:br/>
        <w:t xml:space="preserve">dhst140_ jjkk.apk; 2322s! www,520qn。hudizhi123。tpwwwaqdsp8com www,977hhh; xxxxxxlllllhdjapan processlbl; javtvbxxx nivea, sone-229-cn; 91🥵! qupyqw.xyz! ey66! www100qunfacom; www22097com pondjqi。69.https。gaveklp。yw3116! </w:t>
        <w:br/>
        <w:t>fk91com; wwwxx99mmcom; wwwyy349com 48xdyc0m, 479aacom。difficultfcg! fdq7com! remake! init; sadw32 1a4o4o1.cc aaxx semeimei3,cc。caught8ah, com.688。moneysl7! www,5k,com, c17867; www7578huwn, 183kpdz.com kht76oo,xy; 3434pp.com! лкнров🍓。</w:t>
        <w:br/>
        <w:t>qkt35com; wwwhtqe14,vip.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