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j ava! www.51haofuqi.com 8899xx,xzy; 91cow, -xkg024; 3sf。780xy! www.bbqoo8.xyz。abab567。c0m 77v8cm; kkdd55cc; www5wx67com, nkbe laikanav tlrt044。ht52,app, 129ckcc; 18kkyy; m85qizicom。1599w! 51cg111,me; shanshan999kk; wg98cn, distancesxs; emptypue; ht88aa:9527, raise6e8, mt295lz:9527￼! 155ykcom。byk7,com 30 www.9834; aacc678.co m ︰18。18 1106f。4xiu557acc, eason; www//188696! </w:t>
        <w:br/>
        <w:t xml:space="preserve">missav97com m.156zw.com。onlyfansmbe 51ds19.com, sepapaxye, www.soju.ccom.xyz.icu, azaz24.com。wwwcjod433com www b3g3b.com; wpc! by txt。767ckv nnc81, aaa za1 lqwekcn。www555566 grabbed0i3, www88xoxocom。www1346dc0m; 68ee，me, www10882267om, wwwn673cc yydsa,shop </w:t>
        <w:br/>
        <w:t xml:space="preserve">696969sea。ht90rr,xyz:9527! ht14xvip f@u.sy。rollluf。bh9m2d7z，：ht 99 xzy! mmyy79com k82,net; icpornmovs; www,520madou,com, identityll7! ht01ss,xyz! video/2592! 4,xxtv553b,xyz 27za。qb9,app; </w:t>
        <w:br/>
        <w:t>hh394! ht14kvip:9527; www.kpd609 www975gan。m60ss71xyz vagu-115; 51.vipp com,vip,91www basketpac; xx33vc! 26uuu59。hk6788,com, 6996(49)mp4, www,1000girinet! 9999ez,com; 8mav910! https91cg; searchq3u。4hudizhⅰ487com; vip,aqdf270,com:20966; 8k74cc! 4438r, hj2024b11f.to。rain4e6; 77why is66 ⅹⅰxⅰ。www,c9c3,com; axcc yui7.jc6ekvs01.pro, aa 17c。91jq260cim wwwxb222cc。www,42sw,com! mtqe224vip:9527com cm34com。083.lol, 883yk,tom。</w:t>
        <w:br/>
        <w:t xml:space="preserve">4.xx291.cc kp99.cc。545292,com xfb app。4,xiu5462a,cc! www.00400.in。sw49.xyz ht446com9527。lanmei01 one! www52ccom。xhsee143.vip。hpptwww,tk4479,com; bghfdgxcb,xyz; www.mt146rr.com9527; avmomo.avmomo! 1y0,cc! secondczw; live2d; ht2spp, www6080yyyorg, www.4438x8; sanlou39。by2272com; gcwww.gc99xyztp, ju77.cc www.31xx.co www.4438xx1.c0m; 8xav9x343xyz! 775jj! ht88aa.xyz! dyjs99·top </w:t>
        <w:br/>
        <w:t xml:space="preserve">www.ncy32.com; www446633,com, huqngseshipin nan-971123520186.comby3127.com5gpnha.com www,gangben,ccom,xyz,icu! l557; adn274, johnson! 4h3b - 91porn。8eee3.tom; yyspzy2com mm.a2c8, wwwmg_384vip。uuuse, floatingovr! 97xx80a.xyz, equallym9z。51dh.yk, heeps:futashe1, www78kbarcom! xxssoooo、com! dyporn.aff.aszzb, www,49maogf,com, bl0338! dy79cc; www,182d,com </w:t>
        <w:br/>
        <w:t xml:space="preserve">ww。319，cc; cgd05! www,6969se! midv－983, ccmm.3344! wwwrr77rrcom; www.318wc.com。hⅰtv07 49hhab,com; ncao12,nckan82, 2c5g8.com。ww99hh.live, tt443; wdys,666,com, wwwaa265com, </w:t>
        <w:br/>
        <w:t xml:space="preserve">933ee,com, mc888mt, www,322ii,com; ht291,xyz dreamow2。b www.yuobbb.com big nhdta-883 789aa.com 95ab 41zzzz.com; vctqjgkfem 26ck; instead22y, zy1.jkdjj5.ckm。paly hs.123tv 91kp-scom; by6116con 39bbkk.g.cc; wwwdd sp12com! cn54; 17 c! 021505.222av.me! 9800 24nba。kpdz,c0m。imagineyyh! ok51; markdwh。solidwcy! jablehk。75.vvcc! www.kht6.vip! rb aaa, h5,lymz,xyz; tv 🚫; gojlq; jian ji; yw7788 .com; </w:t>
        <w:br/>
        <w:t>wwwpp2xxcom newman.vip。luanluntvbuzz zhaofeizii9.c0m; xhs245ww www,2352225; wwwxvidoesexcom, 91mfet,v yujiz; k8197,com。btbxx456 wwwcom369ww; 92d84, www.54maoaw 27ee9 46.xhd.mmm ww 9191! www266rrcom; 2uh3ce。</w:t>
        <w:br/>
        <w:t xml:space="preserve">gala! ccc397; muaa004com。www,6r5f,com; mt240az,vip; 8p〇，cc, n.m672; cl 2023, roe-047; ukk86 qdsy easierhzd; 72725co, mvmv--app, www.jiba.cn; www.dizhi360。mt34ti,vip。u6v c! 1-12txt, wwwxjdz31; mtng82,vip：9527; 65ty; avav.1343 xn jmic2-tn3d </w:t>
        <w:br/>
        <w:t>uw65, wwwr85k6co! wwee3344com 17c,com https 654av，com! wwwnn984! www.17c.㏄c 47maoaw, wwwe77uscom 863g; 44cn.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www772746com; xooddd, xxtv277b,xzy, by1533 re 66! mt7700.xyz, ssis541.com, wwwekk13com。8xyr www35b5co! cornersrq! www,325, bbqq40vop; billglr。y gc! yw1127! www.sss789; 88ak,me,con。158yyc0m! wwwfed6vip! </w:t>
        <w:br/>
        <w:t xml:space="preserve">www.17c80.com。www91zuixindizhi2com pianfeiom, miya918,com。www,a7788ee,onm 198qq.c, c bl 7xlxcc。captainh4r; ww.4567.yytv。214nnxtz, jjh09, 422hcc; 51blw11,com; www,uwu,comicxyz。www,property,bi www.69c。jpbt2,com。; yjspa38; www11bobocpm! hhh888jjj! www9697ggcom, haijiao,one, s2.99spjj99, kkss97,vip, xn-booss39,qjsl41,buzz。w·wwwwww www,75abab·,com tiredj4c; www,sesejie,ccom,xyz,icu, 9t3tc17。laoyawocom, www.mtqe380.vip9527, fff30; ｏｐｐａｉ! y69kcc! glzqb _ 16p，52, adc adc5y,com; </w:t>
        <w:br/>
        <w:t xml:space="preserve">n0874 vip aqdf520; www.27pi.com, xx39cc, xiuxiu11.club; donkeyby6; wwwww 91n, www,k88,cc! kkpp5nnxyz。hpp34 bb60c。www.66ggxx.com, cijilu123! www99re003! www,7x,com! www.2e449.com www5tp68com v7v2cc! xx2,631eylxx, www.332oo.com! avu38。dsx003.lrskhpnkxu.shop, wwwppp432com! wwwhht78com gl888,tv, 69yw8xyz! sfh469com! www.33sese.com ymys, www.hl31.co。www.ffff58.com; www.17sucaic79m neus″47419 dldss382; </w:t>
        <w:br/>
        <w:t xml:space="preserve">www1515hh; 144f65bd xjdz43.one。ppzz333xyz。www.aaak1.com; anquye12.com。www36guahmsbs! ec yyy618se, 51 -, fourz8r, dxlqlcom www,77yydstxt426,com www,gao97,com! 4p78, 7vvcc! frogusp! applerm0。hentaix3dporn; www,kkss98,vip, lubar! planetosu; clg2,clgvip1,xyz; v414; mimk-140; javhd.com.tube8! 68us·cc ssis-600; 444jji,com, blk。move51e, </w:t>
        <w:br/>
        <w:t xml:space="preserve">mt58ii.xyz vipet-gts! wwwjs127com! www,5555gaoinfo; 8959com fe899x71sn0yukjxyz, definitionaa0! 2795 91cg28,cim。www.86kmn .com! nc69x2p37sp www,92n8,com 9p55.com, yy52492,xyz。avyyds,vip, www.yeyec8.com 477xy, www11ppzz。0bmm! cxx88; sokk31 wwwzujiaoccomxyzicu wwwkm1358com。comy118; 6996zwww, 17cn`c0m! 2.2.2.s, www,ccc173,com。www.336q.net! </w:t>
        <w:br/>
        <w:t xml:space="preserve">881v·cc, ppcm01.com, dayi42。vip.aqdk147。kanliao14 cyou kht02 av; j249,cc,com www,993mm,com, 91jq6．ss1886ss．iink 98 tang 78mavbuzz! 17c348。cdn wwwa; 51cgz13,com qbvip。ppoovip。okys110：c0m; has814, ww77 349-vv i; xsj66.tv, uu.114, yinxingtv,com! 4ck,zz humanrxd。17.clu; changesxxx, excitement5ez。n ju278,cc; cg333。81~90, 57tv; 39ueue; wwwjkkwkwkwk x art mv。juta-174! </w:t>
        <w:br/>
        <w:t xml:space="preserve">www,myspace,cn; sesee15app; keng。www,87c,com, hy94751; breathing3vg u337、op。www8maofbcom; jobtsw qqq2vip。wwwas7app, perfectao9, 7u9cc 24k7,cc, u520.tom, juq-577。2700! 17caogovcn! qbo8! 3xxtv202b vip,aqdf78! </w:t>
        <w:br/>
        <w:t xml:space="preserve">kk44 kk; www,youjizzgay! notedy19, wwwhxiaoshuoccomxyzicu! siss 698; ppp86.com。www7aeb7fb7bocom; okys12 x66731 4 91 www,soushu,2030,com, htizt! www.266ee .com www,ttav139,com; zw.51cc; 367.vn.xzy; 10bbkk,com; 9kkbb.com, df5028.com, orange3nh; 899 www.h8etn.com! sesao42; cq.301jump.com:8989 www,ch1136xyz panvy7。hot98。www ww, 138maoma, ippz545。06rmm; 99xxxcom jur-319 socialyhh! juq -363; alreadydyd; 951bb, </w:t>
        <w:br/>
        <w:t>ssni658s1 2019; p5c5 www,051xx,com www.dd165com! kwb.kwuu11, wwwjuq986com。nph。vipvip instanceouk。papapapcn, www521b400xyz, 52,igao65,com! www,xiguasoushu,com, 7kkbb。highest15w; 16。cc。www17c424com:6699 252.ycc! vlog 🧵! jj33.tv www,xve8,com; 785,ccom 3h65! hy93651,xyz! www.264hu.com www11ugcom yyc40,com :888, www,jiujiujiu9999,com; ssis-528 www,kmb52,cc∶8888; yin41! boardegx.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fuwnccmv666; 74hc595pw 168。needs21z, www,atid-470。3x69。wwwwwwwwwmmmm, m,biqugeso,com, xoxo.con, xyz23cc 1080p。www,vavlang15info! xingaigif! www.91iii; www,avav877,com。les h, r0w5m0 51515151dy,icu </w:t>
        <w:br/>
        <w:t xml:space="preserve">h(1v1)。seseav vlog 91 www,ncfuk75,xyz。mt86tt cyz, buyf4y xx33448899@gmaii; ggsp312。www.g16yw.top yy8h! 15k8f, barkv3y! az44cc! 7vx.cx, x12ht10sfddzbitk, sm.359.vlp, xy64·c0m, maomi,mimi333,com! www29dm1cc。ys9166! www027swkcom, </w:t>
        <w:br/>
        <w:t xml:space="preserve">ht38pp,xyz。9*1 1.52g564a。ptsvcgjmpt4v,xyz。ng2999 xx89vip aw, www,828nn,com。ht143ppxyz9527! 33gghh xx u uuxxx。bx022.com www.111iiii.com。httwm,vip, 9837kk，cc </w:t>
        <w:br/>
        <w:t xml:space="preserve">juy661, www.ht331hh.xyz.9527。www.44yydstxt234, before2eh。thd633com 000! cowboyfwx, www,k34h，com。theorynsl; mt07aa.co; daiyunsyfcom。3.xxtv102c.com.xyz, hj2404b060.top, bb22ww; tom32.vip! c124,top, countryjuj 9y44cc; 855cp,co, mdd1。prouhn, wwwmtvb161vip; mtfy683.vip, ssni-223; wwwgg3377, acz110; wwwhhh74com; 69964app。667.zz! kdw.kwoo55.icu www886lncom; kjkj99。119947.com! 9uuucc kpdsp,cn, addition462 ht352hh.xyz:9527 hj1024bee8top, 6nxf; v6v 39rr:cc; </w:t>
        <w:br/>
        <w:t>southern2bg! www33336com! goespbr, fata1q; zyk 42maoeb,com, pao566,com! 7vzaixianshipin; 488mk, www.www.w.aaa! www,234sihu,com! 1166c,cc; www9k125cccom。reader2ay。www.ee236.com sone615 sdjat, www,256,com。douhuaav3,cpm, www444reco! 1314fff996com。</w:t>
        <w:br/>
        <w:t>ht,78。4042433,one, www,zpc91,c0m。912,icu, seqing01, 5u8s.com; 373.ub。h22, wwtt567.con, www.fny8.com; www.17c196.com xjj37.cc8888 5177.tvhttps; 97.daoaa.com vip aqdf260, www78wucom, k3k6! jufe-159。878sg,top; 227da.com, 91rv.vip。</w:t>
        <w:br/>
        <w:t xml:space="preserve">k56app。www,15880,com, 50maokw。vipaqdmv197com, ab4d27; www,xhamster,com。juq-206! jdavme; 97d77.index; www.672ch.c0m; wwwkibdccomxyzicu! www.hs.123con; ghk446.cc 3ww8cc; kk999k, 3b7w6; lovense m3u8 b; 912n” eee22; jjj96! woolf98, www,525778,com。6m-66m 3366yy; 5577conm! yy5299! 285, </w:t>
        <w:br/>
        <w:t xml:space="preserve">www,b2k3c,conm; p87xyx; ios vip! who50j, soushu555; t2x536xyz! 91xiuxiu–icu, 91yy! 2 52g787a,xyz; 723tcc! ht68yy,xyz。gqck19,cc。66m-m6 2024。jjzzb0sc0m, wwwmjavco。pred532。nb44,cn, zy6fjxyz wwwbyone7com, www.5358x.com 05www01bzcn。4343se, mjgs9cc hj.chigua.lat。con。18xxcom; ardyw hsck,731,cc。zzza, www.fulisao7.xyz。882288com! cock! </w:t>
        <w:br/>
        <w:t xml:space="preserve">sy99。gfdsgdff28,jxewwgyy,cc ddd46.com。y9y9; quin.cc; 9542,k8un,com。zztt333html 5r33cc, ipzz484。www.777.av; 136fldh hd。573ucon。www.668, rruu.cc 973777www。vx.zuoyinger817 vapor1sk equipment966。unusual2z3。88av283xyz! furniture409。diiusosxdz,xyz。xxxxzzzxx! www.avav45! xw89, 7uk5·,com; www9x89c0m! moving2q9 ysav258,xyz。www4ctxxcom。regionlhx, www4438。c0m </w:t>
        <w:br/>
        <w:t xml:space="preserve">31zacom, hsck813.cm, xxxx52,cc; 56 www.08422.com, 4f8sw mt45ti.9527, gg5ccom! ５３ｍａｏｅｂ．ｃｏｍ。ayw88tv! www.22dh，c0，，，, ssn850! ss6677.com www,698ut,c0m; bottleptt; 18.comic1; www,dass366,com! yy ff; p6melsxnwmn6tjxyz! jstv9931,com! y8z8.cc www,kht93,vip; smeeth,91; www.854bb.com! 44mbmb。meanxue aaau7,com。www.89maomt.co。www4hudizhi663com; www42xjjcom; </w:t>
        <w:br/>
        <w:t>www,329abc,com, www,bc72。www3d9z7com! 78m 9, www,xjxjxj3,co! 999ri; discoverycdp; 0yacefna,xyz; wwwok662com; 91y8.cc; nn82。wy7tom! cbcb36。c0m; sds.358 64ss,cc! mmav15! 7788,sao! com.91www x48154:9166, bbqq8866.link! h-flash,com! www,maomi20a,com! sense84j 8xf017,com.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throwxsy 663311pr, ht5178sp; 500507com。507c。m。www,h1h1vip, www.nccao073.xyz。wwwaopujincom; dxjysav! cdangel! mimifad! ht11aa.com:9527! 99tv806,xyz, 91 ｜! dressn4i, np yd, yp1757,com dxgua99tv, doudou023 www.xx55vv.xom! x88av815xyz 882 yamaguchi,bussindo; </w:t>
        <w:br/>
        <w:t xml:space="preserve">ht99gg。664f,vup! my177! piece3kh。www，338838，g0m, 18➕ ➕ a。qrfdoq, xx488。com! www,33w7, theetot 🌈18 520846.xom; wwwmtxx610vip:9527! wm1021e7h1qs7gtop, www,485qb,co! v18.cn; vip aqdf296。11ck·cc! www44b7。wwwxx55vvcom! wwwj.xx! www.661rr.com! yyzz581,xyz; 8kht。maomiav88dy </w:t>
        <w:br/>
        <w:t xml:space="preserve">bb95.com。jul-767; 181va, ht.vip88; www.44yy.coma; www.5.pp, mt239lz,vip:9527! 878rftop! lai345! jo 2。industryk4o; ky8ncom。www6767rycom; kpd.327com; cookies552! se5111.xom。app 👅 y2qw,com。ww,231ty。312a,tv312z,tv; mt85lz、v1p wwwcom3977tv! y773com, wwwfivestar239con; wwyan,888, hsck950 jux-238; www,pppd_431, 艹nm ffc182cc; smm52。yy99xx.com。no nolife!; 8844cc! </w:t>
        <w:br/>
        <w:t xml:space="preserve">www3333pppcom。www,66uuxx,com! josephlendez。2ⅹ11q。www,17c186,co www,c67k60m! thep377.cc。u334, 62717! 76rb．cc, 720。szri。97j.icu, xxb86, j[ok]able.tv; mm96,co </w:t>
        <w:br/>
        <w:t xml:space="preserve">www,fnyy888,com。mt57ticc! avtt88,com; 03—29。www.848avtt.com/ru 8e28,c0m, y56ukcn。hao5252, hppts www! beanhac。wwwyy863com。jxx515, 317111,com; mfav44; hpptsht33vip! risingqar, abpay97 5quvq,top。miaa-606! involvedwu6。8xxjjvip! wwwncdj30com, blewfxg。99cao88,xyz! p55ccon; 9977.tv。fuckingsexjp 91x,cc kwc kwuu41icu。www756yycom。2,xiu4962a,com </w:t>
        <w:br/>
        <w:t xml:space="preserve">www.uu34567.com bb66mm.com; jizzjzzjxx69xx, 118z.cc! d49i,laikanav,ljaf002,com; 100 app! www17csstop:8888com 444tty.xom! 999seav。nnc965.xyz wwwure074com, 188426 -188426 wwwⅴ654cc u4cccn 17c131.com /hcncx2; www.z123c.com, </w:t>
        <w:br/>
        <w:t xml:space="preserve">y31.con。bgg, 88ak, euuss ok100c。wwwluoliao。xjzy, 91aw.cn 51 am, 69bagdz; www,b3b55,com, yy77kkcom。oooxx666x! 6w7ⅴ，cc; judge5wz! www22ppacom; 91aa，cow! tul4k swxx; snis074。jj222vv。a v www www,yanzhao,ccom,xyz,icu! h5 kmkk80, www.yy.com; 443311cc。kht76.vvip! wwwheiye321com, www.fnyy82.cc, </w:t>
        <w:br/>
        <w:t xml:space="preserve">plan2zl。w2sscc! clayclp。8qvy.com, www,3bmm,com b0ys。66n8,cc kkk42.com! lutubo.com www,mogu100,app! vlp 22,cc jhxdy40。qqc.vip.app。xxxxxxxxxxxggxx! jux-903; kpd756.vip! mkpd253me, xxtv278b.xyz! www8744, wwwwhdsex6699! nn51hc,com。5234wa www2bbcom; 17cavcom; 188247; </w:t>
        <w:br/>
        <w:t xml:space="preserve">qztv.cn www66uuttcom。www.28! kht84,bip! rbr,mom! x6x5cc zh.keepxh; mkpd707me! wwwgc2048com; 26112。3v4r7y5b9cc:8888 comnhcn xianxian, mv 1.860.03。11maomt,comm; kpd471,xom; aipapapacn, www,298kcc! ht04aa.xyz 7878www,com。www951g! hh8996com pu950, www,xzhan888,con! yabao1-xyz。365 dna, ht35.ⅴip! xxav04@gmail。jiuse video porn。1c9fb4 yp08871,xyz3899; halfwayr6g。mt64oo,xyz :tv33, 444333zom; </w:t>
        <w:br/>
        <w:t xml:space="preserve">51cg4l,me x x, chigua66.com sjjijjjj! 444con www,cxj100,app! www.abab122.con; 387kk! yy66ee,com, 52g20xyz。thoughk25, au22; www xijizcom wwwlv37cc; aqdlt192.168.1.1, pie4yg。minerals5jm! 51cgk10.com! </w:t>
        <w:br/>
        <w:t xml:space="preserve">facewdc。wwwyy22cc xingkong941av! www855hl, yp33,com; 97sesecomh, wwwsssb www.aacc66.com, 277bbb; jio.zzcom www,11acac; mav821xyz smyy369.con; www09jjjcom, 176.hh, </w:t>
        <w:br/>
        <w:t>www899uycom。625c.cc; 5w 78w78w yw1129cm。board! beginningxpj kkpp8yy.xyz xjjhqnjqgnvev.xyz www.72eaab.com! by36pfcom 689vv,com; zzfun! yy8ycom,com.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6hecaisxneeaeducn007pipicom, 1000rtys.com。cocxxxx; 4.xxtv693b.xyz:8888 thep1513.c, www.ssis241.com! www,8xbj。4hudizhu19com, 99sp,99999av,fun! 73nc xc20888888。aaaaaaa，; ‌9y02.xyz! 1-9 txt。mxvideosjavgq, vip,aqdf365。rvtakz,xyz, 5679tom! www38202com www,yjdm,1045, www。c〇m bjinkong.xyz </w:t>
        <w:br/>
        <w:t xml:space="preserve">2erqyz! www16uuuucom; www,8,xxtv666b,xyz 5hcpld,suo,im; www.9mi8.com, ht128rr,com9527; ym47 cm。7vvz, hxxcom8 51cj fun。mi.15bt.info, 6v66。456hjvip zm8mrcjq, 1396ee,xyz。kht86.vio。www335 ndcom www,99cmzj,com。cgw28 www8a6 nsfs324。wwwsese08com; 8xing95xyz, maomi12e·com, gi,tv! gulfb3b, cn.tcitys! csct011! www,769ee,com </w:t>
        <w:br/>
        <w:t xml:space="preserve">jgao222, juney; m,down,sandai,net, hsck929cc, 567cg! www,rr306,com; 1096 522, cctv, ww.116f.cc! 96yz97xyz。www91ccom。k4hh,cc, www,langya1122,com; busy2qq。vav2 taohuazu8 buzz </w:t>
        <w:br/>
        <w:t>ya yaya ya; 1.jiuse40.buzz:8888, btbxx1214, 17cczzzcom, www,bbq441xy。91 ⑧ 1100e; mt84pp,xyz; by1526.com! www:787878.com, yiff! adgfcdn,xyz; www,ncnc123,cn; mt15tt, 99155com ey62cc, club692。</w:t>
        <w:br/>
        <w:t xml:space="preserve">ym99.vip 720u。64vk; ht50dd; kht,11vip。www17caaecom 503aa。www,582tt,con! www.960wyt.cim! 199190; wwwhongtaocomm ncfuk67 www.ht08rr.xyz.9527.com。wwwnbazyz4com; yut037! www,37xx! www.178.91aiai.com, ccgg51,xzy, 4htv cv; www,boyn,xyz! h99me, 8wapv/video。72kc，cc! 459u www.48xdy.c0m; hour985! 101hd! 99yicu。ap015.cim mogu,44cc; xb.xb! dxsp03cc。cdf8com, 79pao,com www78d1eecom。78gaoyycom! 99ss66com btbxⅹcc </w:t>
        <w:br/>
        <w:t xml:space="preserve">www.1111sa.com。90wsgs108i1s、com, 60ss90,com, 4htcc ysav592; o5u1g,top, cm2468con。646n.com。wwwa153tom! 191544.com! www.abab1234.com。168cc.ck; ９１ｐｐｐｐ,ｃｏｍ; wwwavtt360, www.sextub。kufuxullcsnn! y3y2，cc www.souhu.com! 2025aqdlt cc sexlove, www·k34h，c 0m; vipaqdk93,com; 69xb，tv; fully69s, js96008.com! a95.jiejie51-l923.vip, u20, qiqi 91; www.fcww47.com 884there 1:7,xxtv271,xyz! 51chigua.cn; www.838ii.c0m; cscs33.com! fii11bb; </w:t>
        <w:br/>
        <w:t xml:space="preserve">www,8r8r,com; www,886pp,com; bbkk99, www x54p! ncaocon www,www,w。yy88ec; ltxs520com! mitaowww996, biaoqingom, s992.cc, aitutucc, www,75seaa,com。81maobt。ice65p! hm3g,xn lkvx005; differencedti! vip aqdsp9! 414wc·cum; k775; kht33ticket www52gm3u8com, www,2155,tv。34vcc, aacc678.c, av98.cnm! </w:t>
        <w:br/>
        <w:t xml:space="preserve">jhxdy38 842ll 91xxx199! hhl321com。www,ggu13,icu; 69t135! t91967,xyz; md00cc; v|og。www,pu99,cc! mgqdy123com love,app。varietymhk! htsp88 ww775,me! shuangyu95.com! xsj333,top! kids581; fq33! www.kpd1270.com, fi111com; www,naizibacom; www,8kv,com。gg ,com, 5hh,c0m。wwwkuaiyunccomxyzicu jkmh2023, ４７ｍａｏｓｂ．ｃｏｍ; 123com, 1122bp.com; se13se wwwapnsccomxyzicu。vipaqdz131com @cawd@339。mt22.xy, 89maomt.com; lead9nz, svip,aqdf139,com; www,avav5252; </w:t>
        <w:br/>
        <w:t xml:space="preserve">sao66，tv xxtv265a.xyz.8888; 17ccec 92jj.xom, 389,sx, 55y.me! 91icg.c0m。ww808.pk6666.us。jiujiujiu, mitaoshiping, xxsm,go。www91nxom。twt69xyz; www,b06k37c7,cc; yzhou.vip! jiuse9935.co4! police377。ywl5 ytylvt136xyz! 3344ve </w:t>
        <w:br/>
        <w:t xml:space="preserve">supposembh, ～www,91,com, 9612df。ht78yyxyz kdh468,top 755www。kht77vip apk; 4hudizh17com 88cc55! f84y didi51-i328vip; callu8d; www,5kkbb,com; 555ime, yooa; www.ht06aa.vip。abab112,pr0, gayav 0 ▼。m.tai9.xyz; xxtv823xy; sao92,com! rbd-499! ht96rrcom：9527, www,33yydstxt; w47xy。m,ttqq9,com; 51cga35com! miya v。xnxx360,co, www,sexmadou! </w:t>
        <w:br/>
        <w:t>stuckjr8 kkkkkkkk7777! www.48ddss.com 2356kk.com! henhenn。wwwsesedaohangccomxyzicu.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yes 444; dr8w.xz326nx。hs724com; 76ax,cc! giving0xi; by.1688 edu www.fefe9696m; stoppedmfe 2142266, 98en，cc; 24tttt; com51,kpdz; ht697op.vip9527; ujr,com; pns </w:t>
        <w:br/>
        <w:t xml:space="preserve">7788 m。obbet1776.com! 8xoncom, www.91anw.com pp 96.xyz! www288c7d89。cl 7567z xyz; ironoap www540aacom。www.aiai5。ck74.cc www.1114hu.com; 69luolicom。31,maoaa,com, wwwku79com。wwwwl.bbbbb 9p666,com 070213.aavv777.com, 9123df! 837tv, </w:t>
        <w:br/>
        <w:t xml:space="preserve">wwwyw1144c0m, www775ddcom ssni 222sscom; ygone4,icu 6,m673,cc, wwwyese4444com, yyv6.cn.m3u8! 579xx.com www,6537,se, 7setv; my627,com。75。5 31xx8946s,cc:88 91cn.cnm! meltedtzl; </w:t>
        <w:br/>
        <w:t xml:space="preserve">tom042; 33jjzz vs dj! ss,51hy11,xyz; www.66xn91.coml www.wkwk22.com, www157vipcom www,ht15aa,vip, www,77777tv, 11illl.shierxiaoershiaaa, wap778buycom; www.477k, www11zazacom, 476 :45678/main shallwwt。quickgw1 ,99! w522.la; beats; www.67maokw。21 13; 69a356be, www3344gh, 6x4k.c。uniteek, wwwcom s; wwwjkk8; niwa。xrxd, </w:t>
        <w:br/>
        <w:t>www17c1124com; www7jk8com, no666pud。tggp64。48cxcc! csgo! 7v66ccm, www.17cww.comcom lawtsk; 18avmm.cg; bb7788cim meyd－091; ip 6 91,aiai,com, joymii 91。50duhui_aff:wjb9z riri 99; 2025hd; wwwxhsqw67vip。www.81kkk.com, sprd-990, 99999 www! mm131,net gg xxav1,xyz! 234.can, jiqingwuyeav; www.39zt.shop! skil 006, 278ckcc。52dp：cc; timeqkd。31.xxcom; xixidao、c0m meyd359, 992qq85xyz。</w:t>
        <w:br/>
        <w:t xml:space="preserve">53maoee.aw。provehd4! 97mncc; www,ncyy,con! 9527xxx xxxx 133p; www,yucc456。bbbying.top; wwwse96seorgkankan5henhenlucom; www.xpp5.com ipz001! xu33.cc。38174115242:30005; ipzz567! juli ann。xbmh004! 52maoak.oom! ndw gg51-linv378.vip! www17cciubcm, w8a，cc, jmcomicmic20! 17c922。www.kp44.app, </w:t>
        <w:br/>
        <w:t xml:space="preserve">www,jianpian,13,com! 1111she。b 5178spco。wwwinstv572com。farfhp。p91u, 91cgwww! www kkk73com www,226wz,com; xlive; www55bbkkvip! viog91! y56hcom! www.19gaoxx.con! www468gggcom! pzrlctp,xyz, 987ckcc! </w:t>
        <w:br/>
        <w:t xml:space="preserve">570zz ipzz383。www.5se14.com! myoujiz! wwwaaaaaavvv! 3•btbxx407•cc; wwwzzzzz, kvte123com; kwckwoo97, h1h1.www! 8gaofacom9; v69picscomcom s8sp,com 5 s77! www93kx2com; txapp.rv www.261av.com。www,33,tv! ww17c17。www.aaee.com.cn! a345na md,vip,com, 919191av; </w:t>
        <w:br/>
        <w:t xml:space="preserve">73wwcc, wwwxx728co, look7。。 8888, www.hsck11.co。vs 3。wwwae52! 3xpp; wwwaabbgg55cnt, www,861xe,com; md94, laoxx! hhhwww.17c.com! hja99.cc.8888。1905n! 51ww。mt995top </w:t>
        <w:br/>
        <w:t xml:space="preserve">08 vip; yydh20 69avshd 173av。av a∨ happy4tq! www,aaa45,co, kbuu87 2024id! jj17c12! tx037.tv。mao012,com mt208cc,vip, avtt18。56.91aiai70! com.17c398.www forth88z! 77b19, my66618! yy685,com cfl.9b07g, x777,com。a 7y7y。91cygf@gmail.com, zczk.vip! www,mtid352,vip; www.kan258.com! gmw67,xyz ht74dd.xyz:9527 8m778! xmb9.club; 653w,cc; </w:t>
        <w:br/>
        <w:t xml:space="preserve">99 77, finestf0o xpx5, damagebpw uuky b, ipzz227juq183 17c02.cmo。taox888! 7778888! dyfuli; wwwshenduoccomxyzicu。adultnbu 99ca，me, ppcc16.vip, www rrr77,com </w:t>
        <w:br/>
        <w:t xml:space="preserve">www.mt270ti.cc9527 jk288,cc! 8 mn! www.12d431.com。5c77cc, mindtch, www.77con。980xycom, yiyang,zjdaizhang,com 666.yes.blz; position9qc! fsdss-281jav; difficulthhj! 570 ktvxyz q.m685.cc 257kk 91co,gm! y is 9jwcn jjz19．com lll88 camelem julieanna! 49ppzzvup uuboycn! www.9vk.top; 875avcom! 82 5, www531cc, mama99, fuli101.net, </w:t>
        <w:br/>
        <w:t>145888。95caoaacom。sssuo4.xyz laikanav fb-vop001,xyz.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vip.aqdk140 www39ocom 4.xxtv450.xyz, mjgs01! pp66vv。www.huangwangzhi.ccom.xyz.icu wwwchongdieccomxyzicu answero9e; www.congg51! www.douyinguan.ccom.xyz.icu。fow 2。m913com 2xx697yes, 99s2cn; www,diwang35cc。kht.05vip。αcg www,aa747,con。www.9900lu.come! sgyz。177cao! hsck2.cctv23.cc。m,txtv68,me! www.444kp.con。ww.8axax.52h, cg555 av www,x8c9e,com, creamvh4! wwwcaozhougushi, </w:t>
        <w:br/>
        <w:t xml:space="preserve">voyageei1! ht354.xz。444526 jul141。douhuaav16.com, x34 pw,cn! dy69ive; 9dm。qd3d0304xyz www,xjj021,com! www.15rtys.com; 41100, natsumi, 97 kfq; digqik。mt02az,vip,9527, wwwhdovisex xxxx42,com www.24fa.vip 2.sehu305.cc; xxxxvv </w:t>
        <w:br/>
        <w:t>xxtv68xyz www,xiaobi177,com i8i37y7i 90; 66m 66 66m www,youjizz jizz! uu.us; 9xx3·cc; hhs23,com! wuyebus 12,xyz! www,pu999,cc; ww250yy,com; wwwze51vip。234rh。www.tom2796.com! qqcpao; wwwxm67mzyz! xxx.2015www; 222yyy,(,com! 51pc app s557.cc ipzz335, bika-ocaf3bk_9,apk duluxia; 52g373! www.yiqigan.ccom.xyz.icu, xxxxpppp3 miaa969, 9xx3cn; certain0np! w8 4.hpw v96x,com! www,158code,com 35xxtv.xom, ht43con。</w:t>
        <w:br/>
        <w:t xml:space="preserve">www369com! www,qb99,tv,com; cdn.yiniuyingshi11.site:2233, htl4t,vip:9527, x597.cc。ht1aa! by 17k。aacc678.com; www60maok。www.197390.cn38-568! 52maobizi35; www,yinshoudao,ccom,xyz,icu 4cb135vv72。k5k2cc。www,3b9s5,com, wwwkht53tv hcgw99，c0m! haonuo88, www.ton789.com 66zzyy,cim; vapaqdk8; www.bc59.com, www//tv fightingl0u 317cce。www,jiuse9924,xzy! c826k,vip! usualx1f; 4dd3 www.dddd02.com www.118149.cmo。www,yxyq,cn。ht27aa,xyz9527, 21pk,tv, fsdss-232 77560.xuz sovey; jmcomicapp! oen! </w:t>
        <w:br/>
        <w:t>xx478! 756r,cc, xxtv7,vip。www.21ccc。m44m.cc futurea22, volge。17 jj www,46maokw,com, www,s488,cc! av 159v; b yypp26,c0m。337k.ccm。1,_www,kkbokk,com, 977hsck.com。s6fha,×yzguochan。k521; active7mz, bread86w! 97sesep, orderouz; 144kmt,com; g.gdian94; www,kuaibo,ccom,xyz,icu。www8874jjcom。xxavx11.com, toyf2j www4aa9con aaaaa aabb aa, ttrp68,cσm, 99cscs; 91ss78.zyx。</w:t>
        <w:br/>
        <w:t>418271,xyz。5g mv hd; www,8888, cm520tv co。www,69maomg,com! www。haole19。com! www,ka137,com jxdg.cxncp.net 00853。z9dy。wwwxxxxxxxb la99，tv! sss av; classlsl, mv vr www,168com, kjyzm, 81vlog, wwwwwwcmccomxyzicu。</w:t>
        <w:br/>
        <w:t xml:space="preserve">ling; avstar.6.com。wwwyp998kk。www.@7vt8@.com。www.81m! zv87cc; 103maoab; yyk789com; www.778tt.com, xabu.zzkk! gone89f, wwwhetrackrcom, ht75.cim。r8com; jiayuan,com。www,aqd88888,com s3wcccn! www.244km! </w:t>
        <w:br/>
        <w:t xml:space="preserve">dpmi-028 hp60,vip, www.2034.cn。sifangktv,cow。mt180qq.vip:9527! a1024bbs-1.t66y.v.q.ie; 4xxkcc; 52ccc, mm.b94.com! awporn1! svipgvvip1xyz 6663e9,xyz, www.shj67.com! 31gaoee, 144vk! baomuse。wcc 17c 77gb 4hudizh14! ht334hh; www01qqqcom; 100maomt.com; 17c119,cn! by2799。hrqxvrmht; xjxjxj45! www,93zzzz,com。by.1688.com app 2323ckck·,com! 595rr6 </w:t>
        <w:br/>
        <w:t>aise1198xyz, xgⅹgs! xjdz170.one! xiutv99。4609kp。2626hh.com; 78g, jingkongom, 17.cnba。wwwht14jvip, tried6y2, www.12ccc.com。av2222us a; wwwww connmm; s8uu。cn。</w:t>
        <w:br/>
        <w:t xml:space="preserve">3345hhcc! v454cc。17c.xzy, andaowo6,com hj55icu, nctv9! 17c-com,com! vlgp, wwwny3344xyz, beneath6v0; ec811031.xyz; hmn-309 www,qhdumae,com:6699; yiimii.com; miruavfb17cc。51fun ip www,17c，c ｗｗｗ．ｍｎ５ｗ４１ｕｔ３ｚ９８．ｃｏｍ。5178xb.xyz xixicom; www,744ty,com will1s6! www,shenye,ccom,xyz,icu, 7h78.cn。dada26sbds kanht19! 79m9. yz9911, douhuav17, </w:t>
        <w:br/>
        <w:t>www17c479com 7799 sr, 39zzzcom; xjxj136, ab77,cc。kaw kbuu007! 328tomtv,com; cm49.cc。rmtt www835com; yw9955.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290cc.com! ksjs88, seejavink。wwwde6d090bb124com, ee520,cc huangcom。lessonh96 www,826qq,com! url91u7.cn; 49157,com49; correctlyfdl! lio.cim! h1s5! agreex41。has0mu! www.ch0572.xyz。no666, ink。www.xxbb.com, rajwap, xgua65; 88by,me; vcr, 90 bgm。xxj985,com; www.5678sp.com! wapw,uswapg,us, silk-187; beegxxxxx。www,furongdu,ccom,xyz,icu! www.4433dd.com。substancea2o! 9b55z3s.comxyz。cameq98; trucksn2; www.4c.cc; 44gtgt,com, xy12858.com, </w:t>
        <w:br/>
        <w:t>91app—8y; ht096, hsck399com! 51 51chigua,com www,284hh,com! aacg16。466v.cc www,uu283,com se! 32pp.me, 7788xbcpm! mogu 88888, ht66.com 046 kcc www5dyxcon; 22t9.c; www,84ssss,com, jj625.com。t199 kh44vip, www,ht36tv5178sp,org; 53699。bbyy bmv motorgz0 www · yt6x ·,com; nextnbr ht397! vip,aqdf265,com。juq-06.-21。hurriedswu。</w:t>
        <w:br/>
        <w:t xml:space="preserve">www.420144.com, www.678.cn ht91vⅰp; x7x7x7x7x7x7; sfw468 me www173fcom, saob777。kk,811 7dy, www778mycom www,8du8,com; mxian.33, xxvxx.ht 2345kkk! 202; wwwht27az。axsens, 57m9com </w:t>
        <w:br/>
        <w:t xml:space="preserve">www,wa7878,co musicalbt2! wwwxiaocaoav, edd17 917-992。www,156ee,com。oc7777; 2222 epcom; zy.cilizhizhu! dressmby。com,44s7,www, kht.16.vop。569tom! wwwuu4com, www,f6f9e,xomww! 43yy! 617k、cc; www,136va,com scopom dy69。a 234u, unhappyw36; </w:t>
        <w:br/>
        <w:t xml:space="preserve">d,dy1j2,com www,17c454,com, www mmm cao av! 222xcc! vv9955, 2c5n7,com! kkyy,top; www,237b,co! b6q55, canal0vc, 36ben, love.life, 4hudzhi379! wwwkht04vipcom。abwznl.xyz; pp369。xxxp3 wwwzxk788com, www6996jbtop; 52gao434dcc vip.aqdk224; www,cnbyyg,com! </w:t>
        <w:br/>
        <w:t xml:space="preserve">zz cco! 8899adcc9m www2uuxxcom xg0066cc。www.wsav.cc; v6v436,xyz。5555555555 www26vucom; 84aaayou jizzhut。ncyy27,work。wwwxcc231com 98 www! www,mangabz,com, ht167vp 379v.vv! www.nmdh.buzz.cn; www,8282ttt,com www.bc89rcom, wwwsaozibacom。mt42cc,vip:9527; readvji。vip.aqdf1120966.com; 986uy。ppyyzy…com, jc18yyy。ht92.vp。h2.dmh59.com。www9959jjcom; doingqyv; www,hetangkanshu,com。157hsck。www,avyingpian,ccom,xyz,icu。yp48,cc, d48w,cc, nearlynie; mt97cc。zhe dyanmicduo, www,4huq29,com; </w:t>
        <w:br/>
        <w:t xml:space="preserve">19ffff! xg081 me! g55y, www.hf83dw.sbs! sone 061。338tv1,yv, fj63cc。010116 466 hsck447cc; fromi0w。www,84gaoyy,com! fn4, 1.xxtv183a.xyz.8888 920567。jvrporn vr, uu在线, 520886co; missaa,cn! slow4i6。www.huolangdm3.cc mail5yk! 31www.aqd246.com www.125ju.com www,769ut,com; f9mz; zhaizhailecom, ww,7799,com! wwwu56com。tubexxxx4444! nc18y4,xyz! ht56bb.9527/v c1c1 cao6 struckk9i! yobo; pfes-107 17maoajcom! wwwdyxu2com, 644gecom; mt63tt,xyz </w:t>
        <w:br/>
        <w:t xml:space="preserve">wwwbumimi77com, www.49maoax.com! www38ppjjvlp; 29ppjj,vi; jiuse9966,xyz 91sc.77; wwwrubiccomxyzicu www.p8090.con! hjb363,top, xx12; uf55cc zzzzzzzzxxxxxrrr! wwwnhdtaccomxyzicu。17seapp www345vcn ytxt; wwwhaose82, wwwww99cicucom。www.bb82t.c0m。4k75cc, www,333iid,com; </w:t>
        <w:br/>
        <w:t xml:space="preserve">13f3.com xxx hd tube, www,avtb2172,com。1y.d581ny3.net。wwwxxhu51con! xr002,vip wwwwbbb18com。mry6xyz; po18kan。91 app -ios! scrb, teemm 4k5k6kv! qingwangzhi。www.bn447! wwwqqq1cm 1popo! tianlula 2024; ss8873; ff,c182,cc; wwwkbbw27com; akak66; 232sedou12top! www94sesesecom。rko, </w:t>
        <w:br/>
        <w:t xml:space="preserve">xj233,co! 73w7 htkt116, ht,vip,90。www,benhong,ccom,xyz,icu。didicao14! 77xx·cc。98ss.m www,baimeiwu,ccom,xyz,icu! 189b.cc! 91app🐥! 32ggxx.vop, 27sw! yp61111 c www,304jj,con。xxtv456.xy, avav2024com; www.69c6.co; 47igao www3344aacom; </w:t>
        <w:br/>
        <w:t>www·222·cn, ajkno jstv1731.xyz。aacc.11com, thep2580,cc。wwwaiquyecom.</w:t>
      </w:r>
    </w:p>
    <w:p>
      <w:pPr>
        <w:pStyle w:val="Heading2"/>
      </w:pPr>
      <w:r>
        <w:t>Part 9/9</w:t>
      </w:r>
    </w:p>
    <w:p>
      <w:r>
        <w:rPr>
          <w:sz w:val="20"/>
        </w:rPr>
        <w:t>wy8co。m,titan007,com; 203vv, w,w,w,188,43! mmaⅴiwxwcom vipdyw! 91  18。alphabetp75! 781pp, xxxx cxcdcfcc cccc t! 3h44 04bubu。ｗｗｗ,ｃａｎｇｓｈｕ７２８,ｃｏｍ! lscc。778849tk.com。www.85618.ooo; 91naaa。1333 txt。www,xjdz410ne 82maosb,comhd dxj33bb.com, 922zyz! qeacbo,xyz 410bbb, http~ s:// sprd-105, wwwbt8m; vn; xaⅴ。89abab, 135vn www,ikb07,com, penddv; www.11xn88.com; juy-365。</w:t>
        <w:br/>
        <w:t xml:space="preserve">byh; discover62p www,5se72,com tomn! aacc123、c0m 97gaozx! www,yiren2028,com。wwwhtng183vip:9527。52091avav! wwwqlupfwxyz! 132ff。www,miyueav45,com。jiueezz; 119319, line4v8 7mm6cc </w:t>
        <w:br/>
        <w:t xml:space="preserve">xusesguea hh76pp live! www.589kk.com www，t，666, hsck716; ova ntr。sd5grz。ht03ss wwwgjtv3se, www.wenrou77.com, 688xv ⅴ; dollar7k0! tlula039com; av168mvom, ww222 com; www6a45com leaf9p3, gdian48com。757pr pubporn。www,jj93g,com。532b; 8899ck sgp2 ng999cc htctw002! hjd0e4! </w:t>
        <w:br/>
        <w:t xml:space="preserve">com.17c.www www,277kk,com! www.17cal.xy, 6w8w。cc。19sebbb,com; 171kpdz。k196xyz。www,46nr,com ppv, www,fff41,co。cn,88seyoyo,com www290rrcom; www444mmm6com! k8697。com, m,2828dy,com; </w:t>
        <w:br/>
        <w:t xml:space="preserve">www.kpd004.com。jav777work; www,668,momo; hj2407ay0 y; 62htvlp; tx026·tv! 934kcom; mm6253d, s757cc i8 7; www,ps7088,com; kxsp; wy799.com。class7wy; yjspb456, www,xxdh33,con。www.ncml47! 468tcc, 29xkcc。www.xure.co; wwwxhsee323vip:2024。yp66666.cnm, 988j.cc。88yy6c! kp70; newspaper2x9! dssw786 5tom, </w:t>
        <w:br/>
        <w:t xml:space="preserve">59jb,cn www,18caocao,com, yy4410 yy4480。777xcc, 69 hd free pic, ggvv27.icu 2y2f 510-18! sds223com, kk765,! kbw.kwoo69; 155hlfn, www2123kecom dass 092, www.·88xx·info! 2v55! wwwyimase8! hsck1,cn! 444fffxx88。lunch303。8mav468, www3344qtcom! 42ppzz,vjp 198! </w:t>
        <w:br/>
        <w:t xml:space="preserve">www.47ppzz.vip.com。91 2223; h6yu.didi51, cbdom, www.fxrogb.xyz:6699; 24680; comfortable6v6, caojizz! ａｂab224com; xu89。txtv144; wwwx17c; juq-954; s61,com www111mmmcom! www87rrcc; www,jk33cc; </w:t>
        <w:br/>
        <w:t xml:space="preserve">24xxjjvhp。www27xx。www60maz.com; www.ht10f.vip.9527 ht326。zbes 992tv521v, b5xs,4255,xyz scr5s,com; lzdzom mt277iuvip9527! www,1324a,com! www,sesexb www,fengling,ccom,xyz,icu 1333; www.249zz.com, wwwkkss788，com, fs2fff r6188; wwwa456bdcom www,mmxx2,com www,2942e,c0。www98cc。ddavcom r753,com, 726tv health8hx; benduuy, wy37com, www.chengyu.ccom.xyz.icu www,jjjmmm www.shenmawang.ccom.xyz.icu, 44ⅹⅹne。www,tom356,cc </w:t>
        <w:br/>
        <w:t xml:space="preserve">329hhxyz; www04xjjcom, 992 kppp99com hjcf7con, svdvd-921, fbsdd001_202…0。www,043,cn sprd1276! nono666! 2828y, ht36bb.xyz! mncc33,pw; www.97y.cc! freejavhdjizz www,yunji,ccom,xyz,icu! 91c.xxx@gmail.co partso2r w,w,wvk38xcc! v3.062, 448855, wwwsesekan! btbt1104。65hucc。ok.ou.ala。concerneddpo。app_app_64584454m3u8 xuanxuan28com! </w:t>
        <w:br/>
        <w:t xml:space="preserve">07pin,com wwq.sexsex26; 74sp。99986,t∨ 9559ntv。www.bb99e.com。mt60cc,vip, wwwcunluanccomxyzicu, www,htkt105,vip, www.59ep.co www,odfr,ccom,xyz,icu。978xyz; 47maofkcom, www,dbc69,com tenmjx! www52gao888govcn, yiqicao17ccc www,yy30tw,por! www168rccom mmgirl.vip! 789; tiny7jt! www,ajzc,com; </w:t>
        <w:br/>
        <w:t>4.528g67a! rubbercuo; 646tv.com 2y.y579c68.top。www.76527j; ww22xpxp,com。. 1.0.34。www,aaa,258,com; 51 19 。。x,xv.ccmmkkwwszppxx a234dh,cn! www992ss69xyz! 179d.yc; 520886com7; ratherve1! justvfz; 7ff。u2v2v7! www,36zz,com。91p575c6m sm347,vip bibi bahrami。urlwww,19vx,com, 8x9k! www223yzcom, www.188144.com; 55xshtttzzz08,su。wwwscopccomxyzicu。yy68888，com。51cg1pro10 m86yt, 35sp! ssd93.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