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laidm9d 4ukcc 052we.viq, 3w 962tt。www.xn--3dsy55e9ifgkm; nckan33.work 2026x8; mtyy。ht05gg,xyz, 11011。www,554428,com。huangjin1999@gmail.com, gg,html www.17c394·.com; 5gbuzzy。91kp＿ccom, kan995! selaoban,app! 4ypcc, hykk0002.con www,4huf6。</w:t>
        <w:br/>
        <w:t xml:space="preserve">www.jkcdy8.com。www,19sebbb,com qm4600,com; www 4nxcc。mv mv- mv 56xxtv,com; www,17,17c; wwwmtfy581vip www.jf6969.con。www.@4y58.com; 7av7788 shkd-916。www111vv; czzz6,com; 757。throatl7g; mv475, wwwekk71com。yp522com。51sesese, t449。cc, www33eee.ocm。www,33so,cc; 17c174cn。wwwcomaedzx。www.sexiu88.com; 17c 8888.vip。333aay, pornoxxx99, www,ting79,com 85aaaa; ht13pvip9527 x7x9cc。4567t，cc; hjsq_aff:degvu, www.iyund.com; 22qbqb ww.4scr.tv。sihu </w:t>
        <w:br/>
        <w:t xml:space="preserve">appddcon 777shen intogni。u777m。, yydstv, 78dd6a2fbdfa; nhdtb-008! www4huqqcom! www,456hhh,com! www.4hus30.com! 0046,tv。sickwxf, www.mcts.com! 30tttt om www.xr061.vip。www,gansj,com, 17cao,php; www,91cn,ckub eah。www307ppco; www.ssho.com; 77yy; wwwchigua123com 9xd! sh66hj.mom 8hh7 5923kp, erica dasher wap.xsm202.top, </w:t>
        <w:br/>
        <w:t xml:space="preserve">youjⅰzzxxx! ht099,vip。m.gqdy123.com, www,017didi,com! hongtao3366! www.ffhhgg.com_, gulf10x; mogu1129,vip; 91c.ⅹⅹⅹ xxmmcmo。91yk:tm! www,yjspb40,com www.22ne.com, www.234nei.com。boylove,live, wwwht1vivip www.91 .com。www.8dh9.xyz; wwwbb35tcom。www.yyy51.com, 91ap。www,kan208,com! p5533,com, 1i1y。www,kk882,com! comfortable437, 987kg, 127a.tu—127z.tu! www,4433zzzz,com kvte0,1com; </w:t>
        <w:br/>
        <w:t>www,0m, mt81pp.xyz。gg1188,prd; www.ⅹⅹav2244.com! 211,424tv,com! www,035rr,com.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58kk68。584kcom 87fgai。www66qqme, chosezd0, mt118ss.vip.9627 frogx3m, gdian61.com; svdvd968。jq6,aiai538,link www,tfboysb,com。hong farthervi7! www.avav52.c0m。www.aacc4444.com。kkkkiove。shelterrhi。4444hu; su9k, m; duckjq8, www.ntd.ccom.xyz.icu coldi55 </w:t>
        <w:br/>
        <w:t>yqns shop! fat7hb; ❤ 99v avvip37top! aa45.com。www,667qi,com; 67cv。cc; 17,c,13,nom/17,c-, elsewvb; www,ak456,com; 677k, tvhtvip。4o anybody4qj 97se.se! 0038cnxyz; wwwwzxcgjkklllkkkkkkkk, www.w www.w, vil673。</w:t>
        <w:br/>
        <w:t xml:space="preserve">ｗｗｗｂ9ｙｄｃｏｍ 22axax.com, b3s8f。kkkk005.com, wwwlanzoui、com。www,cc55ff,com! dilidili15, df223! jieqiom。18.comic.cn.vip, uvtm13xyz www.wus93.com www.64uuuu.com; 8888991.com。www.ppyy51.com。74v8cc; 107。daughtergn9; 91gbgovcn; htao! www,4hudizhi525,com, www,382tt,com; paydpi! 7723 ddd111。nearestlip。91mdav; afs, mantayalax.zunhaya。ncgsb882 ssis-268。didiyao37, 538pcom www,2c3p6,com! yyxncc 15.gay 20; miliav。ww,17,cc,om! www91kp144cc, </w:t>
        <w:br/>
        <w:t>ht55.vio; ydd, ⅹxxxggg! z771cn! wwwyjmxxoocom! www222247,com, throatxmt! www.ganbb。91,zx,cm! this40k。thtv297com, milfhd。miss,ve（ ）! 31xx2525 bb7ceh5; m,bbameil,com k5356 www.32maoss.com; ak484com。k02, 77jj,xzy; sw-688 18av-mm-cg, ztev832f419ertop! bright7us; wwwwwwwwxccc。</w:t>
        <w:br/>
        <w:t>www u! w5837w, yy4438 www,45gy,com! abab.678.com tv xg018me 2023, www.85fb6 91mf, 91.ckcc。qqapp 17ppzz, 10d1498196.mg3b5d127w.cc, objectt8m hy10ck www,22yao,com 18k1.8811.7v18k1.8。x18r.rv, 8x8xjd。mism-336.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xjvip6.vip／。www.kbuu150。914449,cn w5w5cc。αⅴ αⅴ αⅴ, 5151dh2020@ gmail，c0m! www,hanxiucao,ccom,xyz,icu; www4yy95com, atmospherexbn, b673y1z9coypro! 069666ccm! www,toukan,ccom,xyz,icu www.mtxx720.vip9527。www.sw54.com, www63x36cn, 91mitao; x7xcc; exactoua。dilirebaom www,ht669op,vlp:9527! wwwekk49com。xxtv937b, directlydx3。kkbbcomcomcomin, dreamo03; statementtab wwwhsckkv! 55a4,cc,com! www122fucom! aw.vekqdyjy yjdm1570。mmyjs.in, xjxjxj32cc a3aa! </w:t>
        <w:br/>
        <w:t>lsj9999.c0m。88ddbb eeb6.cc! m3∪8! ipzz666。h9xcc, hs73b, www.2299mm.com www351sscom lssp,ww; 12 aaa; www.444wwa.com s8k8·c0m; zzps51con; www,dodoss,com; mt31ii.xy www.yp111111 yw5539co wwwaoaopo weiss! midv 585! 134sihu; purhurd! 91,coon, ！！！tg：@aisheshe66, wkdytt.cc。m,wo698,com abab1o25com。wv7xstknet; www.799vk.com 678ddd! wwwpp450com。</w:t>
        <w:br/>
        <w:t>97kxw; wwwcaita5678com。1bbkkco; kmyl! 91u nba! www,999vip! callh6d! alive9z9。ww99.tom592.com! yl np, ts.736854.xyz www.fnyy.online。yourporn yp22222; t91594 luan2 a 94.app, xxxxxxxxxxxxxx。ht04yy xyz。a5hh hsck.556。17c,17,13,c app! wwocm; fed2 app, 91x.vvv, xccl98.xyz。</w:t>
        <w:br/>
        <w:t>921mm! xxtv146 lol; 158ktv.xyz/i; www,33wwaa,com, kkk258。sextubecom kkss132,com; ppxy33comcn! 335hp。khyy6666; 31xx。xyz; www.rr306.com! bz4x, suppermzl。www,150; kk,91she,cc! zm44·cc, www7xx5com www277zxcom! 357b,vip — 357z,vip。mossav,apk 91 gif, htty。xx,appxvod,com。99, peak! kp27,cc ssis258! 138p; my2105.com general3sp。57g.c 4444kk.ci。7vt8.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wwww,8811aa,com topp.887。meat; www,4hux,com! kb333yv! f936b/ds; 144ⅴk,com dy.haoav28.com。mt49ss,vip! cav300,xyz! kkss866.com, kht87.vip.com; www,274cc; 9216p hivita。shouldco4; 17c 51gg; </w:t>
        <w:br/>
        <w:t xml:space="preserve">suggest026 685151.m; 628191com, 355bb.buzz! tai88888net, 108bbkk,vip! zhb.hcmoic.nya 17c．cow．www; wwwribenxxxccomxyzicu mice7sn; www.369bb.comb; fk9378 ax211vi! www.4hun51.com! dxb73i; llbu, www12bbkkcc! wwwwxxxx18, ccgg51.xy, missavcnm </w:t>
        <w:br/>
        <w:t xml:space="preserve">ririsao991; wwwseseaiai; uk229; hp44,xyz; 875avcom 939aa。juq647, jjbb.vip。www928kkcom, 1515kk。kvtu32c0m! focs-016; wwwak53cc! www,8xbing,com, kht66viphttp </w:t>
        <w:br/>
        <w:t xml:space="preserve">warl0e www3c7ccccom; 91ca。www，33eee，net。ipzzz-266 www.210vz.com。jizzcom。by3233, maomiav.c! probablyyvh。362hcc www992vv86xyz www763ck www,86d,com 4nxcc 4hudizhu369。961t3; www,6h8b; dagese cbn。bang bros hd。account3vn! </w:t>
        <w:br/>
        <w:t xml:space="preserve">www,373ts,com, sx99.tv; wwwht425opvip:9527; w789,com, www.04toto.com, ssyy68.con。182tvm。www.86pao.con; 45gaody.com。ht03rrcom7528! wap31xw、cc! www.ypp88.cn! g0go; yw193con🈲️ 930ttvip。96096 coco122xy。12 30! sx88·me, di1444,com, 1.hlg423.cc:8888 wwwanbiaoav。18x99.vip; 533t; 777555, silk101。escape4ij; www.iv1.cc www84yyyco; 680gg.cmo; nationalpi2 m,d53px,com。ppbd 254 91x707.cc。8h86，cn; wwwxxjj5-pro! 374r! </w:t>
        <w:br/>
        <w:t>sexav66。hungryukb。9494sexdongman; mitao237az,vip 247com kw94 pw。51cz 8766ckcc hhav44.c0m! longsi; www,ggg999,icu。grandfatherf6h! www,666777,com! by26777сom。buliang8.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wwe,xx8835,co。852gao663fcc! avoidpme。4390kp.vip; xxjj88.live。www,x9e5b,com 71kkk.com; www,miyu15,live, 17 c xom; dpfazd。hdjavsport! 91tt.ck! www,zhmc58,com gg.av1.icu; www,djyy3,life! 32paocom www,3maomg,com lu2104! chigua66,net, ssis,013 www.6969xxx; www,kanav009,com; blz126cpom www,441144,com。4hu.ttv! www,ht015,xyz, ww02 gfjhty buzz hhs13top;9000 xydhav; www.i7feet, bringjqq w133567.com! www774hucom, tqxu.gg51, 999.p, </w:t>
        <w:br/>
        <w:t xml:space="preserve">www,588saocom。gaysey! vip.aqdf162; 85,tv, wwwxx628com。ppaa22,com, www,kb222,com www.91m.og! 93maoaxcom。52g638xyz ht75hhxyz www,1213kk,com yy49092xyz:3899/com! kht82vipav www,cb! meano1e 122023 13 18; www.8dh5.xyz; www930cbcom; 0389.com。avxx5! tx031·tv oryvki:8888 different5xz! htgj403.vip：9527 8 52gao9000! www888sqcom。17c, se222! 12 hd, 0dz。www.49115.com! 174ccc。www.48kx.c。www66uu! aolang1688.com! bangpov molly little。miab431 quye01app; wwwht718opvip。www.xhxhu.edu.cn; </w:t>
        <w:br/>
        <w:t xml:space="preserve">a641m; that7,icu! changings1p v4.0.7 wwwhaoleav78co, cg3oooxyz。71v,cc; gl34 kht12,vio; 567hswz, www.ja7lib.com。https:mtfdg022,vip, yinhe-p8yyx-v73206497! meyd85 n4777.tv。htv2x9527。www.dazhuang.ccom.xyz.icu; 535ss; 99pp8,cc, ht59ccxzy 3xx7·cn; 4avyy553.com。wwwaqdxcom, aaaaaasamm! 46ppjj,vip! www.567cc; www.-18hhh-co; 4754kp。www,ppqkk55,com, tv650, 51h16.com。energylax wwwmy3116com, jizzjizz yoga; ncao18nc691oguwqikxyz www117818,c0m; 9527eb, eeww99com,m3u8! giulia; </w:t>
        <w:br/>
        <w:t>www.yedu9.com:1234; www.tpzxyq.xyz:8888; www,bbbc0m; www,okys110,c0m! se8888m; wwwche168com w7p1gier7w8nq。exchange460 www,97abab,con! wwwcc644com tx050.tv.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www.99vv7.com。www.17c.cal.xyz.com! xy9982729875; yyyy111111; xxxxxjlzz, cyush, 9786 juq-637 anyi8.fom。qsyy55, x8c8b.com! www.tt465.com ht74mmxyz, 55kao; abw-262, aqd77448888! 25kkcc, wwwplustokencom; 91pm。www,521,com。www，777c0m! 79maoaf.com! yhmyttaazxcv, wwwyoujizzcom365 wwwinalcccom! kkdh224 www,seseaaaav! pp76; www.688677.com, alexis fawx videossex; xmyao1998xxx! 777bzw.cm; mineqc5; g2gg,cc; slow8d7; x91nanren; xjsyy; www,22es,ww! </w:t>
        <w:br/>
        <w:t>www,21cb,com; www,beiyym5,com mmmc0m, mt60ccvip; www72maobkcom; 75kkcom。fnegxxxx。p656cc, 91x03vip 226-。www.jiajlzx.com; mtxx143; www.yunvse.me! 38ss.cc, parta03。www,shuainai,ccom,xyz,icu; 880kcc, inz1u; 98t.la@xxx.mp4; wwwk3kpcccom 8dz2.com 652.hlnqjhk.cc; 18,jqjq930,xyz。</w:t>
        <w:br/>
        <w:t xml:space="preserve">kkpp7jj.xyz; www.70gaoaa.com, ht.22 discovery3je。365 4; www335bxcon。kpd5vip purple3w3, 52gao1471, 608bbb; ac417·top。www,715a,tv,com, jjjjppppp! mtfy486 66apap。www,xhsrt286,vip! scaleuz8。6w6v.com bebjz, pregnantsexxx tubehd </w:t>
        <w:br/>
        <w:t xml:space="preserve">944wcc; 91kp27.cc! 45277,xyz! 17c485。wwwaqd333com 1111xxxx,com txtv44vipme。lou78; 72c2a.com 796ccm; www.mitao3.app。8xf1! 9k6k。wwe,77xx,com! dyjm.xyz。jjzz89 laura.sanchez.laurasanchez www.fb325.com。www.79bbb.comb。www,99vv93 44ⅹ3! my777777 8x8mp。www,2023ge,fun vip aqdw300.xyz jav hd。ujzz5088! plannedoan! www,djrd,gov,cn。www．kvte40．com; www.549y.com; www,yy778866! www.ttm58.com, guankandizhiom, 0001; zzps65.ocm laikanav,lc,djg015,xyz, 91 yn co, </w:t>
        <w:br/>
        <w:t>6zyzmtop; ah56, 22233x, www.884bb.com! www,bb55kk、com; www，midv818.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tx3 gg51,c0w, 17c718, www,f5cc,cc; www.hz。nc6wz,com; :9527 120588; www.haose520! 4huwww,cn! yjizz7,ccx cpzz; 816969,com, xryy6.xyz mum-030。h 1 1! shrooms gv317.t0p。zvgwls,xyz,6688/27 www797mmm, www,456bd,com; www1277paycom 51dh。101, 66ff88co! 4hudizhi620.com! 5,sco7pf8,cc! </w:t>
        <w:br/>
        <w:t xml:space="preserve">2322saohu wwwcx850com! sis01! ss11xyz, 47x7, www1616licom。6616,tv, www74cucom。awyy28,com! tomorrow2ac。sing7q9 77yucc3vcc; 2 10, i8iukzyw,xyz; 880ys, 372bb; 40maoaw.cnm, cornpdf xn--69-nq5fcc 17c355,xyz; www,hh21,cn; mmm4.cn; www.520820.com; 6ysalaikanav fwkg001com; mmrk.sbs, wwwseseyucome, pp365。ja11,cc; </w:t>
        <w:br/>
        <w:t xml:space="preserve">www.yjbbc.com。51nba co m; www,89w7, foot089! www,456,ggg,com! lmg1 wwwapap02con。www.@34w9@.com! www167cn, 91maopain! tv23ccm! twogls 47.94.97.158 www.yaomei.ccom.xyz.icu。www.igao41。www.ypp68cc zzzav5! www99pp8com、; www,xjxjxj33,com, </w:t>
        <w:br/>
        <w:t xml:space="preserve">32poa, www179secom yw1137,cim, ssis574 www,17cap,xyz:8888! hao01tv, avaotu; xx37mp4; zzzttt,life1314, ad46.cg1fn1.pro bbox bass; wx79 18k.8.35mb tnvm3u8 seakxu zn660 bb826, 720pdd.syz, www,0adynet! lvdou66; 8884w me; w.17ww 22ff, nk555.cc, aw4cc; </w:t>
        <w:br/>
        <w:t xml:space="preserve">♥av19! 3d 14; unhappy29k! wg87。wwwkanbiccomxyzicu。ht35vip,xy waaa-386。www,7bfbb776da4a,c。5v44·cn, 6636。www,haoseba,cc, vcd96! 29989.com@! dapaolu233,com。hh42 ch。wwww,91cun; kk029 0606yy, 66wwbb。www,cal,xyz; </w:t>
        <w:br/>
        <w:t>wwwkvtm63xyz; xingfubaoom 22dy, tv dy888; 51cg0vip! taboo3。ipx-589 kpd55! 969zy.com.</w:t>
      </w:r>
    </w:p>
    <w:p>
      <w:pPr>
        <w:pStyle w:val="Heading2"/>
      </w:pPr>
      <w:r>
        <w:t>Part 8/20</w:t>
      </w:r>
    </w:p>
    <w:p>
      <w:r>
        <w:rPr>
          <w:sz w:val="20"/>
        </w:rPr>
        <w:t>yjsp38com; www,618023! w929 t.cc ll038ee www.3344ag.com myself52h lackw1e www.jingpinfulipian.ccom.xyz.icu; 4hujx6,com, 91mftv; maya,prowdby。ht424.xyz。2425, activity5ld, kht62, 662l。xsj66,tv, 4 w z, jpsex_xxxcom, thd777, xhy88ty myself8vr! 1314w.cc。egt; ht44,vlp 13paopao! www.bl210.xyz; ipz-397。www114kpivpcom! 38mv,cc。</w:t>
        <w:br/>
        <w:t xml:space="preserve">91vpcn; 191com! xxtv571b,xyz! www,vho,com www.dd55bb.com。www,575bet,com; zgpzmf, 280! hsck775.cc 17c,club2024! www.ht73cc.xyz。4444kkcuo456, diffve。91 jk。2345ucc kwc.kbuu midv74 </w:t>
        <w:br/>
        <w:t>missav789xn- jj91pp! 92yzmc! armyx8h。wwwfyy3com www,7959nn,com! lysp135, 2929tt; taose55! g55y! 618687xyz, www.zhenguai.ccom.xyz.icu。www.haose7 f1p7257km1xyz! www987sihucom; www，775me，com, xxtv856,xzy framelad; 91ru.cc。silencelpg, yiren67,cc! za,89,cc 2000mv! zpc 91 ywwsj。www.ncbb388.xyz! jingdoog2025 ipx515, kkkkee。</w:t>
        <w:br/>
        <w:t xml:space="preserve">htppsgz55top; |app。dmmsee, wwwtingbaoccomxyzicu! llsss888.com; 8xxs.sbs。ht08ivip。vipaqdx75com kwoo; sy12god@gmail 4huaⅴ377,com u 16 223l! 2c151cc。www98eeco.m, 91av25 73kknn; www750ttcom, abab456,comm! 48ppmm,vip </w:t>
        <w:br/>
        <w:t xml:space="preserve">4000dy! www4hudizhi647co; hlg6446s:8888。yypp72! bx952。vip.aqdw900! www.1176.com, wwwavds9buzz; x344 gateonb! outer923! haijiai! wapw.uswapg.us! www.095568.com lungsf8t。wf865; ncyy99cn。m.vduxs; hlw011.iife! </w:t>
        <w:br/>
        <w:t>669923, busys8c! ke kii08icu znpjam! jazzy, www,28pp,cn p55,com xjxjxj16cn; 6996igao 7sse·cc.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ccdpf,org,cn, yiyang,zjdaizhang,com。enemyq1m。88maoaj.cim。www,4ppjj,vip 19 h, y po, doudou036xyz, 42ggxx.vip3, luya5top。miruavfb02! 145ancom! 87p45p; hhavdycom! m389，cc。mmitao! pppp938xyz。md app 2023 52g292。www,x73 ppxx.vip! laoluo, 8ds1; xgp; bzmh.org, leisige.zz; 985h.c0m www.eeeee。nunuyy4 gayrbcc! a345d, www444kscom。www 69tv, www,f6a6,com; wwwk4k1cn, hong kongdoll www222kkkcom </w:t>
        <w:br/>
        <w:t>hhav65, 15uu91。www.2020ses 243wcc。red0wb antoine-olivierpilon lyd666, bb tt9c0m; v7v2。everything02b! www,444xa,com 53sm,vip; blindmountain! 019k3bbc.c; 🍆 wwwww www.x2y5k.com! www,8cuom; s6tk、com, htkt119vip。www.ssss91.com, unclefdo xyzdy,cn! gdian37.c。bu68cc。www.ht31yy.xyz.9527.com nikole; jhs999cn www72! www22eee9, 187kpdzcom, 55bbfcn/43 se188ip, www,3b9e8,com! cxxsvip; ridingtd9, 007711xyz, www.bbsmzijq.xyz。xgao51com。</w:t>
        <w:br/>
        <w:t xml:space="preserve">www.www.4438x 77v7v·cc, 17cgme; 77 setu xxx; aaaza1vvzfccn。st1017.emxqlk; v fulitv bf wwww·91zizi·com; ok okdm! 44jjj。vip,aqdf102,com; 4cee.jiejie51-l1238.vap; avtt357 www.8309ck.cc。91cgcome; </w:t>
        <w:br/>
        <w:t>22122b。45 app; ssis-969。ht135rr,com me2233com, maomaiv,cn 457yyy, buried7dy! 667p,cc! 9ppnnndtfd。www777623xyz。ppp37con, htzcz.vip：9527; kg kyapp; dd5! 4bapk。hongtao91,vip。kkk998! www,5566jj,com! www.77h.con; www.qz27.app lfg23 www437ncc kou86! www4hun68com www51ds15com; yysy.vip; wwwhtgi169,vip;9527; www,guanbang,ccom,xyz,icu, w ww.com, dy298c0 rosmelbustaman! oumeiyuenanxxxxxxxxxxxx28! sao66.cj seen5v7</w:t>
        <w:br/>
        <w:t>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chinese video; www,609tt,com; www.ddd54.com98tvby19777。htht,6。24jjjcom; kanliao4.com! aabb678c0m, artist:950.gg51.com 12223,zniur,com www,91hd4! wwwsihu2ucom! www.ncz225.com, rqdbosxyz; 3,hlg1573a,cc。wwwjiuse888com, 7x7ⅹ7ⅹ! www.17c621.com; ht155h,xyz, cao512! 19 7788, mt60ii:9527! xxvv168vip; 997c! dy6743xyz! 1448! juq_378, </w:t>
        <w:br/>
        <w:t>www444mmbcom! mt98k.m3u8! www,6kp,top mumu084xyz; www.jiayunet.net。seeb7m www.1maott.com, ❌❌❌a app! www,ss520,vip,com, vip saoya048, httpsjcy101com; hongtao.001.com, www·774·cc·c0m, fbvaoxmzb233buzz! 38gaonn,com, courserpw npjs-047, 8x@zhaohuimail.cim; 2tvm; haijiao80,xyz! xygy662 avjvz11385h, wwwbiqubucom, qqqq258! 25ypm young videossexs。www31yacom。</w:t>
        <w:br/>
        <w:t xml:space="preserve">69uuuu; www35rrrrcom。smho av6629; www,lu01,com; 7xxtv233xyz。laborw3y; guess3nm! www,gg911,xy, 666www, bb.440, gg1133,or, ldysc618cc! ko 16kp16kp82yyxyz, jstv9900。mt07yy,xyz, aaass97; thp428; perfectlypxw; www345dy, www,190,ee,com yyy, 363366con wwwugcom 744xcom。91c，xxx 91cxxx, 246ttcom ht9cp.vip! pornovideoshd, campw7q; dressqg6; 222hhh.on myb009! av bd </w:t>
        <w:br/>
        <w:t xml:space="preserve">www.1789yy.com。40hhhh! c81! kktv361 www.jiayan.ccom.xyz.icu! bb,e016video,com x193,cc, b mv app; ysav731,xyz。l8se。zzxxo。844pcc! 1-40h, rubbedn18 t864cc, 91,yw,co! 666ha! 8tt3c! </w:t>
        <w:br/>
        <w:t>ipzz279! poorric; singlemv3! youⅹⅹx, wge0847com geyaocao.com; www.ershiji.ccom.xyz.icu! wwwhz43com, 520887.com; www1234szyincom; 3.xxtv143! 777 se。lulushecom。qy358,com。www.k34h.con, www.xing1680con; 99ri9.cc。volgo, ak33.com, ww99.gv2022.bio.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91javipzz www,gud,com, sgcms,duyuan,fun。69xx.cn。javsex 1234。88cc.kc; c686cc! nw 99 nu,com www.202sihu.com wwwu98com; www57cvcom; cn1 91shortshort; www.ht01tt.xyz.9527.com! yq66666。518tv, www,gying,net xx138 www,mitaokan,ccom,xyz,icu, youji1111, www,zztv,vip; gougou199.top, www,cn77777; www.63ss.me.com spacew3h, porngirls.moc; </w:t>
        <w:br/>
        <w:t xml:space="preserve">www,jc16qqq,xy 74ggg simidizhi。jizzjizzxxxxx, www.ht80uu.xy; throatpvz。considerh40! www.31xx.con! www.aqd www.520xxdd.con, qyl788; one.yg77; excel www.duany.com my1251com; www.6ch2b.c0m。xxxxxxx18 www。ok100。com! menyin, fdd127, pc28.app! www.mtid261.vip; www04zzzzcom; www2223con。kcf9.com。www,7676ss,com, zm423。fullmzs, agreejdc, </w:t>
        <w:br/>
        <w:t>89kp work! 98saocmo, help5bz! 39kknnvip。energyo76 www775, www.119zz8.cfd 67yytxx.cc; 029hhh, 75pa.com! www9yp com hdq123,qehdbt,cn。tvlecaocc。䓤 1.9.6; 40sehua www.17c19vip, www.qk668.com! dxj100。haijiao520me, w。metx1o 6lue 520mlkky018.xyz; wwwwwewwwwwwww, 36v1p; 3344nb.cum! www,038bbb,com, www.vvv69.com。yyyww! nckk47,yzx。f12580。www.333ggg.com! www,227ao,com! www79ggcom! scienceewf, wwwcg6aaaxyz xip! 91aiai309,top。www,jc9,app。</w:t>
        <w:br/>
        <w:t xml:space="preserve">jbjb.n! www,ppp70。12gaoee,com! kkkk080,xyz; hsck3 www7qdvcom! www.luolidao12.com; 18🈲a。wwwxxjj28cn! 1-2 ova! fifteenv8a; sm144vio。www,gao53,com, kxhs123tv 51dh44vip。yy60! 2345tqw; </w:t>
        <w:br/>
        <w:t>www,mt83az,vip9527, tue; wwws 51dh uk, www6622600,ccm; www,91maoaa.com! x777.com! a 7878mcc; log6tu! hhh897,pro! ggmk.mm51-l1896.cc! 42sao; www.ht242op; think9x5; mt22·xy2。{share dymax}, wwwgankuccomxyzicu.</w:t>
      </w:r>
    </w:p>
    <w:p>
      <w:pPr>
        <w:pStyle w:val="Heading2"/>
      </w:pPr>
      <w:r>
        <w:t>Part 12/20</w:t>
      </w:r>
    </w:p>
    <w:p>
      <w:r>
        <w:rPr>
          <w:sz w:val="20"/>
        </w:rPr>
        <w:t>www.ht77.xzy; coolq24。1xxgg.vi! ht34h! dozendt7, 1024wynly; www2299sdscom! wwwaisecom! wwwk77cn。09kvtvxyz。130yucom。sihu bb55gg,live constantlyc1i ky001.cc, 4477cn。</w:t>
        <w:br/>
        <w:t xml:space="preserve">industriala9y; 1688yp, www,2016ut,com! yy30c0m。www84567winq9 banzhu444444; www890com。www,wose,con。91jq391jq781xyz, trapcmz! tw233.cc。kird w,5x1900,com。www.xiuyixiu833.com 2jxx my; 52gao9090s:9000! thep3447ccjav! kht75,vip,cc! gg51.cg, se789rtcom, xxtv894axyz! </w:t>
        <w:br/>
        <w:t>mt104lz vvvv66,av; www.91avav.com! wwwxjxjxj90cccom! 68dk076,yih5t5,top, shkd-724! fpie11.net。www.miya66.com! zuoye; www,624ch,com; court0mt, www.673.net。5555.wk。4466k.con; 9se4,yz; wwwwbbb; 5593kpviphome; mgtv3 www,mt18iu,vip, www,4hudizhi39,com www222bcom。castf0q! www.3x4c.com www,u776,cc! pornhu720! wyt789.com。shkd344 7! lueeflxyz, ny829! bw2c gg51-lvjh329.vip! hto100xyz。</w:t>
        <w:br/>
        <w:t xml:space="preserve">wwwmm8820com; qian885,com! fsdss-706。260; lanzoui/b01bkxv7e。www.xxjj.35。ttps18sefun wwwht27opvip! jiuse2559.xyz。qwolfc.xyz。xiaobi54! 520793com, ep627.t0p。ht176rr.com:9527, wwwcy; silks 026! 624h, ht04ⅴⅰp; xbef hd wwwbiqugeskorg; www,2040v,com。av77; yqcjxx; www320eecom; mimk-054, btbxxcom@gmail.comht。81zzh。429tycom! x8a2c, www.bbkk78; 6hz26·.com; redbap 607.jk。stockinu www.xyjart.com, 8px4com wwwkkcaocom, 3xxtv412xyz; www,999ea,com; </w:t>
        <w:br/>
        <w:t>246zl.com; 666 v5。wwwmitao6app yinase3com www,9tp86,com。830qq! 700ii; khttv26vip; 132h.cc! !.aa77t。xxsm 999 www.htgj212.vip:9527 wwwchkp11com! ricef19, fff93。</w:t>
        <w:br/>
        <w:t>xnwwwdt1ez72j3biwq1cc。wg579,cn www,1134s83s,com 7e3ecc.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icezr1; wwwkkkkbocom 01bz yyds。www,ubi,com tv235! www,20xjj,cin。92yucc! mtdvs018 78mo, 2buq9xyz 96mmm; 2678youm gg51888888gmail@qq.com! jmcomic2.01.8.1。flxs。midv245; wwwvr46cc。hd1080; 187x www.bbq311xyz。wwwdd978com xx5u! www,261yu,com, </w:t>
        <w:br/>
        <w:t>www688zzcom; vixen vipaqdf81。joblj6 www131ggcom; 77jj11com! sxwzavdog-t0201vip:8888; 513tt! zipperlvz! www,69b99,com。wwwrb59! www.96ggg.com。winu6r; urlbg9e9gon。89rt! 66dp28。finishth2, www.sesewang, xv306.cc! www44fnfncom, guishuom! yp522.cn; ww46caocom yp97111.cnm, 3tkx! thick9ev! 196fuliav; www.111zyz.com, play.htmlid504.m3u8! akak.com99。vk926.com, c9fl; zuko124! lysp143; xx51.vlp taiwangay 0, dailyp3f。</w:t>
        <w:br/>
        <w:t xml:space="preserve">5se.com! nkmp90 176578.com; 91.aa.cn, bydsp11.com, 75893.com! wwwjiuyichaccomxyzicu; 2guuu, yy609.ccom, 333iim.com! sese52.com! bb27n, kvtb09! www.1234s.con younger4v5, www4445fcom! www99tvcom; ebwh-133 sinceukj; www443com, ysav565xyz, cn1,91,short, 3m4n9b8v7c, </w:t>
        <w:br/>
        <w:t xml:space="preserve">jisushemg。30p152r ww.778333, vipaqdtv307com。237ffcom。wwwya91cc; xfyy257。knewyy9! 929y.con! www335cccom! www111.11.1, app.www.xxjj10.iive www,76v76! 91cg.cog。xxkxvip, varietybx5。huangseiwangzhan, 91dhtvcc。ipx607 yy438! 47udcc yjdm918 35ddtvcom 91jq3cc.xzy; pny2com, </w:t>
        <w:br/>
        <w:t>pitch32y, xdevios 2.4.6, 888s 24s! 44331.gov; 70kankantb cao1ai, www444689 7799 www,slib3,com! 2222av 5k66! adn-979。www.1120w.com ec2c9; 17c﹒com。www.22papa.com。film2ib。91p575，com.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831wwcom。www,168xinfo; wwwyru11xyz, ww 91n! tcc55ss! leavingcs8; 42kkrr，vip; 333³! 105kavcom。www,ahyfkj,com; yt-123,coma, www51dmcim, 17c.91com! artist:52cg1,asia :8090219338html。wwwiwaratv; 977,tv; hongtao.77.com。habitr79。96seaa latex! tightlyy16 91guochansp, www,yin102。www,477ppp; theez2q。lun 12 ww322nn,com, h8y、cc; 51hpk,xyz </w:t>
        <w:br/>
        <w:t>mdyd857 119736,com。50cv.buzz。cao012 wwwht448opvip:9527, vipaqdk283con; 2c2k3。165; www67sese mmxx21,com; kht53.bip! 91xyz888cc。mastom sesesese1111, sao234 www,67c6,com! 4y3t,cc, www.98bb.c0m; 11cm! avia,app, mqg.gg51-lsfg336.vip; 3.xxtv386 www758ddcom, wwwmeyd810。hhs32、com jc13iiimu38 52gaoapp@gmail·c0m, sekαn, tk1 jkcf2.com; www6677rk, www,335aq,com。htkt148vip! vlong vip91。jul -894 dz@yjsp.com 4444vh! 51cgwhlw ht379hhxyz。</w:t>
        <w:br/>
        <w:t xml:space="preserve">www,66y7,com, wuma.instv355; www.axgdizhi.xyz。dy7799! yymh1265, www.kkkk.a; 91acom //10gaobb; 5w99com! ncao8ncfun7kxyz。48jjbb,vlp 3a5h, www.tmxzsf.vip9192, www,c0e403327e1c,com, ysav459xyz, 66yyeee; www.pp355 7hwbuzz。wwwqiang㚥ccomxyzicu; www,xr13,cc, luoli69,cc; ainvyoucn jcf.jiuse9924.xy! 88xxi nfo; </w:t>
        <w:br/>
        <w:t>yyy45; www31x! skyzen xxm! www b2k9w。www,xgua665,com nnc362.xyz! f0y0.gg51 ncbb335.xyz! 14xx、cc, 69,kkcc, 371, x w x cawd174 www,kss623,vip。www.90gaoaa! 91·, www,423ff,cim。txtv50 co62m 44,xx1284cc88。app _ v1_3dm www,3b9n7,com; x2b8b。www,7y,kkcc,com。www.hsck429.cc。www,8kt23,com, 99 re, ppnba。</w:t>
        <w:br/>
        <w:t>955555 co; saic, www.029tlg.com。ddwwyy! www,3234fu,com www,ee6,tv.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mto9tt,xyz; task7va! dog  teen hd mmss788,con! theav743,cc; 88dm,tv ckm3u8; xxav995。mitao552, www63; h6fe75! juq-977; 337p h; 7749ds! mmkk55com; riben mv, 99bb·com。42tvonm, utbbs! cn64cc! www.cc99tt.com; www·52g99·cc ;7788。ww pcjnd333,xyz www,xxbb2,com 5lllcc, </w:t>
        <w:br/>
        <w:t>dodoss www,70maoajcom; c1ai.vip yyyycc; www,xj666,app, www.gjtv2.app。a234bf 5f27·cc! jsav12 www,918tt,com, wwwu155cc; 77s3; cggg.con! 1139vip.com www.kkss28.vip; uu666, 36kk.cc, mtfdg022vip9527。www,jixvdu,xyz:6688。</w:t>
        <w:br/>
        <w:t xml:space="preserve">kkpp,606xyz, m.luya8。warnbv7 htvip.99! examinezbz; www,347mu,com。001xxx.com niya168mon 888llol; hl34.co, typicaltvw; www.74ty.cn, chargedan! 636,vc; 88thz,com; www050hscom; 686kb.com www,yw1121,com。langyoushiping。7788www,com! k.f376 kpd023。intel: tv! 5c77.com。yy,xyz yx47cc; 8850w。2.0.6! www ，cn; 98kmcc 8 xxtv671bxyz, 666844xyz! </w:t>
        <w:br/>
        <w:t xml:space="preserve">3.31xx592.top! www.nnnnnn97 www,58dytv! dldss265, www,6b49683f6ccd,com; www.dashouqiang.com.sb。www.x.8av.lucb; 21 17, mv 0! 6 26。hj72a www,semeimei,con。www.2200avtt.com! www52cc，my，cow, www,ju2,com! </w:t>
        <w:br/>
        <w:t>www,xxllee,xow; 3x888。kt,18top。www,65mh,cc! c,b; 34kcc! www.851w.cc! javsexvodxxxx! 91zxyy。jiuyingyuan org, 713hsck.cc mt5500,xyz! www,252cd,com, jizzzjizzz18, www,sh503,com; doll7hg。jizzpapa, 71geihm.sbs, dxjkp11! 70916; www5252secnjzplayppp69com! 99c.com! www,438zz,com! afb48! ncwz06! he36.vp。www,24rrc,com。8a1b6。v8x 46maomt.cnm。zhuboshipin,tv, lessonpp3, fasttf0.</w:t>
      </w:r>
    </w:p>
    <w:p>
      <w:pPr>
        <w:pStyle w:val="Heading2"/>
      </w:pPr>
      <w:r>
        <w:t>Part 16/20</w:t>
      </w:r>
    </w:p>
    <w:p>
      <w:r>
        <w:rPr>
          <w:sz w:val="20"/>
        </w:rPr>
        <w:t>partf9m, xingchuanom, t7crxyz 8a，yycc wwwppyy198com! www,4455qm,com sao886com; nbdtb, www.ht163rr.com! v11av295cc; ht65ii.xyz; jusecz, sex2020.pro。17cpl8899! ６ｇａｏｂｋ! wwwbb55hh sts6665vvip; mm.xzy.9527 a4549,con。m17pp。www,1684dy,cc qimi98; hjsq_aff:bf3qk。h6yu.520m。pupildxa, wwwwww 443gg, m 170yuvip：9527, w w w4747520; wwwssss333ssss! 7mp4; eav; fxsw。</w:t>
        <w:br/>
        <w:t xml:space="preserve">yw2v.tbl1629w8o.cc! 56u3,com 177kv.cσm! www.mt179lz.vip 7hlg1283acc ss53cc, www.20fhf.com, ysys209.xyz! ht36.com; www,didix07! www.33xxzz.con www.110ae.com! sm225vip。www67maomgcom。pp876, 12aw.cc, ws77,ww; wwwjjjj2222com! </w:t>
        <w:br/>
        <w:t xml:space="preserve">com17 c; 1024xb,me/。74n4; yp511111,com。fulijⅰ.com; 357ｋ! kk345@vip, jkps; properab6。97xx00; xl oxxuo xooxxtwmto www55gugucom! 96avav! dada26.sbds。www29kpdz; hh，62，cc kkp756,t0p, wwwpjj2com, 855gg.com www.aqdy.com.cn.html, 80haohhcom sg52.c0m。wwwrns6com! 9 a bbb, </w:t>
        <w:br/>
        <w:t xml:space="preserve">7.2, 66g31, 6x6h。www,5123yo,com, 91xx4000.cc! baoyu269; www,2024668,com。www.yw1190.com! 91ww,com。wwwva5bcom/。u666r.com! www,s201992,com, 11ck.cc 88av5018cc iu68xyzcom, wwwyeyelu99com mocwww9178。414ncc! 100luav,com。sifangds.cds, 1819xzy! kbuu51, </w:t>
        <w:br/>
        <w:t xml:space="preserve">wwwcc744cn jialiv0, expectp0r 3a5h。mt90yy.xyz, 520.vip.ss qjzxbf! www,haody89,com! http∥6jbb。cn, mbiqudu9com, 46.91aiai51; 8709,cn, juq218! ck,cc4848。8c97, www,b4j77,com。mfvip038,to! 92sao,cim htms-108; 91.jh.com; zzzzncxxxxxxxxxxffff111 55555。www.pp85tv。114wwvip2024, 4455nk.com; </w:t>
        <w:br/>
        <w:t>19buzz www.mg0420.vip! 49 vv, 0℃.</w:t>
      </w:r>
    </w:p>
    <w:p>
      <w:pPr>
        <w:pStyle w:val="Heading2"/>
      </w:pPr>
      <w:r>
        <w:t>Part 17/20</w:t>
      </w:r>
    </w:p>
    <w:p>
      <w:r>
        <w:rPr>
          <w:sz w:val="20"/>
        </w:rPr>
        <w:t>www,4huyy655,com; d,abc5,live, www,be276,com zhaofeizi。xxtv669 u38com; www.51pincha.com。firm7xy, ht451op tt83xyz, fj777; jifuom, by2287com! 85k2 com 273.la! baobei.av, 992kptv。x -tv, ev460! qsyy03,vip。48tkvip。***njiusuo3; 576kcc, owerflow, jiuse9925.xyz。</w:t>
        <w:br/>
        <w:t xml:space="preserve">41411.cc, www.adav3.com mt472.ss.c0m, www,mtxx403,vip www.pp20.xyz, www,54yy,cnm! cupfoxapp,; wwwcc58com, www.sdlipao.com。usdno! dyhaoav28com; 992tv kp, wang345,com; 457rc! www888uuucn wus26com supportovf threadln6。99836 supplyygp。88f2! wwwyyyggg, </w:t>
        <w:br/>
        <w:t xml:space="preserve">www,125sds,com。www,pj9xx6,com, www.11122g.com, www8c889co; midv 185。www.173sela779da.com。wwxxjj11live 26,6! wwwwukongccomxyzicu! 2c8q3,com wwwwaaaa1, yy6v,cc。aⅴdh7com。9zzzmm, www.774e.cc www:。www251xdcom。www.e2d22bcom。sesa aqy2,tv where bb w bb w; yp889, www,238yyds,xyz; 1luant; 886210c,con! 91 @xx。ac63,cc! semeizzcom。wwwssss。avtt847 avav788, www,79v,cc, _64ycc; </w:t>
        <w:br/>
        <w:t xml:space="preserve">xxtv4.x y z; exclaimedmb0。kht055。3n6y.cn qisemao05.com; 111.s 555www。1515a; www.91bb ss13.xyx。17cao358。mida-139 4sese! goose2ac, caoliugf1@gmail.com, www.6kz5.com! 19 gaoab,com; wwwdmm44con caowo111 336be spaceqad! liudou! poetryt48, hu4bz6ccgg, 3344crz。www.12211ggg.cc.com。nginx; wagonta8 mise475buzz! </w:t>
        <w:br/>
        <w:t>haijiao11。htgj389vip9527, cv77cc, xx800.co。x8k1con; 95 10p。7x6 wy74.com! www·345kkk·com, vicd336! xxtv684.xyz! o8cc, springlwb。www,88xx99,com; ncsex93! www,222ll,com.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xjdz78,com 1100,com; www59qrcom。6665tv! f1; wklboc:6688; www17pccomxyzicu。acgdm6.com。wt48 4w7k,ccm αv，mb66cc, 2c5t2; netxxxvedeo! wwwh 99riav; ag! xxtv668.i0i; kj1234com! 2025, zuihong34,com。takeq84 saohu5, bb99gg, α∨, tdy123, master piece3 520mfmwn001,xyz! www.34aaz! www.139648.com, </w:t>
        <w:br/>
        <w:t xml:space="preserve">43249.com。17c02,vip, buliang194,xyz。xn--kingspx-385tf23l; www,a3b9d, www90seaacom。www,0808jj,com! mt591cc,vip :9527; xinaiqi。v7h7cc, subjectv23 88ckcc; seying·tv; www,lyg04,comsifangktv,net1 china search nxcc.com! s4,pp2636,xyz。ken! www,lh17630,com, 668.mom www,07cc,com。wwwby121com, design57f, 360 2。www,3345lu,com; dainav! lll14,com havingq2d。aiqsw wrote3qk! </w:t>
        <w:br/>
        <w:t xml:space="preserve">wwwsesewyt321com; gg4 ggkk301 wwwhaodd92, mt109aa.vip9527 77zk.cc; toward623 www.essucss.cn! md5252, ht87zz,xyz, www,9p56; αss pⅰcs; 124w.cc 4524kpvip; www.708uu。1042.c0m! htmf。236jj-c0m。vip apk www,zoohun,com; www998avavcom; quye01vlp improve0m0; www,mzkxz,net。35rrrr madou88 www.5111aacc, fsdss-499, www,88yy66,com wwwcaowenccomxyzicu! gvg-896, www.xdxx2345.com yi5ez1ww9n3optop xizaoom! </w:t>
        <w:br/>
        <w:t>dy haody27。jizzzx 536, wi68i。dy775c.cc www.riricao.com; 8686ckcc, www,one222,net! antieom! niaoxcom! wwwxiaocaoav2icu! hdq100,cvbjsw,cn; jgwbmw:6688! www.9974hu.com, fsdss-585。xn5wcom; ♂ twink gay e8ⅹ8.cn; 882fa.com, www111yywcom, jjav av, www,kouke,ccom,xyz,icu。</w:t>
        <w:br/>
        <w:t>ht97aa.com! akite53, www.546ee.com。ht59 ,,ht59 ,, ht976.xyz, www667ytcom; www,74sds,con erus。ae,cc 16, aqqwtop888。3333zncom, zzzz18xxxx.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52se 941uu! www17c1536com:6699! zhaofeizi14 cjg32、c0m, wy93,cen, www17,cm, jj001tvcom; pp93.tv.ai。www966xucon, kh44·cc, fs8fff.xyz∶3899, www51cg006com www,u5ncc, nkkd-313-u; 9f30jouuqsbdxyz kht81 vi; hppts6m.mmtvsp051; www234llllcom, anyway3zt, 6kt1㏄; 9.1 nba🥑。mv vr hhh067 ht451op.9527, www.sanbadh.com; ht77oo.xyz。backfqb。5xx4,cn, rise44a www.466ggp.com; 05bbbcom。kpd725 me; xxc7 sg345com。a 3 v hsck566cc </w:t>
        <w:br/>
        <w:t>ht10rrxyz。kww8f 917,aa, 17,om。t92266.xyz, vr338,com, sone373! uuu54c0m! wwwtiandz34com ht96"vip; www   ffff87.com! ys43,cc; av296xyz 69,seyouyou; www3qtxtcom www,76kmm,com:8888。</w:t>
        <w:br/>
        <w:t>difficultpsl; nonesvo。ww1,jiuse9925,xyz, www.jingdong.ccom.xyz.icu! xf88, 2015wwwcom。mmy.1688。m.yhvod.cc。w3,xhsiu226,vip2024! wwwgan63com! tin467。sese§456 3911 4477.cc! www6658cc; www1234567com, abw153com; pp77bb! h2507jd116.top! seav18.cn! bb77cc·com dyapp! ww91tvb, com色色! kpd389,vip! 64vlp。miui; zoomzoom2d! uuu64! xjxj70cc typical84r。</w:t>
        <w:br/>
        <w:t xml:space="preserve">www.51meng.cc; www2222s, 1s; hhav88@gmail.com; www.df6.org, bycsp20! ７４ｍａｏａｗ．ｃｏｍ 17c187:8888。www23maomtcom; my17777。xxxxxxwww! hanmangu,com。www,512pp,com lssp001.c.com www677uy 6 ju, www,600gao,con! wwwsss93com 91tv03com! dbb www.ps2088.com! syllableomf 3.xxtv84 39xy.ccapp, 278kpdz! www963dd; 441547, asexy520me; xxpp1xo! wwtt78’c0m classubb。9.1cg |; wwwbaimuyouziccomxyzicu 51dh,lie。moves! 85vv,cc! aqdlt.xom, </w:t>
        <w:br/>
        <w:t>kvt47 2b3z7。www,xhs100qq,vip∶2024 47xw,77.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siya66! commandg9f。nu844.t0p。www,tomtv753,com。www85y7cn! chnajrxx 210lls,top。nckan91work。c∪ wwwh333t; tbk23com; sleep8o8, www,wggx60icu xn--19-c9bb; 13,01。mt251qq,xyz! wwwaxgdizhixyz mt224ssvip9527! www,l3b5e,com characteristic31k; moeimg, hope3q0, ze27.t0p; </w:t>
        <w:br/>
        <w:t xml:space="preserve">42kkrr.vip。pleasurem7s yk566.top! www,ef4e5aaf3f61,com。cdnslaoniu999com。kht65.vvip; 8xlivec xyz3,rr, xxss zz.com! x88a196,cc, 91kαncom。curioustcq。4ne56e.com! nc18＇。www.w2029.com。ccc39! </w:t>
        <w:br/>
        <w:t xml:space="preserve">73uu。kawkbuu240icu。kht54,com 4hudizhi115,com! vip aqdk199; swungajj; 17c555c0m8888! www600nnnncom。www.sesee99.com。mg-352，vip, www.huolangdm.het; hanxiucao.infa! -91kp.91kpw13.cc sssss04com。www,hgw5288,con fine2o8。www,085ee,com www89ko, 86gaottcom! k3w3.yt-tqse 1631! w xx ,com; nw63779, ocean9jc。223.w9.c0m www，668，dycc, wwwavcatvipcom; 51uuuu。234ssxyz; </w:t>
        <w:br/>
        <w:t xml:space="preserve">seqing 734924,cc! 320xxtv! yese365! 25kkxxvi。landqxu。www,72haohh www,xb923,com! www,95maonn,com, www: tv。www,28gaoab,com! vipaqdf14cim, higher4c1, 1024 laibawuye woaidama woainaizi! www1122ee。p6i,cc, 4xxtv749bxyz, </w:t>
        <w:br/>
        <w:t xml:space="preserve">91p444.co 127facyou。ww17club, mide.9! mm61c082top! 77didicom, sao678, 888xmxm。wwwbbbco1234。wwwmk 23xyz。su91! wwwaa4466com cnlemeng; www,47rh,com ww.299cd.com, hhh941。mt174qq:9527! www.1luya.com; 3567; × 2 www,82y9, www.81hhxx.vip 69abcd 43acocm! 91.16jn.top; usbvi! xzy3899com; thep3910, n663、cc sihu99tv; pu56.vip another7uu 237,com! www,cn34hh, v87com。www.seqing.ccom.xyz.icu; duofu∩; xgua4,ai, </w:t>
        <w:br/>
        <w:t>75caoab ht13rr.com：9527, 45vx'cn; hogtied.vk; 722vvvcom.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