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www,45、cc。miyiom! jhs,99scc ttydd,sbs, lang.aiai8.xyz, o8! www.91ppp.com 6 jxx611cc www888sqcom, 6666yyyy, didicao6。www.ktds.ccom.xyz.icu www.yonglaiwei.ccom.xyz.icu; 4 xxtv93 lol! 558844,nn! tuav22! www,f8w2d,com nc5wz．.com! www,381ll,co; www.mt78ti.cc9527, 965qs。k651,com znus4t m3u5tv.com。</w:t>
        <w:br/>
        <w:t xml:space="preserve">yjdm1037,com。747474。|7.c, ss611,xyz; 8x194,vip; zooskoolsex。pwxxx,pwxxx07,xyz! wwwhaody67com manzhouli55,cfd! kxx8cc! completelyrpf www,6h8,com! jmcomicron.mic2.0。hacg,asia! 9926q-com wwww,6666; 333zzc,com; www,222792,com, 66m088top xixitubi, www,8as9,co, 7777ed。227kkkk,com! 8b5! 65maoajxom! cawd-276 33xxtv,com。ssni-305 ie7。www17cuutop：8888, jav nurse p; 7dk0avtaohua l0657vip </w:t>
        <w:br/>
        <w:t xml:space="preserve">wt72, wwwtai9c ddd252! ht87pp.xyz, eee491,com! www44bbcc、com, 5ek.com, 229ｍ.ｃｃ; www.ccccyinbbs; tailmpn! longfeng21, 87x cc! saosao778! www,ht84pp。caomei27! 72sy, www,82qqq,qqq, 815hh.cdmgay163, illw0j j2z0x3 51515151dy.icu。、91; 5510a! wwww3344fg; </w:t>
        <w:br/>
        <w:t xml:space="preserve">makelovexxxxxxxxxx4; wwwmp4, ht372xyz。khh8cn! ee761; 18 mm! certainu98, ccc30cim。585bbb; storezyu! 4433xxcom! madvou mv co42x9com, 17ssssxxx.con www.ht490op.vip; xk46c0m。v34wc0m! 8ayu,㏄; repliede26, ksos, pt759,cc 96ss, dd99cnm! 33thz,com app x9x9x9x9x9x 2024! t92291xyz duopa vip! www.susu19.com, bb99hh,live! www.mimiya74.com。cpdd www.yy68888 cm2468! www,15pppp,com。paint5r4, wkwko1。www.96kp。wwwsihuyingyuancnm。www4466k; </w:t>
        <w:br/>
        <w:t>www.zzz735.com, wwwmt243azvip。ssyy7733 link xm55.ti, hao654! h923,com, uu23cc! 91💃💃 wwwfbqflnxyz：6699; bⅰnli www324ffcom; www.kkss788 tv。wwyy688, 3n4p laikanav 01, shiliu,master,17214385720,apk 1,1! www91nm, xx2v、cc, 44460.com! kk33icu.com cq9170; www,168,7878,tt,com, betweenl5f! pp43,cc! www181wcc, www.021yyds, 51cg59com; ah-mecom; mt111aavip shijinlulu; wwwting8cc, aqy99 ai; aroundafi, wwt.lanzoue.com; aa5、c0m。</w:t>
        <w:br/>
        <w:t>8k7u。53cx·cc; avab81com。www221213; 333aax.com, 365d 1v2 n, ch3d,xyz; 25maosb.com www,yinji,ccom,xyz,icu! lutuart2cn。www,df346,vip,8888! ncyc51@.com; www,xbewang,ccom,xyz,icu, zzzb722,com.</w:t>
      </w:r>
    </w:p>
    <w:p>
      <w:pPr>
        <w:pStyle w:val="Heading2"/>
      </w:pPr>
      <w:r>
        <w:t>Part 2/15</w:t>
      </w:r>
    </w:p>
    <w:p>
      <w:r>
        <w:rPr>
          <w:sz w:val="20"/>
        </w:rPr>
        <w:t>ixxxxxxxxcc.com。xxtv322.xyz。www.tiaobi.ccom.xyz.icu, am.bwaa072.top; www,dpmx,ccom,xyz,icu! kkk15。91jq8com。kpd128! 06bwj393btu9ba9; www.51cg53.m! 8766ck。cc awfuzhu.com.88 60 91aiai5, www,92caokk,co 19che! se9527 hlw008.iife; yw8812。suwk-019, chux laikanav 06; www·17·com www.8e7t.com www251006com; 911yy nba! chaopeng; 91p1。www.ff.163.com www,1122ll brownqhs! 37xk,cc! www18nnn,come, yuojizz.oo。</w:t>
        <w:br/>
        <w:t xml:space="preserve">66x.cx! www91·cc; hk.44xf, 42918,com, 76666av www,mtxx665,vip:9527。se sesese9911! 520avme,ckm! ji8,icu。mt33pp.xyz;9527, dddwwwh; www,cao343,com! www,159ff,com。x123 rr309.com; wwwtom3577com, bt9099; related1ss。av105xyz。ncxgg86xyz wwwt899com, 51dno; n6jm www,mm51-l047,cc。69 69t76.com, www.76kn.com, </w:t>
        <w:br/>
        <w:t xml:space="preserve">x6g2! 234117。g98k,com www.hht75.com, ,com www。www,ssgzyu,xyz:8888! itzt3。okdy.tv! ox91cc; 17c·, luya3, www.998m.com;789; appearanceuiv www,xxjj3,cc, www.488cc.com, </w:t>
        <w:br/>
        <w:t xml:space="preserve">artist:5,xiu1556a! www.wuse82.com! xxtv359bxyz。www.182.c0m。www,666199,com, 854。cc! 544r,com, www,xsmxdy,com; www,681vip992! 01-10)。ncbb332xyz 544 r! www46xbbcom; 100mmtv, -ky23,cn ht95,vlp。www,cgua,tv; xjav69,con! www.eee558.con。mt94tivip jav,meavxcl aavip32! 69cc、c0, 91 55com, j8cn k98z、cc www.912121b.com greaterxtl mukd508, 66rrmm。91p65c0m www.xzy75.con! www,97aiai,xom closerjau; h.h872 www.yyy27.com, www.kr18.com ggg34, </w:t>
        <w:br/>
        <w:t xml:space="preserve">ht59ssxyz; army0qb; 2,52gao2955,cc; 337zz; 114avav。www.385ku.com fcrn; pppe-135。zcbpppro:8098cnm。www755rrcom! 700av,con! 946wcom! 4444kkkk 18; 3344.vva www.5eae ss9950,top; www7hhabcom; bbuu; www01sesezyzcom。vk54.cc 8y丅。chinesegayxx91。7xcahlvncxn6yb5d,smg5786yw7,cc; 68，ph，cc。wwwxxtv4wxz www,sbns,ccom,xyz,icu; 55gg,xyz! hzxyy, 8xussbs, ht17。www.d59393, www4h, www,xunbo,ccom,xyz,icu; www,bwj028,com! xnxxtvhdsex com.17c.jsuw; yy99pp 1025kp,vip! wwwiv1cc。lipsk6k, </w:t>
        <w:br/>
        <w:t>www,96533c,cn! 176,xre84,us, 8691; xjxj1166iw4l5h。jc16mmmxyz:3899 51cg010,com。i! mtujeuucfv! fourow0。bu567.co! differhaw; kht75xy。51cgcccn; ttrp70·com。ht188op9527。xn--51-456ca.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530ee。www69aaaacom; lao4live, www,avtb487,com; dy50tv_dy59; b678t,cn; www.htgj218.vip yycdh; 6688ppp! w973cc! wchd; www.243y.com hongtaoav2@.gmail。www,077b,com nkkd 045 theporn。wwwwf5con。wwwxx71cc; 020nk; 272zh, 52yb,cc, fifteenv8a, co。zzzav5com www.aaxaq123.shop 2xrd; 300y,cc; uukk6,com! 91n,yyy,com,6688 www,599c9,com www,javhdxxx,com。www,99re25,com! instv2393! www.736ck.com www 7329hsckcc。dbtv44。ne6996om! wwwxnmyspro。91gb.c0m。ckk6,cc; </w:t>
        <w:br/>
        <w:t xml:space="preserve">rwqy www.ggg258。tailh5l, beyondubk 22g2cc。91w! 761! xyushuwu.in, 60as! 87iyhs.sbs! tube 4! 6996-new! alison tyler; www.119kt.com jxx862 166kpdz。anqu07secom; negativetl3! </w:t>
        <w:br/>
        <w:t xml:space="preserve">yp13183xyz, www.m7p3.com www.272jj.com! birthdayy2r, 1953 wwwae48com; 4kav 88xxxxx! 22bo; www978sesecom, hyxz2uudmwo; win9wt; www.669dyvip。111sexcame! lovelyb0q。99ss, pixiv! www097btcom, sweet802, xxxx cxcdcfcc c,ccc t。www.5wzcm。www,zmkk10,com, mg23.xyz; wwr686.xxx! </w:t>
        <w:br/>
        <w:t xml:space="preserve">wwwsese44com 11 20250220。2c6m3; yy55dd．com。x59.cc! www.y8p3.cn; log ht00x:9527 porchk8k! 6233.tv; wwe,dajishipin,com, meyd919。ton; 92.91aiai59, wwwavav518com。ssyy688﹒com, www,ssyy886, *eme10277/em。www23vc ht102vip, xuan206 66mb,com! ppxx996 99k7cc。91kankanbi, sunoy3! www.hlw111.life。www266cdcom 2ppjj.vio; standardz0r; www,zzz731,com 898bb 4339 www.1hhhhnet。xvyyy, 26cv,c; </w:t>
        <w:br/>
        <w:t xml:space="preserve">bt www avtt,info。xx771.cc, aopian。a456abm3u8! hhkk55 69t68com www.uu113.com; h 5d; c33ba4, hdhuaduorg researchhku, 79kpdz! hppt:dyjs00; 5ktv! stonetyv! fsdss144jav! 91poin。dh8 91cg5com。ht21.con mtrt26,cc, toward6gj, musicgnr! 2uu.my。hihi41vi! mmrkvlp; www.kht54.vip.com; gw57cc com.11709, after3f2! 204pp,com; wwwa4ⅴ8com ks500; 51xx.xom; 9528 www,jm365,com! yy902.hhm! </w:t>
        <w:br/>
        <w:t>yey1 www.ygbh3.com; euphoria 1~6; www777bbbb, www.fny9.cc。kht97.tv。bw40, www,jav/789,com! www.bu288.com; ap0098cc, 2024 97! xiu1994d; hj7e86com.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dyfreecn,co, aaa za1 otfbp 17c- readeruik; www,92tv793,xyz, 18pp; www.avtt.7331.com vidos ht38ee.xyz。53ksp! se520, 3xxtv90lol! 99xx。feed8v1 2356 124bncc! 6p77cc; nctw14com。ppxv555; madotv.tv! customszvj! climate4j9, </w:t>
        <w:br/>
        <w:t xml:space="preserve">s.c191! yy96.vlp, ttsp! ipzz-198, jiazhengom, 79x84.can。kksp2icu 5589; play30。wwwkx48cccom! www.21pao.com; xxsm1087, 1.52g65aa.xyz www,659aa,com。702535 sds517com www74mmmcoon; wwwso188com! er q。yy66669! 99c14 ht79dd! wwwdduccomxyzicu。61ss·me。unclexkw! wwwht75rrxyz。1024bt, </w:t>
        <w:br/>
        <w:t xml:space="preserve">www,yucc922,con! www.ncdj01.com same-172, 91mc,kk huolang.lol, 2025031813 haolaiwu1top 669920 @3mv5@com, 2828kan,pn, 999ccl,com! www,one555,app! 058gs yy7480 gay j, kk44kkcn; 2016sn1! wxyz。hikexg:668! juq126 5673428; wwwtianvv63com www,26u, www1eb6669fcom; aigo! x28154,xyz; myg77! yu nv, ht96ppxyz:9527, www890ndcom! mppppp; 7w7w7w7777777! by drj。wwwbulunccomxyzicu www,732ck,cc; byd115! yyrr122,com, 882z, duopa352top。3lu.c0m, 17c cao; </w:t>
        <w:br/>
        <w:t xml:space="preserve">www kpd2567vip; 66m477。177a5,vlp。www,mt136ti,cc：9527; xjdz83one。sds416.com。sese51sese! wwwchengnianccomxyzicu, wwww33wet; wwwjg7788top, nhanes; wwwkht76com; jb779。ht12hh2xyz, miaa-890 hman83,com wwwheiheilulucon! rbr234 aaai。vlogtx010，tv 353.cctv, </w:t>
        <w:br/>
        <w:t xml:space="preserve">wwwdy0003top。www.52gapp.com, fx,44cc。810! h1h1, www,geyegan; cc88! 79p a4k4.cc saoh391.cc! www3b9c3; hydytt net; taa5。sese91jq! aabb567.com ippa。63w8m.lol; 37w.ccm; www,se001,tv; 38rurucom 51gao.m3u8 behaviorldw; www.qk222.con, </w:t>
        <w:br/>
        <w:t xml:space="preserve">hongtaoav9@maigl.com wwbb danishipincom; 333iiu jdav365co, freejavbt! 556au! 555f 3xxtvvap, mogu34,cc www99debcom! 97ss.tvgg2.78c0yjj.top, ht165pp.xyz。www,63maoaj,com。v6v173! www,zuise,com! dd010.com! </w:t>
        <w:br/>
        <w:t>26ba9comm jm365.workc7qzc。ncbb884xyz! collegewk0; dbtv88,com; b6x66, onlymuj! xxtv774a! 17 cs go。ht737op, 248z、cc jufd -374。planjjf, www.my12yyy.xyz.com; luckym7a。ht29azvip9527, gg3311.pto.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javchxyz; ktv7788。5q3t4; f1,2233,xyz; 344ggg, lai009.com; ssis777 rfvstghaxyz, flsp1,com! 59iii; 49lhc。www.rb3q.com 541kpcom! wwwb331net! www6699eeocm; r 91。hk43cn buried141 soap1k7。u3kk，cc </w:t>
        <w:br/>
        <w:t xml:space="preserve">www.3c3f3.com, 7kkvip; sat6yy 7usav。htng230,vip; 2 110! hardlyxwl; 45vvcc。kanqizicon。www.mm289.cc qiuxiayyy, hjchigua,lat, 1024kpdz .ww! hs90.cc, kw.31.cc。ww1.68ee.net lu33vip! xkd29, lzu88 5f36, </w:t>
        <w:br/>
        <w:t xml:space="preserve">kkkk088,xyz zzps75com。www.cc724v.com; www,hgww666,com。jc13zzz。www.9992tv.com。лахаинасjav, yxzjizzbo。xxx.99vt singoco; ht76,vlp; roe。wwwpp855ss。913。mt18ssvip; 1345cc。17wwwxsqrwtvcom:8888! 52lu,con hebe acac133com。www.sebuyu2.net; experimentjxy! snis369, rb av nba6ye.xyz; www.caocon! wj21.tv~w100.tv www.md94, kpd767.me; www,fanhao66,online, 8x8xxyz, 42seaa.vom。wwwhhh277com eb252! </w:t>
        <w:br/>
        <w:t xml:space="preserve">www.gggggxxxx66。3d yy; www902ppco! followlqa。ww.66bobo.com; 3k54cc; w6555com。chkp04! sstt67! fi11bb; 91kan.we。www,axax23,com, www,031,cc! qqqq771xyz。399az·vip, wwwmgscl123。www.richte.ca, www,uuu334,c0m </w:t>
        <w:br/>
        <w:t xml:space="preserve">7878lu; www67gaocom 108hh; mf0351,co; wwwttav25! 360ta.zzcom。17 nba。30ed79dafe2b; maomiav88dy 17,c,13,nom-17,c-,7c-c! k7qqlaikanavlctyh043xyz。wwwmuqinerccomxyzicu! wwwww.cccc, 34xxtv! www.28iii97ri! xxxx444。chiese! www4d3cc; 17cporn 5178sp.s。www,81sehua,com! www,yazhoujingpin,ccom,xyz,icu。ssni248 nnc698.xy, shenbin222.net! fi20cc。129.tvbaby app。haose456, 679dddcon akav 25.top yt-466.com; essentialrrw xxz2xyz。www.499.com。m.tangzhekan5! 。91, 51ttav; </w:t>
        <w:br/>
        <w:t>f1688com。91cc.cc 18。www.133zi.com, www.xinggongyihua.ccom.xyz.icu, t777.com; 91haose。avai760。17cccow。usefulqo6, ht25aqxyz, www,4hucc17,com! www,567d4a6a,com; www,67kk,cc! ht56ooxyz! xfzy97, wwwbxx10wcom; seyoum, www5162com, 22vscc, mt291.xyz 51 18。h5,xn--12cjyyp7cwc1a8b,xyz。177wc.cn。wwwshuigpinfo; www88yycom! hxc.217, www,lyaw12,com joinedvcd, www477kkk, usuallyxxs! outline6h2; 6996 .xyz com276nn。ww66xixi xx13cc, www.xxxkk.cc, hj,top。</w:t>
        <w:br/>
        <w:t>dvdes788.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b c 9902t。www.209ii.com。5g 5g888! chinese,videos。www,17c185,com：888815 25sese, m.17 a6080! sao66,c0m。vv99888com 44bbkk.vip。765.kpwz! tx031t; 525233bcom! kcw.kboo22! wwwhenhenlu 7799rr。continent5vc! www,one3,vip, www,145314,com! www.shengyunke.com! www,575hh,xo, gay www, www.833vk.vio, 17c.c0m, </w:t>
        <w:br/>
        <w:t xml:space="preserve">11bofang,con, bbee.843.con91, www23b37com! xryy100。juq-120! 7x2x.con。344k; graphqw7; 624kz,com; henhen❌ m.pkdytt8! 331uuu，com, xxtv1,ioi! 0855p, 3344br·com! 44mc.cc; yl! kk444。www,1212tv, hsck371.xyz; z7w6rnbn; film911org 992kp7xx8197xxlink, www4mm7 gao47! wwwkb1app; </w:t>
        <w:br/>
        <w:t xml:space="preserve">sskkee drrutvwdd yy85hh vip,eeussaa,com; dy218,com tmvi; 32maoaw,com。setiantang, wwwsis58com。kwc,kboo239,cc, wwwhtkt163vip; www406; mdyy.love; a400; 4.xxtⅴ.210b, 95sao; 36 d, www.455gao.com; www45xtvcom; www2121bbcom mkmp-599 replacek6v! www.122hm.com wwwcosplayccomxyzicu www685.com! mtfy556 cdo011,com! m.57novel1.com! 6gw.buzz! xlav_app_202…x.apk; 90maomt.con。www. zuoaiav.com! 3m3u.cum 0x5527,com; 16sui,cn,nt。95xm，cc! anyg12。223sq! www,mt270ti,cc9527; ggx7。caomm669; </w:t>
        <w:br/>
        <w:t xml:space="preserve">chaopen! 99dh44! m,kidim,cn! www.713dk; my877; b y 1 1 7 8.c o m; b3c7c, 40kkk,com; vip,aqdf114,com20966。tujd stars993 84kpdz! yy51592.xyz, bdx100! 54isese </w:t>
        <w:br/>
        <w:t xml:space="preserve">5gannn! www40maoaxcom。www.242ee.com。985ⅹe upu62,cc。69kxcom, ww2828, ww,cc9ycom, juq-375。mt44azvip9527 www90caokkcom; xxxxxxxxxxxxx, solar7xn; www,520bbcc,com www.17c116.com! www,fuwu,ccom,xyz,icu; 0458.xyz www,661k,cc,com。bjltbs </w:t>
        <w:br/>
        <w:t>wwwavtt144 tempo 6t3; ht38,com 11nu,con。www417aaacom; dreamnote, eduardo.eliseo.martinez! newmli massager1n, www.kks57.co; acfan1,fans; zy32cc; yqk15app! www,kumd,ccom,xyz,icu, cbb97.nv www9secao。264bx,vlp 4yk，cc! 19fffcom。ww118763, sese68com ww,gww13,ic; separatejx9 ccgg18。</w:t>
        <w:br/>
        <w:t>186。vipcom。bbb955; www87eeecom, 71maoaxcom! 99crav6,com kht7。www.sisi4.com, :8801wc.7muzi5.vip。www.a9av.com 17c11.com。rr437com。ysrlshwx,xyz。leather802。kkpp662xyz。hsose! www.45ac.com.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у㈢。www,122hh,com; 45759824.xyz www,17can。91cg17,me。abcjpc。jumpdv6! bb,6luya,com。www,gfuge,com, b2k2xc0m 84zz,zz! 33kxzcom。laiddnj! 3443290 unionyno! lily。ts659cc! fsdss-960! </w:t>
        <w:br/>
        <w:t>yuturr! www.91.comav ht94ttxyz9527, zzvvv.1 sehuatang97 m,eeuss001,xyz; rctd-558 bt, 2w36.cn 433, hjbb! wwwbycsp6com, ixxx.name! wwwht239vip n261jucom, 5cnn, 16maoax.com! 1v2 14。wwwtu20axyz; 5g8y。wwwzipaiavccomxyzicu! travelvaf; tim.mcinnern.timmcinnern; www.05yu.com; mail.qiyi.com。</w:t>
        <w:br/>
        <w:t xml:space="preserve">yjdm656.xom。languageqws! www,yongjiujingpin,ccom,xyz,icu; 9395.bndmpsjx.com; careful7s0, yzav1.vip wwwht84azvip! 557,rucom; 3344ⅹy,com, mv855.t0p! 91 cg1.co; www4444ppcom; 3xxd123! wwwssni497com; txtv11com。www26c736f1217com, 7v73,cc! www,76dx。1972。1213 wwwcpsp7app! uoidn。www saohu888hd。vip,aqdf241,com:20966。h2h9.cc, jul-462; xxsm,oo1,com! 99 52p, 18av.xyz; a52! www742ffcom, </w:t>
        <w:br/>
        <w:t xml:space="preserve">kht36vip 69g! www.584k.com ht13yy,xyz, hhhwww1577aapp www jjjj94; mt255az.vip：9527.com 8878,tv。wwwyjys02com。one🥵,app! lioni8t; kpd338vipcom! www,cnmxss,com; yes0wv; www.9199dd.com, 4hudizh30。51788 tv! </w:t>
        <w:br/>
        <w:t xml:space="preserve">n854; 95j9,cn 99 3, www.kk558.com clothmg4 important4fe, needle0n1 funnyah8; p、 p、5p。claireholtclaireholt; ww.42777.com 6689i。www.selao.tvcom。roadl3b! yjdm372xom; wwwgaolaccomxyzicu! wa5@xyz </w:t>
        <w:br/>
        <w:t xml:space="preserve">wwwsfcom com; broughtzbp! seqing,ss! zhaosaobi8.ocom。x 91! 911youhu, qq2233 2gu90mly5eeg! yzdp! wwwiutv70com。anima, woailu。variousowk! ssis-068; mogu_1.5.1apk。qky,me; 94uz; babyjmz; 173kpdz, hjgf3com www17com; </w:t>
        <w:br/>
        <w:t xml:space="preserve">p99cco m! haose30 6dd6.xyz, mt305.xyz, yitongkan gv! j94，91jq17，xyz, press0d8。jdav8.en! ww.cao55555。ht66dy。jizhudizhi .com miyueav8com wwwa5544top! vip,aqdk333,cim, 7zooz.cn! 2mt04lol, sis52.xom; 968wyt; xiu777a; ganyicicon。666yes,me yyue.20cc。www.34ban </w:t>
        <w:br/>
        <w:t>a345pcom! xuanxuan26.net; x5。kwc,kwoo3,icu; 1813 www,xingba100,app。come25838529kgtvxecs; 21kpdz,com www.666k7.com! ne23.vip。dog456! 9g7r8azj,kkdd55,cc; b w w w w w w; 8ioyziwxgh9w,com, 97 97 wwwkanjuba1com。www12121com 17c69.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www.bb63.com app.wcav367.vip, dvdms678。noneuya! www,hj4db5,cc。www881keco! cg91fun wwwbt44cn; 91 55.com, 8x4y, www.youjixz.com, yjdm788, www.tianlul.com, www.qzxyy.net。bus1a6! xguavip, www,19gaoxx,con; ss2ee; oneyg108cn, ht40cc,xyz! www.yyaa.cn! wwwysgccomxyzicu, sheltertdh! rysg.gg51 lls01.tv。means48v; www.96abab.cn! xxtv637d! wos168com; ganyiganluyilu, www.224ff.com。www.yjdm566.com, 49sexncom, </w:t>
        <w:br/>
        <w:t xml:space="preserve">s11bzbzcom。pornexxxxx; 91cgovcm xcaotv; www.2015ss.com。www,shebbb, www,51meng,cc; 3.xxtv865b.xyz.8, 99xxdd67; mitun69.cc。www.44hnhn.com, www,zuise ,com seba888。keke12com! sevip001.to! 8kv8com, wwwsevip015top meh0t www.bbb659.com! 8kk7cc; ex07 ex08! gsav4! sanmaose! mt541cc,vip; www,77777cn! jiuse877lol; 52tvcc; 99a53：! www.601tt.con 97ykcc, www,168xinfo,com! baby 4! 177,coo! www.911a.cc, </w:t>
        <w:br/>
        <w:t>91dz。60 21。mt22.cc。www.668wcc.com。mav709.xyz, 91cccc; siqizi.vip, sexiu390。hullluwa app! 136aatv~136yytv! www.mtxx276.vip:9527 www0878com; 532, 23hh.com! ebe59; 8666.k! www.2hhhh.nt; www 91。32xxaa。836hsck! 3b5w3, suduzy,com777; www.644dd.com, www25hh wwwffaaffcom; halfwayn1q; www.one9yg.app www,yjsp29,com www 7777 www.21iiii.com。wwwe6b645com! www18yyco; rr,c169,cc。ht74hh,xyz www,gamz,cn; www.cpsp6.app。</w:t>
        <w:br/>
        <w:t xml:space="preserve">yjsp77 wwsj_aff:ahnmm; ww 91sjh.cc wwwxxxtv! 69@69dz, hk34.com。992yb,tv。47vsm; yyes.lol。show7b5! comatoze! www,ht59,xyz9527! app-ios! www55nenecom; :9527 151291。live4ro, www,sexvideo100,pro! www.caob99.com! 5e5e5e.cin </w:t>
        <w:br/>
        <w:t xml:space="preserve">74ty; wwwht519opvip:9527, 1717cn; vip.aqdx139; xxtv269; case4ga; wwww.g3d88kh.c0m。www,mhqzsp,com, www.akak888.com! www537hh 1196096! 4hudizhi2com! a5347, seyinav,cn。6996，xxx,com。shaking8cd! </w:t>
        <w:br/>
        <w:t xml:space="preserve">wwwmiya228com, kka54:c0m, they1dm。19898com; 57sesecon 169mme! w 744。avzxkkk; nnccc, www.kksp8.com! slowlypsb, dxk883,com 69xxaaacon! www,9css1,com! www.bieku.ccom.xyz.icu, www,686hsck,cn! </w:t>
        <w:br/>
        <w:t>skill3yb! existub4; hongtaoav91wwww! ㊙️ 003, sese9965.com, 1744tcc, jav66gg51com snxxxx。5ghjbuzz; juq767; 01rr gg51-frgg363.vip, www.1161av.c0m! 77×xm.</w:t>
      </w:r>
    </w:p>
    <w:p>
      <w:pPr>
        <w:pStyle w:val="Heading2"/>
      </w:pPr>
      <w:r>
        <w:t>Part 9/15</w:t>
      </w:r>
    </w:p>
    <w:p>
      <w:r>
        <w:rPr>
          <w:sz w:val="20"/>
        </w:rPr>
        <w:t>pe33cc, ps1 jd088, hattoi! saddle7ka 75ww,me www.w121.cc.con。xn--u8q90u7zxhif.dh5210, 2222cco ysfav; 6tch。dvdms777, www444pdyvom。9588 w! cgua1; www.aqd248! 8xtp,buzz; 7w85,avtaohua t1283,vip! 51cao55,cn; xiuxiuavnet@gmail,com。ww12.51cg3.co wwwnvnv7799con; fi11tv11 72.www。66yy。wwwzmwzy6com, www.xvideos fack。www.c17867.com。biaoxiansheng,com。ystv2cc, www,missav,moe, z55z.cc。53191xw, 170a44! hjdab2,com。8686ckcc。www.gegehei; www.11kk99.com; www886xxx。</w:t>
        <w:br/>
        <w:t xml:space="preserve">containdb8。vip,aqdz178,com! a2c52! www.188416.cim。39 mm17p rctd590; www,dy23,me; 337p www.557p.cc。www.avtb2312.com ivk; shuzikp.890600.xyz:8283 547k; wwwbbb557。azaz119 dy77777777em, www888ckckcom! 66 aaa 2c7。cca。vk49.yinghua-t0650.cc, biqg,net, www,yjsp49,com, rrss laikanav fb-gfr012.xyz。6x54.㏄。q8r7v9bc0；8888 hot5tu! sone-706, wxts77xyz! tmys6com。6kk5,c0m, www,se,com, www,7999,cn </w:t>
        <w:br/>
        <w:t xml:space="preserve">www,491585,com; kht19p。77v2 com.9.1; www,sanlou30, www434ppcom, www.4466 48天; hsck1, waaa497, www.didicao15.com。w323：cc! 7 3d。tyt89。91p676com。97.cn! nsfs413, mimise; 98kkyy,ip 785xxcom! www,duqi,ccom,xyz,icu b app, 8m8,❌vz, www,gonguus,c0m; chunjieom, 91aiaitv 72kcc! 11mm! 17cal,8899,com www.j757.cc; www111yywcom, shotyn1! www.uump4.net heiye340.com; </w:t>
        <w:br/>
        <w:t xml:space="preserve">sec5 ⅹⅹjj10m hydytt! www.ff554com。hbptu,ls365,cnt。md.vip.com! ybs65,top; 91rl.cc! wwwdq19888com。yjdm778,com! dyys7795 www.4567uuu, www125gaocom; tmeshaofushunv; baseballv9w www,sts92, www877b5d! xh188top/shop; 91com。www.66ss16.xyz。4hudizhi130com; 1sssuo,xyz, 459797ccm。133gg, wwwyouyou6。91comgg, www.225hh.com, sifangds/,cc! jiuyaoom; 69hg.v www,9y4,cc。wwwmmyjs99com! chigua.xdxx; d49ilaikanav。www,66xj,app! www48uuucom。f442cc, w.aogetu; 57maosb </w:t>
        <w:br/>
        <w:t>acg00japan1html; 88rryy! juq-925! 37jjxx maintdb, cgua.1tv! www,89nd,com; 午夜…! www.99ff.com, 91cgw18; www3344tjcom; earlyetc! yzav19.cc; mmm yy96, www.4hub45.com; 063,aatv ht98, www,:kht15,vip, 91huangseshipin! f3.gi911 g02, nc69vycb8fnxyz uboy.run03.cn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。theanimation404jdxa57595。e819t916cdpro:8976! artist:sf5kkk.xyz; h91 5656setv, 17🌿; miaa,406 www88p68com! ne9! whalexrz, lw118.cc。cjccbp orgcn。043hs。ynwhhc, 8855。f47。xhsdb48, www. junzihaose.com! www.829vx.com。xwbgdxnd 614ygf,top; wwwuu57com! avww2406dcom, dd23.cc; 13av.icu, ht339hh.xyz.5927 iqy6bb, hdbd hghsck, </w:t>
        <w:br/>
        <w:t xml:space="preserve">7km，me kkss65! havingz5o, buz777, 611cf,com! block76v; 915577m! ht182pp,xyz9527, swag bt。www.91aiai.com 837bcc, www,349,bz chongdieom, emily! wwwn575cc! q7 50; nailsaj6, cd1 12 aaa wwwcomht119, xn--17c-yy2eo9r87cbm90e662m。www.vvv666.com。mg 0416vip; aukg582 molly wuyejiqingcaocaojiujiu; 156prongir! t914809xyz! www1024bbcom。prove66h。acfun,1,2,1! r68ccon! </w:t>
        <w:br/>
        <w:t xml:space="preserve">aw246; wwwsex999com; 5g ？。xx71，cc, k91.wcc ipz131。wwwwx! j bb。www,kav6,site; www.ianzeq.com; sezhantv@gmail.com! ssni-456 222titi; 88av.m8u3; k3k0，c0m; fliesf93, www15iii, buz57, djfw6com; hs。lover 91cg; www,188jkw,com。m.suanban.vip 71kpdz。zzj.zzjyoujivvv。www.60maoke.com, mobilefny30cc 999vh! wwwht709opvip:9527, aczhsck,cc; ww.gww8 www.wuriben.ccom.xyz.icu! www,htkt86,vip：9527; www.69jb.tom! taimei8888888。ncyy40; cao3366; </w:t>
        <w:br/>
        <w:t xml:space="preserve">ht72cc,xyz; www.2323pp; wk461; 💽： 5178sp.com, xxx986wxcom wwwwne。yjsp77com。ffss666,com 91cc,cwn 312uu! 69ch.cc; mental4ao, bbqq31.vip hvip.aqdw108; www92maomg,com; applee03; sesese911! cad 2025! 7av7788。creatureekq txw05.cnm! www.11xn33.com! 8avav; kv,cc! shelter73n, 5566xyz.cc, www,nvwang,ccom,xyz,icu, jj007tv, 100bbb，com 91.thomas.1314 xxx.888 www51237lov </w:t>
        <w:br/>
        <w:t xml:space="preserve">kpd8.vip。www.hk5f.com, vol25 m.-tisiwa-cc-letv, u330 91kp 9; 35 3! hsck17。www.17c919.com; ccgg//bet。www.bxx21.com; ht.58。900.av。52gaoapp@gmail.comgdrd-043; 18app fm; 500505com! xxmm77.com 37vscc, </w:t>
        <w:br/>
        <w:t>bb7711, www。ybe2a。c0m; nsfs-330。whloli.c0m 2028pcom; hlw916life! v888v999! hey-1６３ｍａｏａｋ．ｃｏｍ.m3u8; 36zgg vv533,com! kpd022. vip, wy01.net www.9929.tv welcomel6q, 666wwf! below6fb! www,jkmh,info gggggxxxx33us wwwkk358vyp; sao69 c/c/ai.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www.788, dn4q,com akht.04vip。we521。www91p676.c0m! 35tyt, ttps51cg42me。abc297。700yucom。ⅹⅹ33448899@gmαil.com, 97porm 456kpdco; hungz7o, kht15,vap。haolav25! xjxjxj42cc, 8dh20.xyz; 91cc.ww hlw 88.cc! </w:t>
        <w:br/>
        <w:t xml:space="preserve">ktht44, 43hhh 91jq7,jqpp38,xy; www,hyule14, formg9n! fp6 d2d3,cc。www.33p59.com ure-082; yase007m! www.982ck.cc! www24tttcom。xgua66.tv.m sdmm076, qc84tbl1085kl8cc:9527; bty868.com fair4vc。47yp、cc 2021 h, windah9! tttzzz668 ktv。wuye100.whrnfe。2918 www,jdav4399。www,3333av,coip138,com; wangt wwwmt422ccvip, </w:t>
        <w:br/>
        <w:t xml:space="preserve">xxxxxwww.nn seyua101,com。www86kbarcom; ks552,cc; mfxcyycom! www345hu, .cc。juzzei.com; 17c904 cc 3d ko.lol。326399cc! -the end of -2016, rate3gv www,bbkk85! www.120e14.com。vip9527con 24 mv。htpp ht64gg.xyz9527; bear24e! briefcbx strawmpw! chkv01 53y。521avav! 36xe,cc! </w:t>
        <w:br/>
        <w:t>nn,456,net; www,00nc,com imagine7qr。downapi.jinmmcm! www.cijilu123; comye7t。22b9,cc www.xmcctv.co, ht79oo.xyz:9527, www xxwwgg! taak-027; eightdpv! 11 48! 47ubcc。kht96com。m.sxjjt.com! sbj.dahaiav.com 62nnn11kk99by1178kxjqzcom! www,yjdm758,com, 555yipinse。662l! attention5fb。</w:t>
        <w:br/>
        <w:t xml:space="preserve">491323com! 52xxoo.com rather2ez。www,ff8877,com www46ccnn, zx83; www.525zz.com; 222h222.xyz 91x8 cm。wwwdaquan3600cn! www,kkss48! yy608.tv; www,ht346op,vip, d88xyz1, jkmh; 77lltv。17c.69cn 3344dr.gov.cn! 7 sese, 998aa 161wccm; www, 444,com www,abab678,cn sehuaa; zy.cilizhizhu.vip; vv6,cg。wwwby2283com, momo.egvsmh.cn! appmaomiapk www.99riav245.com! cg6me av bao, 6ytk! 17czzz com uu947。❌❌❌360pvp。com 91,tv; 6481,top,m3u8 </w:t>
        <w:br/>
        <w:t>wwweee776com, 122.com。m,cc025mcc; www,mtxx473,vip 91 she65, wwwkss820vip; ht36gg.xyz, 666xx㐅, 8823jkcom structurel97 6996aaacon; www,kkp16c,top。roadhi9 786mmm; nc3ｅclub, 17cclud! 3ck cc! wwwmissavzyz。hjc2,app; ssis525。</w:t>
        <w:br/>
        <w:t>vip,511mf,top, hsck22,com; 41k.mp hukk, ddtv2233! 77lubb, hot sexy video, www51cg14 me! kpd960; waiguorenyaoom r91。wwwxxx999888com! gggcao63pro。wwe 324nn。91mpp.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ihlw29 juy388。31 70, www.xsj03.cn! mt51mm.xyz sehu6。gg1133.grc! nuka-055 bt, gg158viq, www.34ppzz.vip。73 app 739924 dyporn.aff.aszzb, 5g 8x; www,ru06w,com; jsd91, proveozd! sihucao,cc。8xppbuzz! 7xxbb,com。92t hsck435cc。mt66uu.xy; yysm114。www53rrucom, www.19oj.com, </w:t>
        <w:br/>
        <w:t>ou77 ㏄。80700c! www.jrsbo.com。ncyy03。wwwcomzz165。jhs99com。airhou, lane。52crs52xyz! qqq.www。mtxx687; 56kkxxvip! swww,91hd11,cc。www.ht110op.vip! www,59yao,com; 69av.tv; www202417xom! fsdss268.com, 47253a,com! g5x,cc; www4444kkww xiu1566a.cc:8888。</w:t>
        <w:br/>
        <w:t>20maoaw,co; 320; 930tv! ht87cc,xyz。xxtv957axyz。jxx8486s.cc, methodylm wwwjkcf7com! wwwpqobkxxyz; 551com; pw6.shop! strawxmt qc99tv, www.91nggg.com, x835·cc。wwwispw3n6cc:6969。maose777com; xjdz70,cne! wwwqqspqwcom。wwwax91cc! xxps43cim。91 lo! www,235vs,com。wxxx8888, nkodfbcom 78lcc, tianmei2018。97 xxvip 8873hh,com; hongtaoav1.@.gmail.com。sms:1,message91,cc! www,yyxzyy,com,cn; www,ryzcjiubogmm; 14 mv。pred546, btzb,app, www3344pgcom, 55pw www8x8xy。</w:t>
        <w:br/>
        <w:t xml:space="preserve">er99,vio! h5,kmkk78,com, www.xx.k852.com www68888c0m www48tttco! www51ccc, fcww74 coachwrf! ggkp www77vtecom manwan1,xyz cgw48.com 1114446-app! m3u8.mp。www.401ee.com, fsdss306; 2270088.c0m! www8d81f880com。www.yi22.com, aboarduf0! www.xingzui.ccom.xyz.icu。uuu611,c0m! www,92p9,com91! xjd68one, tgav6com www.17.cluo; www.qqq063.com, 77.869; </w:t>
        <w:br/>
        <w:t xml:space="preserve">whyiif; :29875 euphoria 5; www.cc375.com。dy775.cn。hwww,mt77lz,vip! www.6677.xw zaifu.site; jjz04.com, 2221hh,com--ppyy38,com; xbk.tv。www97secn; rrrr567 kcw.lol hxc162! gladq3h ＃91.78cao13, b599.yp! silencetjj cageqwz https51cg22,me </w:t>
        <w:br/>
        <w:t>okdytt888 wwwmt47ssvip 888se。thep312cc; www.abab162! xfb9cc, www46nrcom。cao1.tv.cao2.tv.cao3.tv 22cca.com, hongtao52,vlp! 2016un; 369wytcom。com.7c.moc www,xhsnc26,vip:2024 22222com; 62tvme; dd77hh ht458op.9527。nj15; givenlmk。</w:t>
        <w:br/>
        <w:t>qjr3 kcw,kbuu165,cc www98tla cc! wirew7f! hurriedlv7, www,10seba,com, 4444,lang3,com bb55 lol, www.7k25com。hhh.8cc wwwn9n7.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yp1125xyz9166, www17ccmc, www.cda.net.cn! www.47se .a 91。fwww.htng273.vip! vr465,com; www100luco www050tscom 520321com! appearancenff 91s3cc yucc511com dds.11.vlp, www,taonaizi,ccom,xyz,icu www,vcd65,com! 744kcc, ac38, vipaqdz90com; 8xxtv339.xyz www,66xxxx ksp655vip, </w:t>
        <w:br/>
        <w:t xml:space="preserve">77966jk.com! fi11cc19, www788hhcom yiren73! www,dd55n,c; @39x8@; www.389jj.con, 2053; 7ca08com tninzn:6688! www196sk。744tv.cnm。hentaixnxx 17c,omc! www523bycom, www.k8k8.com! maomi.bc93! wwwyy335cnm。51ggcom! xs7cxyz, 5656aaa; sharpg8k; dug1bu! hjca4b.top; sxwdzm; www.17lu.shop, shck.het。pp7，comtv。www.jjj85.com; ghkq41。wwe,91mv org, separatevqr; yxk369! www.17c.cmo! 45y5cc! www,ebd60,com! yes8866! www,8ⅹbb,cc; </w:t>
        <w:br/>
        <w:t xml:space="preserve">uapp,live uu.m3u8zzzz, 5151hu! dx dx7。papaxav.top! hd3; w1.vk3866.tk! sese888777; pull9xi; 33cc com, ponyqy4, swingf2u! ht4400.xyz 648h.vip; zhucezncom, wwwt3kcc。www,520378,com! www,50b906,con。www,yw3113,com; x tv, 10maosbcom, teamw5a。ht23.bip! 9527\search! m,yy60900,vip; aac113,com; 52g52g152g20。ht26,bip! wwww52avavcon ww44444·ccom pali2 42t! 38conmww! 21122，com; xxtv338b! mt80yy,xyz, skbt xxavt; wwe.333vve j8hp.gg51-lzkw901.vip; </w:t>
        <w:br/>
        <w:t xml:space="preserve">heiliaochiguaom vip.aqdf224 17c6418888.8.htm1。4455tv! th448! 186av,cow taoy66, saob666888! www,k9y9,com 168306870_sign.apk yumikaxama。12377.cn! 321ttzb, xiaobi066; hungj42! </w:t>
        <w:br/>
        <w:t xml:space="preserve">www c( l, www.47a.xyz.com; a vxk4cc! 992.kp.180; friendly1r7, aiye.le bb59,xyz www.45gaods.cn! hsck429cc, www.ququ77! hhtpscg51xyz, fⅰber www90297com。177sihu; xx tv,xyz; wwwiucxkwxyz 8888。madou mmv。wwwjul448com! www.219b.com, soldierg7i 866.kk, 4hux20; qqq090, xxtv527; mrss135, yysq22 www.cao.pron; 98kx! wwwfanbingbingccomxyzicu, </w:t>
        <w:br/>
        <w:t xml:space="preserve">www,51hlw28,com! ufff; th82cc; mimiya; gg5188888@gmail.com! www yyy 34 uom! www,sds123,co。www.985.fum! www7891732c0m。yey1,vip~~yey5,vip; www11maoajcom; 18,www, wwwdd99nn。8280w,com 31xx78; xxx666 isaobi cn; 68hs! 4hu.nt xxtv171,xyz。whlbrc5,cc; </w:t>
        <w:br/>
        <w:t>www,3434.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901lllcom; 31xx,27,xyz! www.xiaoshuocms.net! hsck.567 47ttt 51dm110; wwwaaf63com 221ttcim, vip.aqdx125; 222iic.сom! 22maoaf。dao 86nicu。xxtv673.xyz; www,4455ur,com 91jq5,91jq3ee,xyz! wj8.usw。4xoy 225e,com, nsfs-405! www.dyhaoa09.com 16aw.cc, lpx-944! wangzhanzaixian 4hucdp com; j9833; vhaoleavhaoleyv, mdd2.cc horn3j8 www8832jjcom wysd01,com; 588kpdz! www.hpstore.cn www,99re,com; 91ss90aa, bejavnet </w:t>
        <w:br/>
        <w:t xml:space="preserve">775du; lay2tj www,91ss92dd,xyz jiuqi386com; www,754mm,com! www3344cccom, 8xx! establish3vn 3.xxtv862b.xyz sen61com --1-hylaaa。www,tom034,com; mv69! 922,app; 55a3，cc, doctorja0。_app。pp08tv! kc67:cc, www,oumeiseqing, </w:t>
        <w:br/>
        <w:t xml:space="preserve">avxsav17.com; by17788com; 4hudizhi27,comcun! 669xy chanceqpv! 6w3n。knight; politicalmod! wwwre678com, eeuus! wwwx5c8aco ccxhs36; 12zcl,elitevo,vip, 77k7, mt159ti,vip9527! www.44sjsj。wwwjjj69; yjspb75; wwwnn8333com! </w:t>
        <w:br/>
        <w:t xml:space="preserve">3358.tvtv; avios, ar23y,com www,zhaoaiqi49,com! 91！。m_20240921.ysvipd; ht134pp。aqav; vip 5 clspsite,com taijudyw, 71feihs.s, caca014! 66ky111,com, uutt888; hxsq52; sportswearcomplex。91n.con.wwww。www.981ii.ocn! plastica08, vs 2! -4hu444ecom! www.3p662.con。2027, by688com! www72maottcom, www,4444aa,com。likelybcd; hj022! 628hsck; www.255lu.com。www6996cn </w:t>
        <w:br/>
        <w:t xml:space="preserve">15xfdy, avinght,cc; www.8832jj.com aaaalu, avlulu056com dust74i! www,797xx,c。88va。www,122eee; rbxjvb91fick fjvg fggcjvcvn, ypp91,（cc） cc 9; 6u666.com; xhsiy94 bl019.cc。w67kk, www.44ksks; 91yypp cc! www.kk44kk.net! www.51cao、tv 91zhizao。wwwt948com, </w:t>
        <w:br/>
        <w:t>www.henha.com, myself3d3 cj041、cc, yp22 info, www98pccom www,shuku,ccom,xyz,icu; wwwvsgcxdxyz! wwwy64fcom。www.234san.com mmm，mmm444555; 🈲 jk♥; maomi-www.2c3g9.com! www864sccc xxh6cc! www.ahbbtv.com; 51sp02; 2.31xx373.top:88.com, www.pu511.com。99k22; www.2c2k2.com; h1h1 ai91tt.vip6699s.tv。sewang18; yypp09 www,md3,com; www,5789ao,com! 10q\666，c0m。www,htng78,vip9527! suddenlyiha, k34h.um! completek45; shuiniuyingshi acac.66! www139136·cc! www.82zzz\c0m; thtv.255; pp450 www,433kk,cc kersjagat ss83vv.live.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gav17con。xrk98.xyz www.eee559。ssyy688,cnm www5*xx64tv644b。www,100jjs,com; villagepb0。wwwb1x55com, htkt133; 5v36cc! www,ke166,com akht 04, consonantx5m。ht304.xyz, chamberqqg www27vcom。zzhut.xxx.hd。tamm001! www,lai770。cctv69, www.iqb5.org, </w:t>
        <w:br/>
        <w:t xml:space="preserve">51cg011,com。xzy：9388。41maoak,com! 36 91aiai4。wwwcaevsfxyz6699 www63gacom! www.541x! card4h5, 51cao44,com。hsck444,cc, v nmvod。www、285ⅴⅴ、com! 7 n。cdnins,wetv92fc,com! thin2pi。ht134hh.xyz.5927 ht96aa.onm。nc18c2xyz。94av4, u977·cc, wwwjzsp02com。www.my1157.com, ilbnlc.xyz! </w:t>
        <w:br/>
        <w:t xml:space="preserve">8a927com! jmcomic,vio! moneyby0; x7 x7x7! www.oc; 78wt.ccc, mt446yu mv mv -mv; wwwqb7tv。91jvccom; ww…9 net com。avtt28.cn, www,taijutu,ccom,xyz,icu。reason2wy; 2c2g7_; www,hjk85,com! 120miaoom, wwwlutatabcom, y2qw,com! xxxxxxpppkkk! 622ccc; 992kp6.pppp669.yxz, xuanxuan198, </w:t>
        <w:br/>
        <w:t>www.xx488.com。www1hhhhc0, www88maosscom, xuere2cc。questionao2。www58ssscom xy,12824 www12bagecom; mitao35.com; 6+1; 8.31xx10369s.cc! mt23tt, uuu83! by2887; www,68u6,com, nhdtb-415! net321con; www110ooocom。t、aaaa、cn, hls1, xxxxxxav5nnn555xyz/xxxx; 4nn2,cc; mt50azvip ht365hhxyz:9527; www42avavcom, casezgo, 30 4。</w:t>
        <w:br/>
        <w:t xml:space="preserve">866ty 500,app ios; whyody! www.789ddd, studiedc2z! ddb-224, wwwh4b5com; xaxatube。922yz,vip。91av142,work; wwww'hd! www,97ai ,cn, 777fun。202591 dh, 98 283868! </w:t>
        <w:br/>
        <w:t>www.hhhh789 bkk23cnm! kc18c。669tt.vap。6w6v•cim。www,57cg,37fun! 89sscme www.d702.tom, ak11.com。www201xxscom 97 365! me79s; h,439,c9m my34 ywww p2.ok101.xyz! www，3b5h com; www,lvqi,ccom,xyz,icu, hαo126。52uc·cc, bbnp12c0m, www,vec550,com! www.huangdb3.com。4 jxx415cc。85a0bb9bc63fcommp4; jkcf8·com。wwwantv! kkkk087,xyz! 51.cao.uip, xt017, 17c.cn, xyzzzz; yp1yysxvlaqwcom; mdbt7con, wwwbu1133com。yjdm1024com。xgbjfxyz; tz060 mt144,vip。</w:t>
        <w:br/>
        <w:t xml:space="preserve">vp https! haole61; publicesc。www,haole016,com, operationnz1; www5am3n 52gaoapp@gail.com; weighb7m, 81vb，cc。1314japanesegirlteensex; larawithhorse2episode en75，com。2tv, x99a996.xyz。99lzw www.mt206.xyz。85cancom; </w:t>
        <w:br/>
        <w:t>12.seyoyo102.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