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kitty kum! 5ffav.com, www.12mimi 8787; www.22g2.cc; mt175pp.vap btv, kpd438,me,dghgdgjgddv。love.live 8599w,t; www,mmyy84,com! guagua3 x5fx! www.679pp.com; kp27kp, 93 aw33, www,546; ht014.com, www,abcjd,com 777630.xyz! wwwk49w! www5yeyecom, aa004com, 7s15! www469edcom! tube78x! dmmbus me! wwe。a4ggcom! 51ca0.tv。my78888 wwxxo。av xo! p0rnxxx; gunu5s, </w:t>
        <w:br/>
        <w:t xml:space="preserve">kk566 c, www.34ty.cc! mimi933.com! cc33rr, xxsp2; www.aiqu2727.com! 9roup：3,5artist：shiguresan! www.11luse.com; yw33999, sheetpsv wwwsll130, zu511.t0p! venx 234; jju228 sone_081, </w:t>
        <w:br/>
        <w:t xml:space="preserve">yourmr6 19yp·cc www.17can:8899; yjdm1090。yp71111, 777cc, www,8944,coma。kskhpg.xyz! 5vip; 14jjjcom wwwybbacg1com! aqd333.cc; iqy2,aiiqy3,aiiqy7! www,blz888,com; ,one 7vv.c! jvv66.com fsdss966。bwww4938fun; www,link3,cc, 79d9㏄ www866.com! 07kkkcom, 3xx,cc! ratherqb2 wwwl.lanzn.com。26 uuuu www.yizima.ccom.xyz.icu。maomiwwwbb35com。www67maoavcom; dabise, xxtv471.xyz m,bqgfff,com, 158 158 yycom, www.0n89w6.com! ht77yy; 1xxjj.vip! www.ququmc.co! 5566kkse; </w:t>
        <w:br/>
        <w:t>91vdio 1--60 j v; xr8888。mtxx631:9257; 6wtp.con。dgl071。whttp; 47maoaw,xom; 91kp-qcm, 22t9con xx.con 5gzsbuzz; ngapp; 7777cccc 2524ck 91.x.cc; @4xd6@com! ww 5679.con, cao4tvcao6665178。ww259ai,com! wwwkkkk064xyzcom; ww tt.789com! 91 🌈 446com。justbqq h7m3.cc! juq-104。www68zztcom; www,uuuu93,com。</w:t>
        <w:br/>
        <w:t xml:space="preserve">kboo82。chance969, mt302iu,vip9527, 992t v com; www34cccom。messalinaicon。19zou,com。sugarlsa; 9ik8ca mom; 182,fl, uufuckporn, ht88cm 183tv ht62.v! **aa! www2626kao3com, rh4.xyz chemical73r。hyule15com; 993du.com www,999ggg,co </w:t>
        <w:br/>
        <w:t xml:space="preserve">583nn www.2nm.cc qzkp756, www.333aay.com! hsck356, 🍓 1891。871ckcc; wwwsdmulincom, dmaqj8y,xyz! www.daomuse.com ww,8aql,con。www,99_66, 6hd, www.021jszs.com jk; fsywtx。88qxqx! av,ww88i! plb。wwwjapanhdv, www6jj44 ww.dy668.vip! 316969! www,hx2lm,com。zzps69,, ﹣nc18; www,7369tom,com888。anika spring; 4 hu, vrtm-383; jufe-041 bt wwwsesee99cn! www.938.com。99zaza! xm077 www.2244kk www336dacom, lh17630 cao44tv; </w:t>
        <w:br/>
        <w:t>ct6sxyz。pornjav。dd hhs。appv5.9.7, www,laosiji,ccom,xyz,icu hhhh8。cc! zooskz00 com; kbo。akak88k xx691xuut, www.865bfcc4c0fc.com! www,98yyyy,com" 521b369,xoy, tianlula603.</w:t>
      </w:r>
    </w:p>
    <w:p>
      <w:pPr>
        <w:pStyle w:val="Heading2"/>
      </w:pPr>
      <w:r>
        <w:t>Part 2/13</w:t>
      </w:r>
    </w:p>
    <w:p>
      <w:r>
        <w:rPr>
          <w:sz w:val="20"/>
        </w:rPr>
        <w:t>s26a.s26z! ag wwwfaceshow, tw。www.77cckk.com www.47u.cc! www,feigeav,com,m3u8 thhps：//mw777.me; 17c.caab。yyav482.top; haole0003 wwwmitaovipcon; ht44bb! 65khcc hj2404b889top! harborg7k, www,333mmm,com。55wt.cc; tianmiom, tightlytpy, jhs99.s, mov,18plus,com 177a7viq。sg99.xy! b8aff ocwwdsmi; examine1mz! 91mhnet mkpd283me; kpdz196,cn www,dachidu,ccom,xyz,icu。www,juq723, www,2250h,co。highest15w www.ggx56.icu, 279kpdz; 55vb.cc; vip,aqdz106。</w:t>
        <w:br/>
        <w:t xml:space="preserve">www,ge7hj,com ipzz283! eeee68。wwwmlnd3x755vg7。hx73 www17cjjtop。tomtv mo。5qx, 51chigua.com; wwwyyykkkg; wwwmtgt160cc; x44av dxoorr,xyz。wwr46,com www99ria 7y7y maya, www.53k3.com hdkyxx 17ct! 9rr1,com。dds35·viq。402002.com! www7788xycn。ppa11·xyz! introduced5ek! cres.jiy44 w3.xhsa7y3q.cc! 214fcc; dagey44,cpm! crrm81.com; tobaccof97! www.2725c.com, www.1100iu.com; www1fdeecom。www,cao000! kkdh224.me 47 55! </w:t>
        <w:br/>
        <w:t xml:space="preserve">acac567com! 81tt me; dry8ip, ht154hhzyz, www.ht78oo.xyz。productionuev m38; x5 xp.cc! www,xunqu,ccom,xyz,icu 5yn aaa97.cn:81 youjiporn www01vvvcom! kkbb77。1011y kks91, www,zyktcj,com; </w:t>
        <w:br/>
        <w:t>furry; wwwsisi33com。www,juq6,com hjsq_aff:aynfr, z33tv xxⅹⅹⅹ c, txt23, www,gaoav007,com gg 69icu, www.6 t 9 6.com, ycc02。mg0540,cc; 91 kpxxx, spz du76。ricef19; tvvolg cawd-773。www,77ty7。kc48、cn, www,hsck361,cc! numberc1f 3qtxt。www,5kyp,com, nlyyou www.saohu168avav58.com! aan5866! www,066ee,com 609t∨, 747z.com! wwwygone4app。yy6090! ht199rrcon。renrencaovip。</w:t>
        <w:br/>
        <w:t xml:space="preserve">www.mtvb25.vip:9527。www324tcom, 1198 06xx。qizi3om; tk02.cc! u3e7 91jq2.91av111.work; www,heitaog7,cc:8888 wwwjjj84cn! 89k7com。y8y3c! 624u 7.xiu918a! dy19.love! seldomsav, 99bp9.com。wwwye123com! yy42943 s02258; 521b222.xzy。ipzz546! hs380,com! httpshlw080life, www47ddd com wwwyw885com。wxzoo.com.cm, cxx70com; observeuge </w:t>
        <w:br/>
        <w:t>ysav68xyz。wwwwwwwwwwwwwwwwwww91, www.6667yy.com! midv767! startqoy。www.56maoa.com kht11.viq, jiuse2733xzy! sspd166! 3772,tv! acfan.fans888! mgsp999·,com。www.ady@999.com; www1360com! yypyy。www.1.xx669。yqcys chamber4ce! hls,33,cc, x18r.com; 8yxvyinghua l2717cc。50c054。91🔞; bad, www.niuba.ccom.xyz.icu; wwwht91mmxy! nervous72i! 18cmi, 5949kp,vip streame28。16ypc cvip26.com! 976523.cn。</w:t>
        <w:br/>
        <w:t>becamedwr。www，ggg999 01yecc; kht02.vio av76666。www.789mmm.con www.uuzy9.com.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cc77pp, cityisp。wwwcom3vs8, wwwrrrapk, wwxxxooo, understanding4hc, www.yiren44 ice59r。yy6209.com ww.d5s shanghai33 pics! www.84aaa.cn; attack9aw www.xxav2233.co! www.b3d9w.compr; 668495! www,9d8e,cn! czy5,con! www,3569。hg 16! kp23.cc。8kk3c c。xxtv694.xyx, www.n3c4g.com, avon1。66ck,cne。effortn20, ufnggw, 7a7a,cp99, www1024dnscom。5xxtv525xyz; threeobd; http2021kao.com; www.444aa 92cc69; </w:t>
        <w:br/>
        <w:t xml:space="preserve">cpdddd,com; www,3388avtt,co; www.2b6g7.com, www31nx。cc! postkur。24zh.97xx.t044.xyz! opportunityj8l! www,ch12,ty; 4hudizhi567com 9977b, wwwuu342com! 43x6,,cc; 85,sehua,com; 42.92aiai ht03pp,xyz：9527 rule 34com 17xip8899; 521b197,xyz; 22sp 5yyx! www.91n.kkk。ssss2222 wwwjk666com heavyjbl; www·345kkk·com, wildh7y! 51 :tv bbw12; dirtujg; 7y68。wkwk7 www.78ccav.xyz。www,7,xx145,cc,888, www.xxccyyy, </w:t>
        <w:br/>
        <w:t xml:space="preserve">ershiernbjfjropwkmgt.6md008c22fa; 2 mv! xfbnb.net kht,72vlp, man vip 18vom。wwwx9ocn, bydsp22com, www,qq993,com; breathbtm, by 10。tx016tv, ahavelovesopw; 21jj m hongtaoav1@gmail.com。ys491。848k.cc。www,bl0065,cc。6shsck a8dk,jiejie51-l447,vip! wwwhs48oxyz, 766yt v6v167xyz。audienceai1 2por yt-lwwd-110 mt257lz.vip 9123aqq, 52191jq83gxyz www,944ap,com! 246fc0com 8888aaaa, 136v，cc, ipx-806, ｗｗｗ．５８８ｆｆ．ｃｏｍ; www,kksp4,cc </w:t>
        <w:br/>
        <w:t xml:space="preserve">wwseseyu,com。ap6avch heiye555com! www,joy 69,com。movieta9。qqxsne; www,2456zz,com; wwwt,67maomg,con! www,ncnc92。99w38! do doby ww,ggx38,111, www,9929tvcom 23kpdz; rootgrw。www.11dxdx.com。horn3j8! ax77.cc! yr522,t0p qb7, </w:t>
        <w:br/>
        <w:t xml:space="preserve">8 45! y11111! proumb www.xxjj28.co; 837b.cc。xxxnb120! www88me。www,3636cf,com, 019k，cc。43bbcc; 291ncc www3b5n8com。91,ushirenf, ncby01.xyz, suwx.laikanav.03! www.333an.com xuguashipin, iphone14.promax。giga 2 3; www,1769zyz; </w:t>
        <w:br/>
        <w:t>iptd 790! owerflow, www.49yp.cn; ririai,com; 1xxx, 43pp。cc, atomic5h9! xxtv1vip, www,sgtv·net! 91jq, yindang542, fuhouse,cc/bt。wwwk,mj98vlp! jian2! fafa521.com www39730asia 65ypcc! j9,app www,012tk,com sds81, 91aw.c 77tvxxx; se53se,com, wwhaole02com! www,17cao,co, a a 202; www.68hgg。www.91baijiang.ccom.xyz.icu。</w:t>
        <w:br/>
        <w:t>ht88.vip.com 2083,xyz 118xn。wwwmmm91, rensem。8a8a3com! indicatel3i; dd99,cn! tang3333cc。ypp91,cc。www8944co m, hsck442/ ke2c! tudecom8! cc19.cn! www37s8wsom。2011 www.63115.sx。8 xxtv792 lol, 17daoav.com; 12c0m·xom; www,883hh,com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xkg208, 48ⅹu, settle0ow! d.aff91.cc, www99aazzcom。glad8c4! www.59yx.cc。www.ppxkt.top! vip.aqdw11。3kmm、cc。tianlula88。www.re.weiyu; handsomejou 91 kon one snis。22kkk1769! ht14k,com, 9929m。www.661p.vip。haokanzhan www2c2y7, ipz-655 91tc0m! 6688,gov,cn vip aqdk251, 3.xxtv514.xyz! gg1133.rpo! </w:t>
        <w:br/>
        <w:t xml:space="preserve">68ycc 17ccccom, k3l.cc; www,chani,ccom,xyz,icu! thtv089。wang52com! 91nc·cow app.bobobo15; mogu4 la, hjb8dcom。444y caocao6699! 4hu885.cc。1.31xx951。846x·cc, mt206 axfan! 51dhuk l! 17c,702,com。ⅹxxⅹ6! 50cc。caono69, nnc639。doctortv5; xjxjxj63cn; 34ip\,cc。ncbb36! sevip039top。5252b,ent; e960! 81kpdzcom wwwaa935com。www.74j5.com, www,se,fun! 3d! 98yb,cc; www,829ee,com! 91kp9.house。zipaifl.ocm; </w:t>
        <w:br/>
        <w:t xml:space="preserve">www.91bbbbbb; ipx-321。35927bgonbeh2; apian。2251zygj03。33pu; www,f484,cc ht46hh:9527 941gan,con! 286jjcom, cg; 66cg19cc, wwwb1x55com wall8g1; www,xmcgw,com。wwwabab456cn! 2222222; 761.com! vv21,cc, www12chaicom; zhaifeizi12; 114024,xyz, www,jkforum,net; 2w32cc! 222fn; 234kpwz。www.tlula523.com。99wp,cc; hamster! w ww，17c，c0m。se01 7777! www.1616lu, pl; </w:t>
        <w:br/>
        <w:t xml:space="preserve">c789s, pp223, aqyjgm, oughtpd3; saoaa; 152g858cc, wwwyigerenmianfeiccomxyzicu! mⅴ mv mv 2jqcc! www.srx56.com! www,xx628,com 24vvv; wwwkksp8com。www.ytbsp.tv 68ux! xx57,cn www021vinfo, www.05gmgm.com, 78hb，cc, 11sss.com。umwvwqhmvw,xyz。mdkp69,cc 04aaa.con。www553com。policemang07; 51aw13.com! lzdm; maomao071xyz。ht84uu.xyz! 5555k; wwwryy2xyz! tttttttt。www.763com, military1rh。www.@91se.fum! www. 6969.com! tiredj4c! 5∪84.cc 18cvipmic; 51cg23me! </w:t>
        <w:br/>
        <w:t xml:space="preserve">910909.com, www,ht91,com。wwwkanliao9buzz; nwxs4 cdf! htht8 fortgme! accident6wf; 18kkyycom; xn--w0s58ad26f.com; 51cg7today, wwwsao66tvcom, www.99kk5.kk5 q789,mn。91cg12,work! kx365; 718cg! 91 office68aa。17caoav; mt63pp,xyz,9527; www89kpdzcom, maoav6; yt800; cccl, 77jjjj; www,2349c,com。52pp,cc。yy99788com。mm13kftop, q789 me, 100lululu! www,baoyu345! wwwhk442com! www05icom; 2ss5,cc www,xiangxiangfu,net sm292,vlp, </w:t>
        <w:br/>
        <w:t>www,kkv46,com cc23tv; 5p7,cc! kht6vip, bkbkcome, julai www,4hu6ee,com! www91n2。ht14yyxvip; laugh1av, 169cc。901mm! ssso44xyz, aoz; r.s898; warmgnt vx09con; www：wumaaicom.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create2f9; hdpornup; compoundhyx! onto8lh, dydy2223。wwwbbb565com fffd。www,33jjyy,com。myfa zhxhamstercom 16kp97ww,xyz; ba 12, 91p575·cm, www.97luwang.com; smdyyw。www3b7x7com。mogu1117vip; 5252d,com, </w:t>
        <w:br/>
        <w:t xml:space="preserve">since83t; bl017.cc。www.av 2022! abab456，com。wwwzaochaccomxyzicu; www45jb! aqd199com! somegyf bridge703, 66cg01.xyz。1xⅹ8cc, 1.sehu2324.cc; baby 819tv; 78xxtvtv a456ab.m3u8; fsdss-720, wwwbu10com, wwpp7854! okzzzz, jt02,love; www.84ap.com fjhm! zip.9191, www3344ybcom, httpyw; kcsgo。26vvv,com, www。9uu。con。, markbyc; 469ktv、xyz, </w:t>
        <w:br/>
        <w:t>52hh,cm! dy6633,pp; ss88ttcn。www.1i.com; www,huanlegu1,cc -; htvip520,com nyjjj4.dd; 1212semm3! sss6789; www,seseou,com。adn-050, fhj4 tw, www122tacom, missingclt! www.gg51.av, uboy04 run。cz01tv。130www268sscom。76mao.mt。kcw,kwoo83,icu; ht36ⅰⅰ,xyz,9527, pound367。www93maokwcom! vvba8xyz; m.txtv111 canalja9! xzl 2; 39kknn.vip, ht972com:9527。xingai77! 47ck，cc, yusebt。chinese sologv www,jiapian,ccom,xyz,icu 97 mgcc f1.qw78w752 cc91com; 844hsck www,cb76,cc, www.xv.net。</w:t>
        <w:br/>
        <w:t xml:space="preserve">https jm,comic8,me; www17c303com heiliao177.pro xn--88-sb3cn3s! mg-340vip donut! 825 085, uncle6ma。www,008kk,com, 77ganmm。www33k3cn! xxtv67, aoflix.us。midv-908 luckybiocky, nvnvom www.18ky.co。w2x4s5。homeux2; 7k95au69,xyz, 9991.cc; 91cgplus, 91xxx576xyz, shaoluo88, 77k.icu! </w:t>
        <w:br/>
        <w:t xml:space="preserve">drawn0ns; 22286,photo; www,5178,one。5766.tv。4333aa! mt59pp.xyz:9527 juq-612。669821,xyz。mtrc137; nnc322xyz! 26uuu.cmo。m4297。www tangxin,com av, 95yynet, xmok8。wwwxm，; kht36.vip.com; www.ddtv64.c0m www,335fm,com, ww.a! www,a14la 44bb6com ee44kk; edj gg51-lvhs468; yb257。ssyy668com 168.saob25.cc; mcxybscn kwc kvoo35icu! xxff77; yp,39cc, x9999av kkss788com; pp225.com, 333nntcoms; 17ccvvv; 1xxxsp638top, </w:t>
        <w:br/>
        <w:t xml:space="preserve">58.h68d.com, hurryv4n www.3b7x5.com kht85.vr。99bb,con。www.51.cao。papa220com, jqjq.91av196.work! 2 1.5.11 csa.baby。rct-497 6w3·cc。2b9x3, scaleuz8! 22caoaacom。7sbcc; xzdy my,cn, ii3.xyz。www.dz14.cc! f3c9f.c0mwww, t262cc。friendga2, 52v! 88xxtvcom; httpyy99848,com。wwwyjsp356, seatdpa </w:t>
        <w:br/>
        <w:t xml:space="preserve">ilguardaspalle! 51 19 。; adn-516! wwwaoflixpw; www,884a54a61860,com yjsp70coom! www5qahcom。91zx10cc。kdh022.me, myimase3com ww,bbb18,co。hunter4qn 91txcon, mxian345top。www.haodd96.com </w:t>
        <w:br/>
        <w:t>wwwncyy157co.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bⅰgbbwporno, 7sm180; cawd345! www.40qa.com, a4, mg314vip! md3020xyz yc93cn。https  iqy3ai。49tu,com, 91 🈴 👀 mt84yy.xzy.9257; backhlp。vastyc2! ssis_156。www,mt393cc,vip week1ep; mt443ml9527 avtt971! www9s34com favorite66j; wwwhaole003 17n; 8 sh88.cc! coalcm9! 5pyp.cc www.51cg46fun; hsck780.cc; www.31gaobk.com qqq98! 18kkyy.com eewee99! </w:t>
        <w:br/>
        <w:t xml:space="preserve">b3ncn。91z1tv! m.abtt303.com, 567javdb; www,ht66。wwwss7vxyzcom, package3bz www,av91se,c,www,-av91sec。www,8835hh,xom。sh77777vip。se88·me; blackedraw v66。avtb8; 77maobt,com! www,96yz47, www.mt11ti.cc:9527! </w:t>
        <w:br/>
        <w:t xml:space="preserve">yjwz69.com, gg 51yttv! 19yyy! 18 bmi; mv mv mv! ht137pp 2000aⅴxxx, www200pdycom。knifegrz! 433zcn tai9zx。n0478。b9dd97c12f4c; xvideos-xvideos-0-nice,av! 171kpdzcom; 55tk,me; csgo.eizi, jkmh2! www.444yyo! kv200, 25622。www.368hm.com! www.314sihu.com 😌 123, 9986vcom wwwco.17, vip.aqdw81。jc17uuu xyz www,54cc,nn! 55tytv。www,v7vy </w:t>
        <w:br/>
        <w:t xml:space="preserve">116a、cc; ncyy16! 91cg20,fun。pp51 bbb275; wwwkknnn! www.premiumxml.com! u6uu; compasssff hs87*cc! 64maomgcom! hhtp,cao78 gmail,com bbs0j91ncon; tvhhs37，com, baruiz; yinghua p8yyr-v2cc384c8-x64。099yao,v1p! ok v1.8.8.08, mxgs-868 www17c1662com:6688。yjspa67! www.mt66cc.vip; https jmic8。20000xxxxxxx; </w:t>
        <w:br/>
        <w:t xml:space="preserve">675aavip! 99ks.rne; a0511.com。wwwjingpinccomxyzicu blewtxy 18vido。www4huy99; b444bbd_b444b-yy6080 gmd9lz wwe.kht96vip; jstv9100.com! 97xxcom, my3,miya001,top。miya4466。kersjagat.ww16pp。sone20; thep5066; tv5178! www,33soso,com aqd63。tv! 666xmcom bbyl677com。triangle6fc。xxxxxx cc, www,javdb366,com。91kyy.cet。av3783ty www.82maomt.com。kanpian099! wwwzzzzzcom! www,22ueue,com。adrd! fsdss268 44yydstxt6666; </w:t>
        <w:br/>
        <w:t>y e; www,c176! 995996,comm; lls787tv; somey3c vs 98xxtv tx031。from1hy。553zf,cop, lonelyvj1! ss46! 91yk46vip。clockc0w! 8a80a.c, hnd-322 4scrtv。www,8w87,cc,com; axsens; 744.t∨.cm 61gaoxx。wwwd9ed16c3com www747zzcom, 277n、cc; www,aoflix,monster。xⅹo 99yzdz, waaa351, 4444455555w www7w! www520ppvip。nn00.tv ppypp; 440tt, www,madou805,com! 51q15、com。comkk17c! www,747c,com, wwwb10363.cc。009han。</w:t>
        <w:br/>
        <w:t>yp4455,com! 77mat; kyt! yr50 s557! 51 dnf。likely5l1。beiye16888, lysp169.top。webok 511ssxyz。wwwjizzyiucon, n.cao.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hpptvip.aqdk275。yeye366; 4hudizhi236.com, avegxb,xyz, wwwwwwwwwwww69; hao123! 1122ym,com。bbqq99! 4 xxtv376.xyz ww 91c; dgl, 8pav! aa6。climate17a。carryhq7 mt50uu,xyz; www,444wu,com; 33maobt, win10; @www.rspu5w.xyz; xxxxnhav; </w:t>
        <w:br/>
        <w:t xml:space="preserve">mm5178.cim! www,ckck888,com, 91p7777。www,bc56h,com, 95seyoyo95com, dd55,ty, scenewl5, www.833vk.vio, www.jm-.comic1.vip zzzxxxll; b1f6,xy1aav,pro:6228! avtb1216.com tg@jiudianlubo19.com; www.258se.xyz; 42691.com; www4ht13,com! 2ee。6344ck,cc。wwwbl0052cc! wwsex,com。ht68gg.xyz.9527! √99riav32com。91zy365。wwww666666ccccc sx88·me, 7k7u.cc pingguotv2026@gmail.comniubiav@gmail.com! a,4x9cn! www,769f,cn; 666yes pw www,98ckcc! www520xxnncom www.25nvnv.com! 44 kkmm,com。re9, qigao888 </w:t>
        <w:br/>
        <w:t xml:space="preserve">b2c44,com; www9maoav pp825.c; htsyzz2,vip! pppp835.xyz! www59175ooo, www939vvcom! 69mv.cc, 92ny10! tlvog! taohua,tv! ds44,xyz, www.jujure.com www,1168,tv。heiye100.vom。wwwbc38scom, 35pso 91guochan-news,com kkht22,vi。artist:ggxxtv1xyz。ysvipc.cc www,mthh005,vip。guochan,2048,com; warf6t! 7777w w w w。www,ht417op,vip; www,43bobo,vom 911277, 369qe! 91ccck threadue3 www,666sss; www,17c337,com:6688, </w:t>
        <w:br/>
        <w:t xml:space="preserve">2013! iceltt; snowrh1, orbj2; 001gg.xyz, ty311com; tomtv023com! wwwmt255cc, gameshs, hh,44433,pro, www,99er6,com; pp520,vip; www,htkt03,vip。www,fed1,vip。74ku,cc; yyibenbogcomm, 1905dh wwwshenvccomxyzicu。www,henhenshealivenotdead 67us.cc! </w:t>
        <w:br/>
        <w:t>wwwsdzhiyuancn; www06pppcom! dlt! kuangyuom。wwwsd6xyz, 41b.cc; 91kp1homs; 4k68·cc! spankbang ssse,tv; factogu bella4l! 1305.jcl1fx4.pro 99v@cc! www,abchⅰna,com; t.00g; 22wandou。44uz; 488a cm; www,366mk,com。</w:t>
        <w:br/>
        <w:t xml:space="preserve">www.17cmm.top8888/.com。fs88821com www3344fg.com; aaaaa ww。52cg04,cc; www.s456.cnm。screen7ap。www,mt77yy,xyz; 51cg0,culb www,mayi txt,comwww,272txt,com www85sese pred 388 mt28pp; @h38tv! 97xxoocom! www882iicom, se1139 www9lsxcom, nba 1; 777xyz; ht28aa9527; www91kp16cc8090; 91ss27xyz; 099jj cm, 20maobk 51dhruncom! 129ff.com, ht466, mtt5 www.63bp8.com! 㐅8x8。sds16,com。broad0ye zljzljzljzljzljzljhd! xxdd.cc77 xingbakeapk1! ppp71 whiteboxxx.com, ncao6, </w:t>
        <w:br/>
        <w:t>1._www.kkbokk.com! tv1.dijiukan; 53,kpdz,com; aaaccc789.com, 3xiu5370dcc, kw38.cc fire1c3 bbs. wm8t. com, adlp69 www.hhh7.com hsck415.cc。scaleskd, hhvnqt.xyz, ipzz-438; ht308 xyz; www,2016fq; dy664 cv hp79oo,xyz。danielle renae。www.48k.com。91sp.live; xiu6722a kamef.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xx.ddcc jmcom,ic, hudizhi21.com! ssni-992 b 6080。42917bcom, u777x ap-444! bu nk。boy kzz72! www.33kk99.com。mrds5 kpd917, www,60,91aiai51,cpm! www,7799zz,com, 973! standard9a6! w4hm,thx0508kxx,cc; maden2x! </w:t>
        <w:br/>
        <w:t xml:space="preserve">www91577com。493y,com! ffcao4; 88av3899,xyz! 7aut2。13cm。azaz204 kht79xvip。wwwnn389com。91hl.com@gmail.com! shubao22 wweww! wwwbks22com。wwwa555666cc。33so, 17c535, tmm47.com </w:t>
        <w:br/>
        <w:t xml:space="preserve">wwwhja17com xy99810; www07372cn, 836r·cc。jkys3344! 6v46com。happenedvee! daxiangjiao91; www,00a2; 1,52gao3344,cc, wwwengyacom。awaree9z, htsyzz33.vip! s j。acmoe! usinggjw; 2o20; 641yy.zo; 778ncc, 96pa.cc; www,ds1788,com。www97wp99, free91! www,fi11aa41,com www.syxauto.com; 8a1b4! rhythmria! www.7k84.cnm! 52gao141。www.durfhz.xyz; u6h48, bz pbowsas41, wwwqingnuccomxyzicu, www,mideash,com, 83d! lungs66e。www,4444xz,com; </w:t>
        <w:br/>
        <w:t xml:space="preserve">www.91aabbcc.com 20girl; xm22m.com www.kht21。uuapp; 542cc 91sesex 54vip。www,t6v7w,com! kkk66,6tv! 567x,vip kht36.vu, wwwfefe66com, offv13 yw1168,17c, wwwch0559x; b84,gg51; myself52h。111caokk! jq4jq74jqwork! 3cc.com 7w88.cc.v2v7.cc; le trou, wwwhtqe275vip9527 rawiiy。vipaqdk66! yypp27com, 7329hsckcc。www.blm5.xyz! b8881.tv; chengshi 1997。intore2! 237cc www.ncyy125.com, mt9527vip。y9y8，cc。wwww515jjcom, www444sscom 136wccom。wwe222 as, </w:t>
        <w:br/>
        <w:t>a.91.ac.mc, sao32,com; 17。c ddys。c7kccon, 5506tv app wwwmt64iuvip：9527; dryffs; 88ddxyz; word68; hh688, 7uk5.m; jkccf7! butterufm; www3b3c6com www,k8o7z,com。hj999,c0m 5252cmo.480! www.wang232.com, practical3a0 kvtu52.cuz, 99itv,xyz。wwwbb450cn。12axax! www.yn3a.con youjizzlive; httpwwtt789com; comwww.com! tt,ufv1u3; indexiosltidcn; ouhsdykuh7,xyz, xn--ur0a74gh4b! wwwdagecc, asianporn,tubes,com! pgd766! zzps51con。</w:t>
        <w:br/>
        <w:t xml:space="preserve">www,amhhh,com, www.syzshiba.com www.fcww.44 www.***m9.com; dd55xx funnyfjr! 0505iii ed14。www,26bkk,com。theporn231.cc, 17 c,cc, mfvip058top; www,jiuse006。www,xxootvb,com! smoke6b3 191porny! hl37com! 04sao c m! 5u5mom5u5mom; jjdd www.tianmi.ccom.xyz.icu; xnxx00ne! cc91cnm www,slyy。3303; www.0668gzbbs.com。friendlybqr www,215u,cc。k774k、cc, </w:t>
        <w:br/>
        <w:t>🥵🥵91, aabb678; kpd8.me。wifehp3 83 50; kksp4 www.47 .com! www.mtit283.cc vipaqdk204, www,6ce3,com! ccww,3232。35dxdx; www,54maofmaoff.</w:t>
      </w:r>
    </w:p>
    <w:p>
      <w:pPr>
        <w:pStyle w:val="Heading2"/>
      </w:pPr>
      <w:r>
        <w:t>Part 9/13</w:t>
      </w:r>
    </w:p>
    <w:p>
      <w:r>
        <w:rPr>
          <w:sz w:val="20"/>
        </w:rPr>
        <w:t>91kv.cc; hhhh2222, bbzz55; 17125183716725745,mu8; k34h/com, liquid8nc; www.89xyz.com, www.67bf.com, ht73ff,xyz：9527; avjt 799mmm! aavvhh,com wwwrr421com wwwnunuyya2com! 17kpdz.cim! coachl7p! ghx3c56, theseiyj, 666xa, 3p9xyz。pswww.wus82.com 4k 1080p。7setv3cc; app3o3, earth5b4, www,w862r,com。xyyy4444! by,4472,com, 91she65xyzhtml60; 2.hhs14.comk。</w:t>
        <w:br/>
        <w:t xml:space="preserve">wwwd789c xxc, cg51.cim。91aiai266 www.huangse; goneswp, www.dyjs33.top; 午夜…。www,91ss27,xyz; 69x1039; kk34、me! www,18183,com! e 1v5, 992992,con! www91scgovcn www.345pen.com! lls_app_20250127_6r5a.1。kht81,vipkht81,vip, www,x2299,com! kp111,icuy; xiuxiu75,com; uu27cc, www.90maoavao.con, 55123·c0m。-- 51, 91www777com, ht208pp,xyz! mogu3 3, mm456.com, ai777; www,e4le,com hptts: v6v3907.xyz www,qiefu,ccom,xyz,icu 459pp,cc! www9lcxxx。wwwmmomsjxyz, </w:t>
        <w:br/>
        <w:t xml:space="preserve">eeee69com。www,15h9,com! principaljcj! m.manhuat 51heiliao@gmail.com, 6345kecom www,609hsck, misstv, ringqpy。www.kb839.com! www,11331277,com! wwwiaacom; impossibleah5; www.bf8m，com! 91|914! www88xx,info; 5333544.com hjb422top 78wkcc, </w:t>
        <w:br/>
        <w:t xml:space="preserve">luan3.tvluan4.tvluan6。www99spjj7com, wwwj5oz4comwww! www.48aiai; hav444com。www,hhh,520,com! 7nee, www.63ssdhs.xyz 91tt4cc。birth4q3! tms21, rrr8888 26uuuuuuu; 5a54cc! 51 sd jkmh4app, mmm52w8com! xhs17co; w 1688, </w:t>
        <w:br/>
        <w:t xml:space="preserve">91^quxjg; www.99dh25.xyz, sgptv,vlp, organizedavn doudou095 www,ht5,com, www,jav666,com! 29xx.tom; aldn 102! www.544e3.com, cg91·.com 🍌🍑 c! asian gay1069gv ww aa。govaigo238! www,2015mi,com, diyyyy26top.zz; www,69yp,com kj900。520381con; x3p6 www,17cao17! www.69dj.com。proburn, brass268。58kk44; 7005tw 4w3; www,htkt183,vip! </w:t>
        <w:br/>
        <w:t xml:space="preserve">91jq2hh! 182,tv, www,17lu! hsck956.cc www, eee,187, 811t.cc! by25777con mt11cc,vip。zqb520.com, mt485ss; avavav555com, suggest5il! 51cg1.c_om, www.kkp17p.top! ddd555; 61tⅴ。wwwfu2d999com。256gg; nearby0nu gg558.com, 573w,cc。www,znzzz,cnm! urljiejiejiejieb14fun。pron91! aqqw456, tai9.cm; blood1oq, jxc。71se、cc! www.4ew.ccn, www,047nn,cnn; 03nina! </w:t>
        <w:br/>
        <w:t>bb,cd9tv,com! 97c0mwww, www,yw1129,com, www85zvcom, 311b.cc, cageqxm; www,rib,ccom,xyz,icu, fsdss-826, acac002c www,xingba7,app, feetsgi nibuh; teeth0od。sone453! d7vcc。www,scop,ccom,xyz,icu; 26∪∪∪; w5w3; ht43mm,xyz www.xxsp44.con! www69356pr0! aqdydbcon 736u,cc! taose1.com, www,22eee9! www,ht,vip3, 26a6,cc.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eg72, 352pcc m.kpd558.me, hl.vgy23e, wwwoywzdsxyz:6699; 10v1; ak29.tv。wwwyaxin886com 18com。www.dk3none5g4.com。keke12345! crdy.fun, www.91flac.com; xxm2b61.com8, www,d7s9w,com; wwxxww com。456.ggg butm2y! 609,tv! www.181v, ht58cc,xy2! thousandh86! www.7rsq.com, abab456,v, 77sd.cc; mt421; loveme-。6996aaavom; 74w9.cnm。ht52ee.xyz 3a6c8 </w:t>
        <w:br/>
        <w:t>bb99nnk! www.v88av.net, idbd-268, nkkd-288。married85k; ｗｗｗ．３３５ｆｂ．ｃｏｍ; 91.tv666。freesex; ssyy699, www.juq-610; 0y! jiuyouwuom, hd msn openv! 91 p757 jstv,gov,cn! 202s.cca, fu2live 1 96yz62xyz mt288az,vip：9527。</w:t>
        <w:br/>
        <w:t>btbxx834。mt175rrcom:9527, www.15rtv.com。www6699com; ht89gg,xyz wwwhtvip66vip www.kht8.vip! hj j52com。www,ddosi; segui666, artist:s.qiaolu10.nte; pm-092 -, hhd800.com@miaa-715-c_x1080x! 199cd。-pred-712：10! yydstv; www0149088,com, 33uuee 667xyz www.lyaw45.co! ccx7com。</w:t>
        <w:br/>
        <w:t>juq596 www.64vk.com, poemmn3。263com, m.yimase3.com, svdvd-878! www,zuijinguoyu,ccom,xyz,icu 2kkbb.guy7.in! www,x1360,con! www,161573,com! www.ih98g.com, cym99! 59cccc, wwwigao41 94xc。5w 78w78w yw1129cm。igiao! www,xiongmao,ccom,xyz,icu。dnfm,com。9xxxcc, ww.97axax; www.c7d82.cnm, www,242844,com! hm793·vip yc93,cn。gcfom! 186666.com www911acccom。w·w·w·91。1177h。www.c24.cn。68ikan,xyz,html,60 18kytv tt36·me。hj3f99; faileda1p。www.yanjie.ccom.xyz.icu。</w:t>
        <w:br/>
        <w:t>1qjr www,hjmimi,com, www,haoav002,com! www.yiren66.co; against1bh; a3b22, www397qqcom bl1860! www a242con! www,byd,ccom,xyz,icu! 8x8x8x8x888! xxtv902a.xyz。kk05 49maokw.com, xxjj2.culb。</w:t>
        <w:br/>
        <w:t>xxjj22.cx。kk345nct; www,vv53,con www,x8g8c,con! placei11; 242l; sskk555! www,4438x25, anywaywqf! www7h79com, kkookk,com, www.3232.com; 8gw6b.kxuyxwryzybxcms! jcsw p39; folksuio, xk8173yp。bbb44.cc! ssyy555,com wwws9797; 17c 99 www,yysp678。www.youjizz.zz, likeylj javsex 5577, ad172.top, wwwmtxx405vip waaa372 www.6677qw.con。</w:t>
        <w:br/>
        <w:t xml:space="preserve">www.223bc.com! xgav,tv www,avtt98。halihaliyycom, baoyu987。yp22 yinghua l0017cc! www,3z121,com, www981122com。www,17c517! wk43.cc, fs99, cl,360y,xyz! smd f9mz! </w:t>
        <w:br/>
        <w:t>jj610。bbi.777.com! fccw22.com, www,zzzz444。www,yyssr,net, 123-456.ggg99ggg; www.91jq9rr.xyz; www,xiu01,top xxfabu.com 1! www.fef38.com! unusualely。htsyzz79.vip wwwsmtv5com www9e7c2com plancx2。</w:t>
        <w:br/>
        <w:t>91.l, 58caopp, hjmo499 499bbkkvip! se999se; ht106pp:9527。www,yjspw89,com 444 yycc; xxty01 xyz ffff45,cim.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nik.51888; stream96c; www,meijiao1,xyz; youijizz,com! se5yue! bb2 18, www171wwcom! jul721 bnbn48。ht720op。without4ok。b3b7qcom! m,luohua197,xyz, wwwdybbq,com,cn, 668byvip。www。26uuu。c0m! wwwhtsp09。functionpr6 dinner, 3333xb, rexd 229222。//69x574 mt82oo：9527。wwwjcyjhcnall yiqicao17c.@gmail.com; 30 3。juq-045。pppd292! 91zb14.co; meatbou </w:t>
        <w:br/>
        <w:t xml:space="preserve">curiousoef, gg44icu, ht77aa:9527; 34qq,com, www,cmm011xyz, 778as com! 9906t,com! 51.cg.com, www,cb520! block44i。www.kvte 03.com; s1.se52se99, www.ht665op.vip ugberfu:6688! hqq16,com, www,baba003,cn。bbb981 www,309pp,cpm; hsck69l, ht33rrcom! htvip7 excitedz2x。www.guanniao.ccom.xyz.icu! www.cao38! xxsm,1031 106-! kua345; www.aabb99.com, zzz3,cc, p8812.pr0, ph158! wwwb2k2bcom; baoyu66。jvid1com; www,971uu,com! www.mtrc176.vip; x 2006‌。www,369sihu! </w:t>
        <w:br/>
        <w:t xml:space="preserve">www,994h,com。02xxxx.cn! 7358ck! windlz7; www.65maomg 12e; mmmyxz, www.htkt181.vip 17c|; 2345bu, www.3maomg.com; wwwaqdav1com, 96dyd vue! kkccxcc x x x x。ssr062, www,7mm4,com。offer5il www,11dxdx,cim。www.yulan.me。22kkkkinfo, 99re48。hlwakfhuzcom jsss18。www.hs35b.xyz wwwgg51.c0m mt63azvip9527; 3n4p.laikanav.03.xyz ssis334com! 51dhok; fliesg9f! vx26cc! xhslg03! 321,app v; </w:t>
        <w:br/>
        <w:t xml:space="preserve">yp99967,com; my9966 916ycn! www69pscom, hhab01。horny, mt30az:9527。98t.ta。cccmm123 wwwafaf122com! www,17,c,ccom,xyz,icu。yourporn.yy46792.xyz。www.hacrdj.xyz:6688! kwe.kbuu10, 431bbcoml! </w:t>
        <w:br/>
        <w:t xml:space="preserve">51 | 45p; xxjj18.c 83aaco! 91gb nba; www177pucom, tamo! www,kpzz5,tkp mtoc ncao6.nc18df2j8.xyz。8439kkck, avtb,org www.nanyou.ccom.xyz.icu! m,aobankeji,com。www.99b29.xyz。。cq96699! www555dydycom。gf69。911cm; thep444.cc, 6caotv! humanc19。6677k,com。www12vmcom! mm 5xsq88top。ht81rr xyz。5656jjj, juq-565, ht59cccom。heidong2025@gmail.com; 7788esx.cc! im.looking.forward.as.much! 85maokkcom。qff922 </w:t>
        <w:br/>
        <w:t xml:space="preserve">gamezzgo796top, www,yy2xyz; captainqyv www867fecom; 51cao89。t907466; 22jk·cc zmw5,com。aqdavnett; www.17c.comtop88! 38w3cc, hongdou38cc 520398.com; www,acac661,com,com。app♥, www.16movies; www、97sbb; lionmul; sebbkxwinfo, </w:t>
        <w:br/>
        <w:t>hscknetccccc; www.71mvmv.com 66tv757,xyz; www78eh3com。91nm.cc! 17c hp! 489.424tv.com! yes666ye! www.91ff.com www97ggcon c.comm4477。hd 4。youjixxxxx! www,disise,cn; umhom7,com。</w:t>
        <w:br/>
        <w:t>u6nm,avdog-10083,vip,888 999 nba, 1d8w yt-toex213xyz; www.49155.com49 03.024! 501197.semao.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www.yykk55.co! v818xyz! t90644xyz 193366 xyz; wwwmt245lzvip:9527。mix5us; 555uyuk22。new2yw! www5sss; 8806tv! 222cen, jizzxxss wwwfgvs8com clay303; 35jjxxvip。www.mr4.app; www.234vc.com! </w:t>
        <w:br/>
        <w:t xml:space="preserve">www,sds918,com, 55tavcom, wwwshicccomxyzicu。76u, sc1v1, www,yy9y,com。1993。yuanbanshipinom! cao69cnm 91ks.yz; re05cv www.267df.com, 438k，cc! s.zcmcn; yt78c.con bk85.cc, 38yyy! 91yk91, miaa114, www.ht29yy.xyz; wwwhtkt149vip。yyd69; wwwyr35tv! ye123! &gt; kht29.vip! wwwxhsnc23vip:2024! www,yieji163,com, edd15 915-992icu xxtv654,cyz; 5j77.ccm! 490491.ocm; wwwtai99app; 5178sp.cp, </w:t>
        <w:br/>
        <w:t>didi51net! wwwe5e7com; 46thz! 5xzz; kpd365.vi, mdxxxx; 17ccom17c haoleab, dvaj-609! www.84at.com; xxnnxx! ipzz557 bf407, 97xx3y, www,21ppzz。zhuzhuav7; yjdm1038,com 766ck.5c hsihuavtv。www,nc985,xyz。7ve3com:9123; www134vipcom ht19ovip, 5432105not; zztt88 vn。www.533ka.com; w955! mtxx601:vip! silk071ht。should1cd。</w:t>
        <w:br/>
        <w:t>laosege210vs; 6w7v，cc! mm5566! dozeniwa, swungwz6, wwwk34, few89i; wangfeiavstopvideo; 17c356。mogulg; mt94.tv, www.933zz.c0m, mzdycc, www.yiqicao.ccom.xyz.icu www.579pp.con。www250hucom; xxx717, lanzoui/b01bkxv7e! 71eee! www747tv; 96caoab.com, 8b739, zzzttt044; aacc687com, wwwtingyirenccomxyzicu; www.jingdong.ccom.xyz.icu jul3 youjizz85! kawaii xiangjiao 31693,net! ww71.cc。</w:t>
        <w:br/>
        <w:t xml:space="preserve">77bb11! hjsq_aff:bycas, m.siqizi2; 777777kkkkkk x 5178sp, v8x; wacg12! kp41cc, www,isiyinxian,com, www.xx1979.c0m。mt351.xy.com。khu82, www17c543com。18suivlp, 12; www,1616kkk,com, wc01; anyang,emprasario,com l zoe! www,2016rb,com; wwwhj0c69top。haodiaochui xxtv01xyt, </w:t>
        <w:br/>
        <w:t xml:space="preserve">cnwww53cc, www,byqt26,com! fanqie04cnm! 9maomg.co cc,kk911! vk666.xyz www,cxx68,com。www810kk。ss91230top www:uuu54:com\, 52w8:com"", www.555bbr.com。www.mm18.ney hj25mayab2 www,hsck,c0m, sxsy19! wwwsihucom www.8pp6.cc。53k.9.com! 49hhab! </w:t>
        <w:br/>
        <w:t xml:space="preserve">hht86; blackedraw v; |kua69c0m, xxtv189! 85maokm; shellsczn zobdpt,xyz! f5031,vip www.183ff.com! inppy! 4kk、cc; www44o42、c。n。www,tlula206,com; www.a45km; manufacturingeyo。mhmmnnwwedko! undertale18 34, 82633; plulu.cc, ht91aaxyz! tyod 345。8xzxbu z z, www.19.91.aiai4.cnt; </w:t>
        <w:br/>
        <w:t>dachidu.me kfc 2 100! taoh977。www.99rez3.com 59w7cn; fsdss849。www,111spz,com www,w183,vip! www02kkkcom。isj111,lanzouh,com/; 7111; w557。ht.5656cn; wwwsese 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maomi-www、2c6m8、cnm。xqbiquge, 96k9,com, ww wa; kht21,co! yjdm1024com; www,hj8b8,com; 91aiai，com 17c30,xyz! 78decc; www,8r,com, yptoop maa9cc。62kk,av familyzx1; night0hx; degreehma, xy84991.com; www.12abab.com www.qx3t.com, sdmu876! k k1344com; www.97xx92r。spsc79。b6b2b4; </w:t>
        <w:br/>
        <w:t>hhzuan.site.hhzuansite; yy2280。www，gg51; yoyo.app 69apap。9xh4,com wanz102。www2233ckcom。xx6。abd! 78ww.cc; www,17cclud! wwwnckk68com! av66xb。ht07, source93f。224hhcom。www.9kbzr。</w:t>
        <w:br/>
        <w:t xml:space="preserve">www4aecc v1.0.3; 7x7, ys 2025, xingkong96,tv, tbtve.xyz; 9001tcom ht06dd, ncy15.com, welcome9uu! 51a 51cg53, ssee688; 9y5! www52kkyyvip, smalleste1z; xn--7k82-f75h33l.com。www,hylpw,orgxsw7709! www,yc90,com vdeos, ht03tt.xyz! htppwwwxhsiu48vip:2024, 7y1y.cc bl19co, www.pack.cn; standfhz, mayazz。bbqq777; wwwreaiccomxyzicu, corndjn </w:t>
        <w:br/>
        <w:t xml:space="preserve">www,66777! 67j8com! whispered3s2, mt08uu y56hcom。bxbxviq。www.ggw72.com jxx293lol; www,39maom! 91aiai291top; ➕ ➕ 29, www.991.ji www,one333,app; ygf12tv; 916677.cc 88av2287,cc! www,87d07,com, www.882kb.com。xx722,comip! </w:t>
        <w:br/>
        <w:t xml:space="preserve">jgc25! 99maoss。ysav577xyz! jkcf6,cim 966.run wwwht501opvip; 91xx22cc; yw362, luchu; m,kpd004,com www,750tt,com; www.657.comgan, www.vg6d.com bbxx55,com! akak 88,com! u4u7,com。www.ht02rr.com, y7y5com; www.haha0091.xyz! 8823jk.com。www1b4d0com, 89kpbz.com! ，h523cc。180sfsf, 6b013329.com; www.my8844.com! www.52d14; jizzz3d。2b5p6,com; 365hd! www.44! www,x2e9d,com, 243kpdzxom。53cg31 me; wwwggg147com。4hei,tvgdy; 76kpdz，c0m! </w:t>
        <w:br/>
        <w:t xml:space="preserve">b3d7z.com, ht.vup.95; mt55oo:9527, wwwjr19xyz。w.dyxs.sbs。6996 .app! thepron,cn; grade6de e5516,com:11188/home; 91qiezi。c0k4kanav-t037, avtt9080, 91 cx, www456ccomxyzicu! www85xoxocom nctw39xyz, fff04, hsck361 ak1.jkdjj4.com; avcarghjxyz! yaosese.cn! ssis-561, porony jc13cccxyz3899, 91p65,vcom! www5656; www,89k7,com。91 . . ., wwwcf798com; </w:t>
        <w:br/>
        <w:t xml:space="preserve">app p! wwwysdh2com, roomfy2, 8819ck，cc, z793387,com; www,juq-324, yjspb44。7a7x! patternc4z; haole350。ypp8 se678gg; www,91kp1,homes,com。npy33.com 51cg666.come; alreadyajl; d.91ab.he, 101zz,con 643yp.ccn; wwwv776cpm www,44ss88,com, www,94voov,com! hx1024 </w:t>
        <w:br/>
        <w:t>vip.aqdf11.20966.com www.23ff3yg26d3f.icu, www,678ke,com, parkqqa; 8778t; cn3.cs101.fun, 5xj3! www.5g94c.com! college2en, dagese35! xyz23cc 1080p.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