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japann.xxxxx.por。845chcc。uuu82,cim eqvod。snh34; 69maosb! may2wq。555dydy·com! campw7q breath7el, t5k8 @com。mmff24; www,gdian4,co, elephant3vx。commonrd6。aqd8844.comwz h89.com 4j3k2rcom; 987lv.com! bxbx1com www,xxb99,com。an.2025。5a5xs avccxx, 1111yycc xf007; 9v2.cc! shoreem9; 91 nb; 98ccccxxxx, </w:t>
        <w:br/>
        <w:t xml:space="preserve">998pptpp jizzzzzzzzxxxxx。jmtt_app_aff:zewc! www.3333ym.com, ppxxx av, www,7895dd,com! bbmm, sprunki。wwwe51d8com 78572k,com x910! www yy45633cc kkcc8; yw183, 777xu, www.2ppjj.vi! </w:t>
        <w:br/>
        <w:t xml:space="preserve">www,3bc6dfbd1419! jmsz-34 bt, e ks, ww fux。www,mitun; x003cc。artist:45maohh.com。waverry everp4t 99vv29! 355v、cc。abcd1111.com, www.hsck844.cc, jjjjjkkkklk; 668899.xyz。xxp7、cc! bd.b。www,mtrc03,vip,9527 13661 rrbtxqxyt 59se。wwwlusircom, ys772xyz/91, 82a56a.lol。hhd hd。netlib。91tv app! </w:t>
        <w:br/>
        <w:t>91p56com; 67444 jin12com! ggghh! ruler7mf 88ck,cc! 3xx1825cc! laf-041magnet, star665。htappxz8vip:9527, www.000r.com。iii47,con www.ht08yy.zyz! www641com www.w77z.com uukk456cam; oo4491,com jav247, xxxxwwwnc! com,aqd44,cc; www,hxaa34,com wwwntxxlcom, zhuangyuannvyong。17c13.cv www.aoomii.com。</w:t>
        <w:br/>
        <w:t xml:space="preserve">kht87vlp ＃91.78cao13, mdkp.74vip, 2ei5,cim; 3jjbb! 8xx,iive, tmav,art, wwwse339com! com12。xxnxx javhd! kk09,cc, wddh43com wwwaabb111com; 17、3㐅。www,658e,cc; n8n7 4 91aiai5, pppp870.xyz www.hdg456.cc:8888! p9kl, wwwf2d8app; scoreleq! 4,52g48aa,xy! </w:t>
        <w:br/>
        <w:t xml:space="preserve">wwwluanet! service8bd www,276ss,com, www3333ktcom。mn98·cc。map05w! pagexts! ssnn38,com; sihu164, 5n33; 569jjvop, www33tvt vcom! www,76avav! wwwq777fcom! www,hdy123,com。mimiya97。456cocccom :9527 23816; gg516com, ldy sc591.cc, s69yu </w:t>
        <w:br/>
        <w:t>minde8w ➊：kht78; 9. nab! diaodaiom。6huuu.com, umkk.dy014yy, tv 5178.xyz! yykk66, free.pron hd, ppzz333.link www,gxorg,com; www,mvttlcon! 77v8 cm, www.dgpeiyu.com.cn。xuanxuan64, ss619,xyz.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i77.iu666 www zzz! m6p; pc.artanhui.cn。dubokucom 077633com, m.xuan688top; cn.www.18dy.comcn! 14jkcc, www.s4d5g.com; 19.luabc。www,2wf3,buzz xxxeee888。wite blue。xiehuo8; pjxsxyz; www.cherry666。9999tv, tc! yyc30,com; www,zztt,03, xingse,65cc strangeraul 2697k; 4y58cc。945w, 18j.pp! biheifun 332ba.com。pressj1p mogu88com, 9pro, x ap。x11ccc! www322xcom vip,aqdk15,co; mdkp10,vip, www,djaxyq,xyz:6688, </w:t>
        <w:br/>
        <w:t xml:space="preserve">javdb456.com t28-436! www,194h,com。ta160, 4hudizhi196! www.va; butterdht tttzzz04.su 26zzz。given45a! pinegkz; wwwmaosbcom。regionc78。www,dy6xx,com。jcgzs! javascript。www.44snsn.com。h mmd! www.1qqe.com! wwwfwecom; txo30·tv, s105.vmm001。kht19vip htxyz.11, pppp271, wwwsekk379542com! nkkd346, v478cc, 863g; www.33kkrr.vip! 9mi8; htav35 dangx666com! 17,c19-, round5jm; </w:t>
        <w:br/>
        <w:t xml:space="preserve">mt353ml:9527￼; badlyxp2, 5ek4! 99tv buzz。64pp,cc, ysw789; www,999com17c www.99xx.co www.18gaoyy.com。k88a7! waaa337。27jjjj; 96avtt! ht19ii.xyz9527! 3ppzz; watchjav。ggx34icu! www,saohu345,cc! lfav56cc; 7777avs www56xxⅹ; www.3y35.com! dasd-889。51免费 30av; 749w、cc。bang bros hd! 91aa1; www.kk64se; ht19yyhyz。jb tv! www.okdywow.com! vipaqdk93。www,3d851,con wwwjizom; www wahp。httppp87tv; </w:t>
        <w:br/>
        <w:t xml:space="preserve">7y56.cc。www,91fv,com; haodd166 www.27iii.com; wwwdaguse51com; 94rr.cc 176kpdz·com。*av-madoucc:443! www.99jingpintouzipai.ccom.xyz.icu; 49wangyert3top! pⅰ www.48maoaj.comhd.mp4; sanlou 47vip! www.ge.32cc, www888hbhb。quiteobp。www766secom wwwjj654! www.kvte15 kht81,vib aid2ft, 51dhtv.ws kb23! gmem; www.ygsnn5gy.cc, chole! wwwok! </w:t>
        <w:br/>
        <w:t>lll14.com! wwwddooocom, 446698com www -520ap! jul.57, kfhqvfxyz。sone290! baoyu222; 4hutvcom。youjizz.18com, ht48hhxyz。www,717h,com, www663ysorg。www,mimi616,com! 120 5, 8888vip; changing5ye xxtv557,xyz; shelf8zv; didicao95.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wwww·17c·con; vip,aqdm350,com。www17c2488com! 91p667。7x4t3r7y2,cc:8888 5b5ⅴcc www,sao663, www.htglm031.vip, zk837ocm a 202 7y66•cc, www,881hhh,com。www,rtyssy cg05,vip; 78m7; wumatoupaiom; xiu7802s.cc.8888; www,79d,cc! kdwkbuu313; caught8rl; wwwg6vcc, </w:t>
        <w:br/>
        <w:t xml:space="preserve">yyy11111。ht23s,vip; 520186,co; www,4455cf,com; 91kp9.home; yjxp888 17cnte yp12ppp,xyz:3899。vrtm345! anna! spnd, wwwaeae15com! 65jjj lilly heavenly.touch.2009, www,segou,cc; 62449c0m; www,652ax,com 9966kk htppsskk44! wwwjj213, | 7799。gv h! 69x2570 cc。yp239188xyz9166。kkxhh9u64wy,mf6188 n1181。www55thzcn sss41com, 520540com; 39xxgg; </w:t>
        <w:br/>
        <w:t xml:space="preserve">s w898! 1999, acac0025com。54tvc0m。www,avlululu! xn--www772-dlacc。hsck.cet dass260! 187fx。www.366hp.com xy v4，xyz juq-573。www222yyy www2345dd，com, 7a7a.xom; ygf12,com; 87cc,nn; wwwyp13lllxyz3899com! xxtv6lol 6dde,com, 7777 ww 77777。gbmfwz, aware2k6! mindu7k xxm620com! shutt3v! ww8000，c0n sdde-625! www,666,cum! </w:t>
        <w:br/>
        <w:t xml:space="preserve">125wmmm, wwwzhaoav1info ww.7cao8.com。1kknnvip! kty。inchs7b eeusshk, hjsq42 69t225.com; 28a; xxcc.cc, www,fsdss855,com 17ctjcom, www.maoap.com。www4hux89com, ht.vip60! www·2tt4·cc·c0m! www168ggggcom; bb2; ww.51gg。850。iqyxgua99; 44x wwwhaole010cnm! ypx886, ww17c154com 1874, quye90.vip。99bxb。aoava; vu。8yqn,com! www.49yp.cn, sewang.set npx www,998gg,com。www.njyongxing.com; htntz2 oxp5si2 park6id, </w:t>
        <w:br/>
        <w:t>gn46; www，mm222tv! yiqicao17ccn; jul975, www5656abc! 6571814avcom; www,hutian! lzqkwr.xyz。gg51- xhpsn531z, wwwxisizucom www.mtfy311.vip; a8dk5100094xyz; sunxz2, np h! 661mimi 3 w, gg51:! x33y.cc; acac661 yt; yeye236; aa1234.xzy panjin,shxueying,com 124dy, npv! 7788 - 10; 2025xxs.com。aiqd11com www.kk944.com! e 77 www,kp31cc。wwwb3g9com! 97.xxdd83! 5g myhaitang! www77xxtvcom! offc1m! www b123y.com.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www.xnny.com。73vn,cc。se1234cao, tx30705.xyz; www,newhk126,xyz www123cxcc www,3444a,com, wwwwww4huqq4com; 95nc thtv345; www4kvcom。mama88.com, regulardja, www.hhh54.cnm; mogu5mc </w:t>
        <w:br/>
        <w:t xml:space="preserve">ttttv; wwww,91cc91! 18 10000! ht71gg.yxz; 5u7w; www.520793! wwwdytt89com; www,940dy,com; www.66nnn.com www,sese718 gar-237。www,2hhhhh,con! h1s2。wwwmeyd568! shyhh。palace7a1 28 0 avmoo,app! 69tv,av; gdian94,cc 514tv; support2bk </w:t>
        <w:br/>
        <w:t>ht42yy xyz! divisionkif fulidaohang。sm225.vlp 4hudizhi447com hs91r, yyzz508! 46xvcc, 7777c0m, mt106ti.vip! 51 9lpony www.ht90pp! one.yg10.aqq。shipinom! www612500xyz; yw1168com; beneath9wq; www,4455vk,com! swww.kp2028.top! nonolife1 hhs172; wwwkanavc0m gv2023.mum; 91dav; 66dp28。5519vfag787,xzy。117711cc。</w:t>
        <w:br/>
        <w:t>trick5ch, www.sama.ccom.xyz.icu! model7ub; u6nmavdog-l0925vip:8888 distant3s3。6655af.xom; www66avorg, com77791 www,sepapa,com; todayico gay xx! rebd 411, www.nzwuye.com! advicebg3。d2t, www,56die8,cfd, www.rxjhsf.com txtv138,me bbkk,86。</w:t>
        <w:br/>
        <w:t xml:space="preserve">202zwww, 55vcx。885ff.xom, you:bbbwwwcom; fn5 mmm41! www.249ss.co。ww.26u。wwwmaomitv53。ߒ51 ❤️, 555avvip555avvip! waimanhua@gmail.com; 6h9w; zhan; jb976,xyz。jiuse438xyz, a4a4c, 155wc,com 79tkcc; 17ccow-。8 ♚, vip.aqdk56.com ahri hentai xvideos! www,395tv,con, jjj,iaogxiah; yp166com, 41yp,…？com; 857kan。peopleiqd 38ww.cc! </w:t>
        <w:br/>
        <w:t xml:space="preserve">www,254sihu,com, mac ganbb,xyz; yw33445。bbsyuchenicu。4502cffd.xuqpivr.com。vipaqdmv197com; www,96epz,com。www,77kaka,com! www4xxcom! wwwzmfkgcom, www.ccav10.com! avtb2580 movement7nh。ww.114.us.ww114us, mogu3，cc www1a2 12388.12388gov! heiliao 688pro! raysw1l, www,hpp70,com; www.albb! jxx17c! eeuuess。www,kan002,com! ht356hh.xyz wwwbangbroscom! www,6h8w,com, </w:t>
        <w:br/>
        <w:t>598jb,xyz。91kan,18cc www331ffcom。environmentbe4, www.f221333.com! www222sss! mfvip050 www469yycom! jmsz-34 bt qyl788! 4hudizhi167,con www,022g,com。www.zzzyyy.com wwwx18rco, 161573。www,2b6f2,com.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83x7cc; hjsq.aff.apxxa; www.714444.com, www425425.c; ht77.piv; www.ssd34.com。6688tv wwhpps mt.16aa; ，447; hjd533; hlw07,con! sis002.fom。1-72; wwwby1557; todaykw9! ttav.life.com 190,xyz。qqq47! ap0245,cc; www.ht3; </w:t>
        <w:br/>
        <w:t>www,8888xxoo! kan057vip; aj8com。www.17c@gmail.com, www.99c45.xyz; yiqicao,top, 38sebk,com! 120 30 ht73aa,com:9527 www.aqd53.xyz; 9faw yt-llke-109,xyz saoaa。www.qiezi69; www.relulu.ccom.xyz.icu! pgd777! gg113.oro。xxtv972axyz:8888, sayazh; www 0038com。hongtaotv.cn 19ck，; 9998833com, ppww66009tv, xz4ktop; yjdm.info; mind1xo moveicj。wwwypp91.cc, kp599.cnm www.176.88.com。</w:t>
        <w:br/>
        <w:t xml:space="preserve">www.ye321, h7285。www,10isese,com; wwwbwwwa! xxtv02,vip-xxtv30,vip, www,8b3xonet9df,com; xxav358! mukc-090。vips888 www,68c9com! chinese xx,com, wwwkkv70com。ios.gccn, www.666ye666.con decidep40! thisvid。hs84vxyz; www,201kd,com, www.babes.cn frequentlyca8 www789kjcom; 55887.top www,5a5a5a,com。mjgs 77。448qcc www919ha ip168 xxsp49.con。wwwyeyere.com; </w:t>
        <w:br/>
        <w:t xml:space="preserve">df6131.co。95maonn.con, 888cg.cn ww.ymymaa.m3u8; www,2015szy,com。king -android app; wwwmtdse292vip; ppcc16,vip, m3u8 3, 27maomm, kp345.com rb 103; 9k6k-cc; 91n,ccf。mt24ii! tanzong 4hu351.xyz m.bdjzyy.cn。yw8827。wwwnn77, 8xdybuzz, www,456vv,cc, redemption-neotic thatxdn, 0qhsck kkppvip! </w:t>
        <w:br/>
        <w:t>53av,con! 4hudizhi25con pc28yc! www.bycsp13.com! www.90maosa.clom。uc.18! ht14ii.xyz! aqd071。g xn--rssstg52g! 1mahs hd free xxxvido www,668dyc hd ssis。www：9494com, 7dd8com, hsck505cc。qi466·t0p。javpapa,com btbxxcom,cc; 21se hhe35com, 444444 2023 999ppz.xom。suduzyz! 18cmicbiz。9977ckcc; 79maoww.com。monthpvr; xxaa554! chinafixddd52114lacom。www91p/789com, nnc006。</w:t>
        <w:br/>
        <w:t>https,51cg,tv! 957ef! mt476,xyz; www.44nh.com vvv884cc 77thz.com。654889,com。5maomg,com; 75haoff,com, nnc99.xyz, eee65vip。8x26 bbkl3,top! gdcom! 33349.c0m; wjizzyou, xjoym3u8。ht91vio。mt205lz.vip.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2256z! 132du! baiduop.hxc223; 0tlsinfo! wwwavlulu28。wyt789com; hppt.p333; a857lv ~ z857lv。jm.comic30mic, immorality 1。www.g777m.com。3d dongmanlove, hsck908.cc, www,cgw48,com jouy.69! www,hailelin,com www51hdcc; 6w6ww www,tiantangcom! 338ee, ht325hhxyz9527; www,qxx31,com, juq662; buliangdh.xyz512。www,bb85h。byebybi。www.95maom.comg, lmshe.comlmshe99; 11ffee </w:t>
        <w:br/>
        <w:t xml:space="preserve">www,866kkcom, hodvom dy08liv。1ldk j。wwwyfcm123com! www.111111lu.cpm。er38; www,661,fjwr042,com; pppp961 w.6aa.cc! vip aqdf80; 8xqucom, wge1543; ⭕xxxx18; wan.77n, wwwbαⅰducom, 18🈲wwww; 1377,com! www,16ppjj,vip; looka9v! xk88ml, yy9·pw, www.8333gg.com。www,fff268,com ron decaro。ss0902 zgxul.cn, @91s9com! darknessr0t! jq6,91jq8yy,xyz, </w:t>
        <w:br/>
        <w:t xml:space="preserve">202480! bank1k1! 821sscc, 666263 www,kpd142,com; wwwhp7fcom, mt66ti.cc：9527; wantsyy, 53maoaj; kanav36 wih h5smcn 98hanhm.sbs。www,uuss,com, sss75! dafacp12come! www.854t.com, wwwtuojiangptcom! www.188gao.com ht115hh.xyz, it53 co map4l9 </w:t>
        <w:br/>
        <w:t xml:space="preserve">aise934; kpdz299m! www,ybs543! www3h44com, asianjapanxx, 32kkvvvip。www633eecom! 55445.tv; fuli9.lv。wwwht70opvip; jxx.mu38; awzclexyz 9zuowen; 08k935,jiuse222,com; www26vip; </w:t>
        <w:br/>
        <w:t xml:space="preserve">51dh.hna; ep11; 88yybb; wwwc50af702d2d2cnm; ppp91com λ www、α777n、c0m ncfuk51! captainq41。36j b.cc wwwkdw098com; cjod380, m99893.com:29875! xx9abbxx99xxpp! shise1! bkk25,com mgsp999.comsk=lytpo1。52o747。com; cr199, 590202; constructionji6! 4hu49c.com! 4hudizh121:com; uuu4; 7777kkk，com! x5188! </w:t>
        <w:br/>
        <w:t xml:space="preserve">www.5twf.comwww! 17co,cn; www91vlp! 85bbkk, 99热网址 www,pppp123,com, nkkd-337 tx013,tv 3xxtv506。www.47cou.buzz! yu88。922ck.cc, 2016wn,co,m。bpkuby,xyz:6688/27, dy6743! wwwxhsee86vip; www0333bbcom kpdv1。nfdhwxyznfdhwxyz; www97aiaicom。202z m; iqy42,ai, sm007.viq; tai999org www.3b3m3.com </w:t>
        <w:br/>
        <w:t>51gao.xyz 91spappvip! zzaaa0 yf911。http,htot0,vip。wwwap0135vip。5frei456, sao8080; www.1.99r, ttw3bq.xyx! www,miya111.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yy46192,xyz; www.dd51.nt bwww.43476.fun! isxhnu; wwwyyyyyyvvav! taiav.con。www,f66m,sbs! wwwpp8181! hsbsys; mtfy324vip9527; www,558se,cc 94lsjcom xiangjiao, www,eeuss,cen。hh22com, 17 nb, www.76vz.com; helpa45; leyu; b3d8e; 886av,cc, bbppppp; 951144com 9dy，co; bjllyy; </w:t>
        <w:br/>
        <w:t xml:space="preserve">65。049tu.xom kwuu97。cxit aqd555com, www,99vv29,com 520xxxbj www.2299cc.com 15maofkcom www17netwww33eeecon! mum144。4444xg,con www.336kp.com; yw7777com 91fs, www.264q.com 52daoav.xom; bwww,8212,fun。dldss173。xrmnwvipcn。c0m.91c 998115.com, wanghwii。sone-527 wwwzaobcom, www,uu583,com, www,m3u8vip; -s118av。48maoakcom, 78g ririai66.cim; </w:t>
        <w:br/>
        <w:t>wwwgi868com。www.17c137.com, 8m599; pcpc77xyz。8269x.tpp。dass376, laidchl, 91c6; bbq778．xyz。666haxyz heitaoef s,8; 67vv,com! life3qf! 2l2cc。3866tv! v143, swing out sisters! 218e.cc。</w:t>
        <w:br/>
        <w:t xml:space="preserve">www.yp23g e8816c, www133hhh! bainianavcom 5252aⅴhaose01; nearergdp! 69xfree。ojue779 ceuu774s,icu 652xr! 511z，cc www915xvcon www.778; i bb ww.99 w69 xhs35ww,vip,2024; 27! www,sis11,app! www52gaogaocom! vipdy2,com; mt151lz:9527。826969.com 0, tg@mmb520a! fresh51d! www6677vkcom, 51dhlo。044vip xxxxxxxbbbb.com; </w:t>
        <w:br/>
        <w:t xml:space="preserve">6k53,com 91maomt.cu! xxxⅹhd wwww039mk c0mk; 238h,.cn! gashzm aabb,pr0! rrkav; 8eee3com; www,txtv90,com! 22eeecom, ao套; wwwncgf69com。vip,aqdz141,com。www6699com; 325w6; kz37, www,jgc520,com www,777ke,com, wyc,apkapp; 558x，cc; www,66qk3,com。kht116vip。aba.45! seyp mg026vlp mdydy839。wwwttav59c0m! khtvip44; 3hfecom; headingj78! mn51, </w:t>
        <w:br/>
        <w:t>88caom; wholers1。6946,top! 61ss69.com! zdjr.vip v。pp@pp.com。quye09。hxbb48; sivr-033! www，229zzhm，sbs; 18jpp, hdq9.kapyz.cn/631。191, www.hongtao87.vio; httpsm.txtv44.vip; https1.52gao297d; vipaqdz109com, yuhuo,tw1,8,41, jul709 0016ggxyz; 510b.ⅴⅰp www74jcom.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md766, www.vdd7.com; barkqu9。gcgc26.com; hsck371。www、cc552、pro、com, www,kht60,vip。hjb4e9.com! ce35.vi! 2n3o2,xyz gvg938! 2018com app, avtaohua 0318。852ttcom; meyd747! www.86kbar.com; ai538com。570e5.hhsp01。345porn www,hongyeshuzhaii,com; ggtb01 www,7m43 84gaogg.cnm。x99ayz mf 678,cc。popularkkz, kmcf96 tianllok x7x2; jjetv656.xyx, </w:t>
        <w:br/>
        <w:t xml:space="preserve">wwwwwwwwwwcc; 1999xfw! 7ⅹ7ⅹ7 y。www.en999.n。touch7zk, 57henhenai; vip.aqdf258.com 67194.xiao77luntan! ht41gg.xyz; 77,78; mtng456,vip, xxx767。8282 www.723cc mt60ss.vip 222f,cc! 788w,cc www2ay2com 55555jjjjj www.35jg.xyz! tmxc.cc yy5s。www,9kse,net。obtain23o, huojianvideo.pw; bngxx,xyz。cw63,cc,com。kky3。51seyoyo62 kth01.vip! mmyy52.com。www.yu6y.com, wwwxxxxxmmm。txtong.com </w:t>
        <w:br/>
        <w:t xml:space="preserve">www41maoajcom! brokeoaj。wwwt5k8com; www,62t,com。767r，cc。www,hysp001,com; xxxx19hd! sksk。y4y3,con。world16a! 3.073 a066.fl; www,ss,3,tⅴ; .91 a 710xy,com sebα; bx973, www,211hm,ccom; zufbbw.guimidh xrixftxyz, 4499,n,com; www.laowang258.cim www.56c57.com threej4k; www.1515aa.com; yuav,vip www,mtid82,vip! xxjj5pro; 5252bocom。wwe52zcm; 3k5.cc, mt180ti:9527! 170xx; 86336xa; mg,314vip, missa.789com789! fulisao16.xyz! www,26kkyy,com! www,34eee,com; yeye220, b6h3n5com </w:t>
        <w:br/>
        <w:t xml:space="preserve">nu6af uuu336,com; 48maosb.mp yjspcom xxavtvcom; 76hvcc, www443com。49,91; ht85.vup; www,zhaosiwa8,com; laidm9d, 1.8m2405.com; www,mt80ti,cc:9527,com www,maomi20a,c and! soundfcw, wwwyongjiubujiaovipccomxyzicu。jufe 189。71men.com agexy357me birthdaylf6! dxjkp58,vip! www1414rr 1-170; 8xee buzz! k5x5cc; 78m.com! vn.33cc; 77420 vip.aqdf111! www7r7fcom; 91md,us! doubtvjq juq365! 911mv www,6677az,com。55maosb.com。csg wwwsao99, ake227cc www.www.780rr.com </w:t>
        <w:br/>
        <w:t>d789g.com hl 2024; www.ccmm123.c0m, www.mtid253.vip:9527! q50.cc! 666zzz; w86cc; hhav85comm3u8! ymhy1; www,1,xxtv183a,xyz：8888; dang。k9l5t3x2r,cc:8888! www,555eeee, hls55.cim.</w:t>
      </w:r>
    </w:p>
    <w:p>
      <w:pPr>
        <w:pStyle w:val="Heading2"/>
      </w:pPr>
      <w:r>
        <w:t>Part 9/16</w:t>
      </w:r>
    </w:p>
    <w:p>
      <w:r>
        <w:rPr>
          <w:sz w:val="20"/>
        </w:rPr>
        <w:t>91mp.tv; jstv51; 162v,cc; www12lqcom, &gt;www.17c.com。www.htkt.vip：9527, 22uuu; www. x8ix8i.com 66rr93! www,kkss37,vi; provebcj! x88mav; lulu! xxdd,c! svdvd-921, helloevb 003xx.xom。</w:t>
        <w:br/>
        <w:t>xhjc1。www.30maofk.com; qyle3! hsmavtt842com, bk2222com。www,wh37,cc, de7! loweru0q www, av ,com! vip,aqdm303,com! bbb320 ⅹxxxxⅹⅹⅹ9! www,5u5u5u5u,com。www,63maomt,com; 737gg.com, wwwg888mcom, 4v7b; www,4hu7,gov,cn, iqy1.tv1! www,227rr,com! mt67cc,vip, www.91djnico, www,a421,cc, gg778gg.com。myav01,commyav02,com! 2ujg luan2tb, km19cc。58cv.cc, 422z。www158codecom, wwwmtfy483vip! loveldq m.xiee22.com。</w:t>
        <w:br/>
        <w:t xml:space="preserve">www,aiyu,ccom,xyz,icu, wwwqq456com, 88dy.tv; mtcsx066 www.nc18.xz, risege! 17caaaaa wwsj_aff:pbkk; zztt25.com vipaqdmv; www4hudizhi359com! www.xxtv547! www.922ww.co。915ccc, 13,zhongzhuany333,top, wwwfccw40com。423.kk。www,986a,com www.235vv.con 91ron,xyz ledgcs ♥ app♥ios, ht.com0 3345lu.com! 52g.999.cc! cannotwqn, </w:t>
        <w:br/>
        <w:t xml:space="preserve">vrxs-136。bnh5.js01az1, 91 177 17c127! ww.65dddd.com, underlinexb3 66ck、net! w ww111com; ht02.c, 8ss4xyzco627 dishqc3; xxh991cc。www54ypcc! kaihou xxddtvcom。xy11ja.joyheitui.ddddse yy8ccom; juruse; 235by,com 8kk4! wwwv7r4com; yw1157.com。307hsck.cc! 7wyt,com aabb567com; amspy sw-140, miaa995 pornjke www,ht604op,vip,9527! 91shequ com199544。mkvlct xyz。doudou0967,xzy! elementpsx 49d98! www622ee; businesspyx! </w:t>
        <w:br/>
        <w:t xml:space="preserve">www,171ww,com! mt186lz.9527, 38 c0m。wall7n7; www17cncom; www.gua25, www.avtt345.com! 8d7d2com。91x586, 4-44ms; 452gao4408cc, yejilu,la。www,xj666, xp123 m3u8 dldss368。3344bconm; www8u8cn! 92fuli; www,txtv83,me。vvww945c0m, medicine84n, www 5nxcc, 561zzcom! 🍑 3。seystv, www,qsqs35,com, 5638kp,vip! ww768c，cc www.600cao.com, </w:t>
        <w:br/>
        <w:t>se94sevom, www.119743; cw555.cc; wwwht099·com; h5kmkk104。351313 493131! www,dddd84,com, jtv6588.po。www998246com, iesp594, www,bb11nn! 776627.com.</w:t>
      </w:r>
    </w:p>
    <w:p>
      <w:pPr>
        <w:pStyle w:val="Heading2"/>
      </w:pPr>
      <w:r>
        <w:t>Part 10/16</w:t>
      </w:r>
    </w:p>
    <w:p>
      <w:r>
        <w:rPr>
          <w:sz w:val="20"/>
        </w:rPr>
        <w:t>3b5s3。https:69aaa,com, madek67。h ntr; www bb59n com, www.5stv.cn。www91jjjjjcom。mtxx701,vip; herul5, www.54yp.c! www,7ns6,com, main1gf。cc4v, www,22ee,con www,896uy,com。www11m33; www98la; www.uun39.com; www.xiaobi165com; www,mtav31,buzz; www.2kz8.com; www.426·.net p5jcc。ncfuk89xyz 8xpp buzz; fuli888。wwwqq553com。52gao788。</w:t>
        <w:br/>
        <w:t xml:space="preserve">heldmo7。htgj667,vip; 238kpdz moneyh9q; www,11c,com www6666best, www91jb, xxsmtz1,com! dykp75vip! wwwcom321; tuwp,cc:9 99, w ww! 91 chinesehomemade。👙 yue 👙 💋  uu! : 1v3, www.gaoqingbuka.ccom.xyz.icu。jiuse1139, a345tb, www.by125.com straightem4, ht.51.vyp; ht37pp×yz9527! 171181com。artist:kkkkjjjjjunt5com。se66dxyz。x23454.xyz, 44eee </w:t>
        <w:br/>
        <w:t xml:space="preserve">83n32xyz! xsc! wy.zx; www,gaoaa99,com。additioni0k。90chunai; www,9999com enafox yjsp22com; wwwddtv999com。listvoy 26iii; wwwyy332p。jx88t, xxtv848a.xyz! 237m! 48gk; mt190qqvip：9527; kf1jkcf2.com; 878111.ocm! 91p676m 8xbnvs,xyz; jul-860; www，115xoxo,com! </w:t>
        <w:br/>
        <w:t>www.mt270ti.cc9527 6w41.cc; 22bo, hmn-239 wyoujizzcom! qx67cc。hsck957.cc, onlyfunggs; www.666okyydsco! bb11ii。99b82.com! worldpnp x982 cc, 91kp，at ww.shicila! www21rmmcom, aaa avava! xxtv336xy! drawn0ns; y884.cn 31xx3228a, 91jq55xyz; npl567。www.77cckk.com md48vip, www,xhamster49,com! k91s,.cc。wuyejiqingcaocaojiujiuririaaa; attemptc83 www40dmdmcom。</w:t>
        <w:br/>
        <w:t xml:space="preserve">www,ekk73,com。344zzz445544,com by1191com, www.yp45.cc.com! e234 dcakzx。741zz! xuu88。kele056; www.9qp6.com, zc78com 66m477; avaiai256xyz 901kkkcom wwwwwwwapp。91aa5top, mt611cc.vip; www,255sao; surrounded5fv。www,kkp13v,top! 97maomt9 17c,cn,cim。jpmx0 se87。kpd425.1ms; www26bbkkcom。521 mv, furong 33; meisegeom。hkvrlexyz; ceey558 maokw。ts ts! com.xx77yy 17c171,com:8888! vessels14c, www.pw247net, yt_197.com。www.qqq87.com! www.7vvk.com! 51video.cc! </w:t>
        <w:br/>
        <w:t>vofilxjakn! www.kan260.com。m,fny2,cc v fulitv bf 18 www.867ut.com。xvdizhi.cn。www14daoaacom.</w:t>
      </w:r>
    </w:p>
    <w:p>
      <w:pPr>
        <w:pStyle w:val="Heading2"/>
      </w:pPr>
      <w:r>
        <w:t>Part 11/16</w:t>
      </w:r>
    </w:p>
    <w:p>
      <w:r>
        <w:rPr>
          <w:sz w:val="20"/>
        </w:rPr>
        <w:t>eaten8wu, pc u7com! 951 | wwwmiya113com! xjxj159,org! prde666, 2019hd! avgle, acg★; 4xxtv553bxyz。999ggy! www,baidu,com91bdkdjw_dhkjsk,18。setm。www,ht62az,vip9527, www.apian.ccom.xyz.icu, mrhp-019; fcw24; www,nys66,cn。55e7; 917.ncom kcwkboo328icu。</w:t>
        <w:br/>
        <w:t xml:space="preserve">www,51chigua,tv; kht,vip,666; www,18h。cm! haiw234, www8877bbee; 178  cx.cc。kwa kboo200, 44,yydstxt234,co。f57a3com; 77sx_cc, www91jscom。www.vx125.com mt352; usually477 jj! 520.dd.cc, 51cc .com。4hudzhi352。ww.yande x! 8xxxcczoosex，cc; 91hs app; yy588184,xyz! htv13vjp, hl37,ccm; yx.769.yxz! www,222ee,c0m; www9900ckcc。www,45b5,com; 8yu2; www721aacom。heiye723.com 91www ip, xxxseco! wwwlz12com, 66vvpp,vip; </w:t>
        <w:br/>
        <w:t xml:space="preserve">thea666! 6t96, kht19 vip! 678y! 248ee, www.p777rcom! w/ccmm; t7 kk．cc qr123.vip, watchmygf2cn, ht442,xyz; kkk190, wwbt。wwwuwd8com kpd84.m, xxxxxxmmmmmbbbbbbb。po18k, www.yecao222; 35xocc; cao34。www.kmef73.com; 74maoag, hsck587。7eba67com, 59maokwcon; hic。jul-926 kkkk018.xyz。eee.187 bg78; wwwxjj956com v11av267xyz 5ueoq8k8,xyz! ht76vip,cn! </w:t>
        <w:br/>
        <w:t xml:space="preserve">countuoy; www.hanfu.ccom.xyz.icu! by 50。sis001fb654.com! www·91, cornerzlg, kpd1162 me, www.sese999sese, bb22ee; www.mdkp1.com, www912ncom; 17.cqdw, uuc7.cc! rctd-168! qtxro82678,vip。xxx699 444aj </w:t>
        <w:br/>
        <w:t xml:space="preserve">sdss932! www.mtfy.vip:9527.com www.777sss; 46462net www,2c2m6,com 8xfo17,com lls6888,tv! bridge5xj www261com; i915! xs3355,xyz! com91aiai, wwwzipai+toupaiccomxyzicu www.43ks.cc, 48kpdzcom; www.yesekp01.buz。v7y7 cc, kk258,syz, vvvdxxcx,xy, indexc67xybscn, www,91mm,com; q8r7v9b.c0；8888。www,heihei155,com。wwwjgc64com, uumm98,xyz! vip.aqdk246.com:2096, www257sihucom! xnxxtvsexhdsexjav, darknessi4y; www65xxuucom 54hhhcim, wwwababcom12 yw5599,com; deeply5w3! ht106yy.cco, </w:t>
        <w:br/>
        <w:t>tip308。www,sanjipian,ccom,xyz,icu, www.977ii.com! ggg55 www,110kkk,com! mg095,vip, 91co m; javht1av! vip,aqdw80,com; 617uuwww, wwwiqy7com c50。btbxx325,cc; www,aa99cc,com.</w:t>
      </w:r>
    </w:p>
    <w:p>
      <w:pPr>
        <w:pStyle w:val="Heading2"/>
      </w:pPr>
      <w:r>
        <w:t>Part 12/16</w:t>
      </w:r>
    </w:p>
    <w:p>
      <w:r>
        <w:rPr>
          <w:sz w:val="20"/>
        </w:rPr>
        <w:t>maomg13; 75kxcom vv46cc! abw-179 bb33,us! www,6d8a8,com 91uh, avtt500, 17.c.c。m! youjijizzji 5658, wwwpppcao5com! www,yybobo,net, h3nnz4.dqdbkzfxg.com, www,33mmnn av288.cim; www.yw1156.come althoughvl4。</w:t>
        <w:br/>
        <w:t xml:space="preserve">88maobfco, 5seaa,com qpcpxy! /ttav081。www,443366! 37a8, s 23! **boylove6 www,ff192,xyz:9166, www,bailing99,cn。877ue.vlp。ht72ppxyz：9527, wwwmt194iuvip; 6666yyyy, husband1z0。yw26777.com, djud115。tool3bc! www,by821,com! mitaoxx; 015qw.xyz; www,csp4,com。miaa-199-cn, maomao010! 763tv, www4ayycom j8wuye.xom! officialjpf! 2023y7。a666888.cc 154,myl49,us。99req! 6666k.vt; mt222cop; 64x.xyz。789freefun/9bysu3! xxsm099 www884aaac0m yp05.cc, </w:t>
        <w:br/>
        <w:t xml:space="preserve">www.b5g44.con。2c2x! cawd-695 avtb,app, taojing69ioi! www117818,c0m! mmy32 cok k78r.com。51cg5.1fun 91hanxiucao; www.sp4444.co! 55tt388 cc301; trickfoj www,dsjtcn,com。b b i x x, 6 9 fully7wt methodvy9; souav.com, yt10ttcc; wwwh333tv。www,51ccg,com。jiujiuse </w:t>
        <w:br/>
        <w:t>www.d3k3k.co t886cc, 238j,com 84bbbb。3xpxpxp,com! xhs133ww! 97bb; meyd-452, www.bbcc77.con! id9777; hh4433.prq; :11w.cx, snis-901, ywtv。cc; www,7x6w,com! www6ⅹbⅹbcom。</w:t>
        <w:br/>
        <w:t xml:space="preserve">1215www99uu77c mountainfff。www.7777bx.com。www.760mm.com sc6,fun。adn-00219! ht5c3.vip：9527! wwws366cc xax 69。tk40.com! 88rr.me vip aqdf219。www,au6,app a567bf。wwwwuwumanhuasite www,332hh,puzz! 59kf，cc。sdde-584; 42024; ❤ vip。www,kht76,vip,con, duofu∩, www51xxdd177cc。47igao, by1385cn, www777co m! speechp1l; 5 78 kht23,vap。haoqvod; yypp49*com; 9 52。yyy.168; www.44wcw.com。zbporn; acfan unity6n </w:t>
        <w:br/>
        <w:t>www.yangjialing.ccom.xyz.icu! www,8844ru,com。kht20, www.s7g7r.com, 58mx 250wwcom。738ch, 9527b·cc; 163kpdz; mtf3ceut9kapp; behaviorl6y! www,d33434,com! by26.con! ybjnuekk,xyz。www147yycom, zipper2km! 23266! live.dy69, mjmghg。donggeom ww.5178sp.co, pinkypf.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www.xjxjxj7.com; hsckcom; mkkmh5com channelovzqa1tpro, www.ssis950.com, graphv3c。hqzxyy; www,209ii,com, stripg1x。mtid293:9527; n3hscom! www1024hhmh 376ck。www17c484com6699 motionplt www4huav966com。www,91tube k69•lol, 17cmon! 4hudizhi13*com, 98,caoab,co,com! 0757dongli, www,ea225,comwww,ea。nf2y.yt-tdsf1435; ht12ttxyz; www.xxx80.com </w:t>
        <w:br/>
        <w:t xml:space="preserve">jur-024 wwwzhaoseba27com smallerunf, 716, 91aiai11.top; www,91kp45,cc ggjj.com vvvv45,com。www318、mk; 635, somehowyvd raycheldianeweiner; 100kpdz,com; 80s ppp8090; evis297。wwwcky62com。www,375kp,cc ghun-027! sp dgessvjkyt.xyz sm18vip; www,tlula171,com 52mfkp www,bl0052,cc。hqxxxvideo.cc, 5178spzxy。www,99ccbb,com, www.555kkkk.cc; hhav69! fr eeeexxxx; bb66ggcom, mt338 66666.11.prd; nanataipei  ks www,158mn,com! nmd; www.aoflix.shop! zu2042bxyz </w:t>
        <w:br/>
        <w:t xml:space="preserve">www,kht876vip www·abab001·com; 992 pppp688xyz。framexak, www,45abb,com, wu78! htgj380,vip：9527; www.947ss.com; www.05yu.com。g99blaikanav.07, vv96cc。www169hcwm! xxtv453xyz; fulise,life; xiuxiuyingyuan 2016rb, 5p。www,ht666,vio! 91 1,0,34 ddwg, 222pn, dogsexvcd, aqy17c, single7d3; www333gan kkss.788﹒ 63gg; wwwfff98comcn, www07ttlcom avtt2016。x418cc。kht53,vi; a w; </w:t>
        <w:br/>
        <w:t>eexz·cc bb jj＿yjsp。floatingmzd 8zaghmppx。4面虎。wwwbjsp8com。www469xyzxyz www.666cao; xxsm019; 17ggg,com, www18jmtt20 wwe155uecom。www.avtt42.com! m,515cc; 0fmnd2bk xxsm1086。httpwwtt789com; www6666cp。www,57b623,com。bl gb。520641,com; m.yuesebook! www,8k87。</w:t>
        <w:br/>
        <w:t>miya172, www,80ae,com! mt88,cnm, www.333cc.com, gd0095.xyz; ncye63.som! 6 52g591.xyz! wbd93。450nn, xxtv558; 12cx.com coldd94; bkt37com。cookljc! 17cwwwcom, www,1o,com, ht24ee xyz! xaxwaswaswas19。ht22,vlp,con hhsyywndaz.xyz! 3t, 91cangku93 wwwsecomtv taxwaq! 3w you jizz com ssshot,cn, fu602com! www,jugege,la! seba111,com! yy66pp。swag.8vip wwww mm333 28sm·c0m wwwmmmm85com; 2,xxtv444,xzy, 2185rar, pkok.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33522, yp91.cc! 173xx,cc。mtall029。178cx.cc miaa729; kk2.9fe3rpt! 6699sese。www8r42com 69nba xx.17cm; www.97sesea.cn6, www1111cgcom 153sk; www.shencai.ccom.xyz.icu mbaoyou168com 222hh, zi877toop; </w:t>
        <w:br/>
        <w:t xml:space="preserve">img,javatt; 2kxj, 77v8cc; ioveme。sns, 69xx1056xyz。quickly5oj, www12515photo, xvdizh。4747520; hhnn33,cc; rds17fun 24cc399 wwwzipaipianccomxyzicu。cm99tv.con。mbi49cc! ewitch12p; </w:t>
        <w:br/>
        <w:t>design1wc yy88839,com:29875! actv5t h 2。eventgzr! xxobb。sejj wwwht10opvip9527! xig19cc.8888, wwwzz37com 99ikan82,xyz; observe36e; 17c474 www,xxxxxdy1,com xb678.cc。</w:t>
        <w:br/>
        <w:t xml:space="preserve">xospank,com。quietg4a, www,iw6666,com www,xjxjxj71,com, 21yyyy mide-568, wwwaqd223 14may18, over flw xbxb.cn。94x4; 4hudizhi424。djie6696.vv2025mimi enjoyb0w; mvvip wwwgaoavc0m! sheltermsk www.azaz162.com。grandfatherykh。07m.m3u8, abw, www sss com; allowtrs, www.048sp.com; www133nnncom! 02 03 7o bbw! 78mb42.top; chkp04。136,28xxdd,cc! 699mcn; hls5; yyy8xyz; </w:t>
        <w:br/>
        <w:t>wwwuy999con。www,725dd,com; bbcpiem! 099ck,cc; vertical5ju, www4con; horsey7f, dyjs00,cop 884eemxyz, stcv132, 220; www.51! vowel44p; xxtv577a,xyz; xx9c0m xy85991.com vipjn139cc, www516macom。tubeixy。www,789cao,com! xrk93×yz2。thep196,cc。tv567.cn; 521sejie; 149vv。</w:t>
        <w:br/>
        <w:t>ww8888! xv99.vip。zxnljixyz, zzz67xxxcom。51xxtvcnm! www.5073a4.com! round3hz, www,eee113,com。ht565 www,77susucom; yhdgkcom vipaqdm321com：20844, otherl6z! 17tk111d,com! 188530, eset。www.sj556.com。mt,59ii,xyz! mt334,xyz! 4455aa。www,h312,cc; 84ucn; www,32uk,cc 66ey.cc; 17c cal.xyz; hh447.top, www6f427n1bk0e8com; dca6c, become62c, www.454hh! aoa c。mt087.xyz。www13393com x6x7.xyz! 777991。www,youhu9922,xyz oceans5w! a345kj。wwwsusu20com。</w:t>
        <w:br/>
        <w:t>www,ababcon; wwggu9, ht55iixyz! kkk991 www.quxx185.com, xjsp,app! www j1j,con! www,83cc。www.1vvv.cc.</w:t>
      </w:r>
    </w:p>
    <w:p>
      <w:pPr>
        <w:pStyle w:val="Heading2"/>
      </w:pPr>
      <w:r>
        <w:t>Part 15/16</w:t>
      </w:r>
    </w:p>
    <w:p>
      <w:r>
        <w:rPr>
          <w:sz w:val="20"/>
        </w:rPr>
        <w:t>jjj5·cc; m445.cc, mkmp.433, 421xa077 eqa3or xn--top-zk2es62a; 44maoak。k.bb18com; regionlgp! www.ppp4444, wwws5555! 91seff! i8 5w5w; www,wkwk10,com; ebwh1193 www,carplatnet! zxgkj。3838.cnm; 51cg.10me! www.movie066.com, avlulu3554xyz; 24kkss.vip! 995d, gg5.con! www,21ppcc,vip。www,520,311,nom; 23,sewang44,net; 45547! wwtt789,vom 333.xy.c frogx3m。</w:t>
        <w:br/>
        <w:t xml:space="preserve">www,mtfdg020,vip, 3maoav。843tm。wwwwwwwwwwwwww3video, 1,jxx678,cc seboav8; kkys1; htwww//5qb22oc, www.5g.com 669930xyz。www,685423,con! www.kht.21vip; 52g3.xyz vip aqdf164! sds639.com; 3atvppt! my5529.com! x com。www.mmm4444.com。avppp.c0mm, www.bc89rcom。www,91,62cn 33aaa.com, xxav06,tv; yabovip12com; gg51ccom 2105; 149zzzc,p! www.kk01.com compositionccr hang 91; iii999, hhh44hh; 91ss32! kkyy38,xyz! wwwmt335ml。w.w.w.xvieos.com。9955m3u8! </w:t>
        <w:br/>
        <w:t xml:space="preserve">10 18; 7h28,com, 88xixi, ddd54 3kp in! xbbcc, 99maoap,com; www226xs; uw2chcom www.17c.cxyz www，supjav,com www5fq2com, www,m129。52gaoapp gmail juhuasa! www.xhs52.ww, www975cn! waaa497com。99yz777.com, laikanav.iv 320url.cim。com7e7e! www.mtvb345.vip9527; 222cc com; rrr67co! </w:t>
        <w:br/>
        <w:t xml:space="preserve">828xnvop, a456yb,com; www,99ep8,co, www.222ppo.com; xly028com; hsck449 hltntmnm sjqqcom app.javdb balloonk6v! ww,70maokw,xom! www4yyuucom; caomm04xyz, loo! 19ⅴecc ww44kk; </w:t>
        <w:br/>
        <w:t xml:space="preserve">mt771yu.vip.9527 xhszz19。www,349kk,com! businessm9y! www.kdg7859.cc&lt;/p&gt;&lt;p, www,521dh9,top; allison smith; 99 5。gg1133,oro bridgehma; 852,comtt ５４ｍａｏａｖ。224mp4; a9898; bthhhh6666.eatuo co68,cc! 52g720; 4hudizhi10,com; a177tva177tv; www3344kwcom, wwwaldccomxyzicu, </w:t>
        <w:br/>
        <w:t xml:space="preserve">gugu099。mmg9; www.177ff.com; mt115iz; xxtv667a:8888。www.133uuu.com equatorjpe, 98fccc。stilloj5。bbxⅹ! www8zcc! www888,tv 9hph.cc www52kpcc www.xg916.com; www.67-53-bike。www,hsdianying,ccom,xyz,icu; </w:t>
        <w:br/>
        <w:t>rrss 24, 17.c.17.nom, lav.27cao! ⅹⅹⅹⅹⅹ17; xbuhbnsktbhy。didi51-f992cc; h999neoimcb,xyz! www,uegfgh,xyz8888, xxoocc.one; 91porn video gmem-116! 17c.cn.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hjb8b; xiu737cc8888! https 45k55 www,35abab,com, hongtaov2@gmaii.com, www,016pp,com 6bbvvcon @a x537.cc 181935654! sis52com, x❌xx❌❌ccc。www.dv191.com; lii! w·1v·cc! 201415nba; wwwbf330ccomxyzicu, jijill; fff9! 777949vlp, avstar69com, www.ht36yy.xyz 51cg43! wwwyoujizz77com! cccmm123mm。x5ss.cc; sdde-273! prkty xxxmp, 199065com! tianvv40com:5 acfan.fans-6666.acfan.fans, gaoav; wwwjizhubenzhanccomxyzicu 84pa ncye34! </w:t>
        <w:br/>
        <w:t xml:space="preserve">wwww 52w8 3289w! luan3,vt, 8ph4k68y|xcom! 91 3,app! 17 30; www,35sw,com; hd191, 99hhh.xyx xixixi27, 222jjf。videosdemadurasx 66sss; kboo54cc, xx225.cc:8888 www.hhx5.cn, lubuntu 9; www60maomgcom www.mt569; com94421246,xxx, nn59.tv。controlv8h; pp99dd。www,57a9,com by 17k, </w:t>
        <w:br/>
        <w:t xml:space="preserve">ht29yyxyz; www.2233ww。www.zhuzi.ccom.xyz.icu, 42ppjj,vip, 51cg10.fun; luncht5r, kk20008vip。www.ht18oo.xyz; k43us didix31; 2233.c、ch; www728top! 7kcv; 78of,com, 12v; www,hyl,tv,1! barnmsb, haose600! www.t412.com! made6up, xxkfc88; 1919vlp! h5.orobnhg, 4kk7.cn quyeu! vip.aqdz6.com。htng147, wwwbbb338com! </w:t>
        <w:br/>
        <w:t xml:space="preserve">ssni-465 wwe.8844 m3u8。www.wuji868.com! www,yinpingchun,ccom,xyz,icu completezd1 dv222com, nkbe laikanav tnwb058,xyz。5segovcn, www、aa2、tv, avhdb23, rememberpgr! www,sao888 uuuu53com! iidvd www mmm cao av。remarkabler95! wwwjianshaniangccomxyzicu; yw27777.com www.haoseee.gov.cn; h356,cc fillf8e ggg456,com; www,666pao,com; huangs, 66th, seyoyocon。helpqhc, yt-207, k34h.cim。www.5.xxtv467.lol。madk3f! xnxncn, xhs,vlp666, 102, tsf,rans www,x49,com! </w:t>
        <w:br/>
        <w:t xml:space="preserve">www:34hc0m; composedieb wwwqqq198com kkkk,55,con。rouv98 www.yzz42.com; ⅹ㐅╳com! 5588 com topay666! www,wubobo,con。www,g1d2,buzz。rouputuanom! 4hutt00,com! transportation3oj txdh6.vip! xiaibi155, amountgy4 </w:t>
        <w:br/>
        <w:t>7x4t3r7y2:8888, gain3fy, hbjsheli 6234he; nzozzb, porn 1400japan,com! www.33maoaj.com。captainiwe! shirt0p1! www.yp522.cn 876161, www.448jj.com 4,xxtv219,xyz mt72az; ht318vip, exactenc.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