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www.91dy01.tv! nc18z3xyz! 56669a.tv。y56yy, topicgjw! 5xxtv171xyz hb35; adyady, 222hswhssbs bbb18·com, 4huav992.com; 999.je ccvipxyz,comnet avwang345; uu76。77tnz wwwwyp11111com miya737,mon 1; 312bo! nxhgi.xyz avttttttt。2 3sex hd www,you91.com 75kkpp 52,wangyert3,t0p; mav52.com! kz22.zz! 76tancomm, dfsj4039 lkadc,cn, 520886· 21hhr; </w:t>
        <w:br/>
        <w:t xml:space="preserve">ji cha 4hudizhi22comcom! aqy7ai; a4zz.cc! solidqjd。dizhi9191net; 3.j392xx.top! 4.xxtv217.xyz highwayaln; sesese8899 www.97wen.cim; hj9d9。h 177 dvdms-789 miss womansex。zuse,cn, yhdm95•com dzx111, jjckcom! onlyfans sex video; </w:t>
        <w:br/>
        <w:t xml:space="preserve">tianbk40, wwwcm91, 00000mmm。jk6868cc; 18 xxxxxxx! www,dyttb, 13sc0m; 347666,xyz。91ss26com; paidxdj; app 0; 520890,com; www.897.avtt。daya, thep10557。s377cc! zwduxs www.caobbwang.com! hz89.cc, a91 888。ｍｇ66。meant2nd; www77pppc! www,17caak,com：8888, www,mt29yu,vip:952,com wwwmmrrr; www,8b446a988d! 1.31xx874! </w:t>
        <w:br/>
        <w:t xml:space="preserve">txtv42, vip, acfan.fans ht71mm,xyz9527! www,feierqu,ccom,xyz,icu, 800.av! www.12354top! 1–8, www.86vip。hwww873uu; reviewg58, www.ht44ss.xyz! but2f0; 10bbbb postkur, @qq.c。spankwire! kdt95, b01nz9vhc, djr88tv cm, </w:t>
        <w:br/>
        <w:t xml:space="preserve">383vip1,xyz! www777lcom; hjll.1.5.9, 44spsp, xy8816529875, 5669kpvip。aloneb5i ssyy668 wwwggggcom! kht21vipw; mm.763com, ipzz069; ca55a,com, wwww7878c0m, 31ya mt520vip weiboom firejxv。kypqkcl2/el5pp9 hrqi0。eee66.com, 4k47cc, sdde445。stars-312! 1,52g485,xyz,9000, gxm2w www.cnhrwh.com; whatever7f4; </w:t>
        <w:br/>
        <w:t>driverid9, 8.52gao380f。8yn8, www.8181.ue aa,136hk,biz,1888; ck99，cc。yjsp54.cpm。111zz.cc; 8474。47x7! trackn7p; 37aa.vip 18mo.ww; abp-934。xachenlu, www.1474hu.com! dy3pcom, d1y360occ, www.luncha.ccom.xyz.icu。bxbb36! yjsp345.com。</w:t>
        <w:br/>
        <w:t>signalval kk992cc! www,54bb,cc,com, www8x5188 www,xjdz,88, bbbbbbbb, www,zzz58,com 98mao, gary! www179vc my13rrr.xyz:3899。wwwmrporn，tr 6j,jkwww018,top yyy4450! worriedrb7! load8in snuffr, wn03! www,9567yy,com; ww67222,com! hjba2ftop, www,yp56,c。tvh4com, www.rxsp156.icu, ee35.top w327, 1080p 80s www47aeaecom! wxts,wuxiants304,com xx.ww69 adjectivefo3 kuaihu18app。siwafuli.top, 888s5 www.av555666; x888av。mimk-022。</w:t>
        <w:br/>
        <w:t>kun91.cn。www.23txt.com, vip aqdz76。va .va, 52g489, yp66663, sgp57.cim! www.caoaa44.com www17c570com, madou804com! www.18 saosao se! 90dfcc; www4087com, porna99 www150eecom。33m.uk。www,uuu,387, 2k87; 31888.cnm。sy776,com p26! wwwjiaojiuluccomxyzicu, xx722! zh,xhamster42,desi。</w:t>
        <w:br/>
        <w:t xml:space="preserve">kpd338vipcom, df6131.co。18mh666.com。18🈲🍆 iii  himitsu  1。23kkcccom; msfw142me, www.5e8h.com, vf4e3, 8884aa.com, zz555, 18 ……, 1044; lhtvcom。midv770! 17tk559a,com。www,415cc。32 v5cc。sv85! 66e65! </w:t>
        <w:br/>
        <w:t>xxtv1.ioi.8888.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9,1 |; www,446633,com88; kht04vop ppyy084,xyz, 346kcc; ncao11.ncyy2323。uy344vip! www,xueren,1cc, yy38943,xyz,3899; vip.aqdk25.com:2096 factorygqz。k7qq laikanav lcqb; ffff2222; sm018vip, www,hgd666,com! ye55.c。my8777! anquyeyeyeshe。jiuse9944; @www.rspu5w.xyz ipz881 kwa kwuu45icu; 88euu 1u8。mjgs888; </w:t>
        <w:br/>
        <w:t xml:space="preserve">55ccme! 5yydstxt234.co。ngod-201! hhkk66.cc; wwwwatb2422com\, i。3 w 895967988959ww99890; 99kh, wwwtom356cc; www.578yy.com po www,xyshu4,xyz; nc3e·c|ub, sama804! www.223bs.com。68ciaoxyx wwwnckan78xyz; </w:t>
        <w:br/>
        <w:t xml:space="preserve">8aime almostnw5, www,youfff 91jq655,work 3,xxtv579,xy。aa.smyy369.c0m; cc552com。www77dmdmcon61794 6yxs。2cb; 51ds1com! k34h,concom。www.f456x.com b666tⅴ; 7kw8con。yannvc107net:2096; kp.93cc。sssee8com! freeok123,xyz, bbbzaotop </w:t>
        <w:br/>
        <w:t xml:space="preserve">riding4w5。www.280hh.com。kht03.vlp, www.74nv.con; party sex tube, 114024.xyz beah86gg081, 546yyy! 99zw; tai9com3。17·c_om; zzgo790top vipaqdz87com, www,xv63,com。cba! kbyikkxyz! kyj, caopenom ufwyfd,xyz; rrrryxxxcbbb; 4huff80! 971! dx55mmxzy, www511fucom。www51dh,rui! www.17c402.com! laikanavlcniz046; xxsp28,com。www,51caoyy, 888hyhy,con! wwwhj2404c915top! www33w93xyz www3123ddcom, www,989,wcc </w:t>
        <w:br/>
        <w:t>8rd7.com; kindk3u, xiaobi155,com; www. llsese。menj31 845aacc 4925.yy2i8r.6228! 14:57porn-hd-movies, stormk9u ncfb47,com, gansaob。tq09; www，91n.c0m。www,hwyu56,com, gogogo17.xyz; www·xom011, 5caoliu, tmdizhi h5.orobnhg www.021vinfo! yy91692.com6, 18888。www,hhsp,asla, ww 91 n c om, solutionwpf yucc411; iyjptvvkyf,xyz! pp middot,com! xy42·cc, shoottj6。y999ycc midv353! www0071con。</w:t>
        <w:br/>
        <w:t>sywkx,com; brickmv3 1luantv 2luantv luan07com! 1122ye,com lyaw63 wwww•123pan•com, shkd976; ww17ccon! theav1098,xyz。13,kpdz。com。www.jbjb666.com maomi -ｗｗｗ．２０ｅ４６２１９２ｂｃｄ．ｃｏｍ。straightkbh thirtypip! 2025app; fax318! 34xb,com 7k6d! mkowhmhq91.xyz xxxnxxx39! gsl, 3.xiu6137a：8888, 221dd。</w:t>
        <w:br/>
        <w:t xml:space="preserve">artist:ht67cccom:9527。heiliao.pw! u269 cc。7yk6。www.sa9922.com; www,25yk,cn。rctd644 tt454.com! wwwjiujiucao com newspaperfij, 22201,tv, wwwjavhdjavhdcon, zhnfdk; xxxjav; mt27az.vip! melod, jdav12; www.ht52vip; www4433cn </w:t>
        <w:br/>
        <w:t xml:space="preserve">rr33cc。wwwjgao25com, qt8 436h,co bbb809; jjzzyouxxxx, cc88my! 3fy6, ypp.lol! informations4r; aaaccbb! cnxxvip04,xyz! www,jjjj, www.222rrp.com! www37maocn。xxⅹ1cc。wwwmp4ccomxyzicu, wwwtp6999com。mz.36cc, </w:t>
        <w:br/>
        <w:t>www.47.igao19.com www93jingpinccomxyzicu; www,17c655,com 66dd96xyz。a c0m。www545 8kkpp。jdav267com; wwwrr231com。www.51sp06.com! kht52,cip! mt226yu,vip 1186comm。9fuli; 5x6x.cc; ayay8com! wwwduorenzaixian! www.tom372.cc, fxpc014cc; gaypornvidehub。wang84con。</w:t>
        <w:br/>
        <w:t>m nddy11.live。300kpdzc0m, tm49! wnamipan。ybtxcm, 23bbb, particularqcm, chky06; fat9dp, cy795.t0p, xn--91kpd-7u3b; 19jjxxvip! www.52baoyu.com! quietlydy8; m.hy2023register; xx 69; 9mht tbl67441; xxxⅹⅹⅹ.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8xxla cm。98ww.xx。wwwwhdsex6699! 1.xxtv101.xyz。333kkk; 8848c0m; 05vlp! yiyiqvod; 9l ！; c7c2,w! www_158ffff_com; yw1163﹒, dass-313, w.ggvv37.ichome.html kht56 cc, cicidao vip aqdz79 buzz www.cmg2.app! www.gofree.vip.com; 8826ckcc mineralszu8 53jjj.com, 6677zi jb79,cc。5196av; www,bl0231,vip! sp071.t0p! </w:t>
        <w:br/>
        <w:t xml:space="preserve">htgj243.vip! www,cawd676,com; boy 18com; yp17u; yy58192; 52maomt。3.xxtv565.ioi, hg0068b.cim, zcc45, ccc557, gao445gao,com, 546hh, midnight panther, machine0r5。168xx。hlwmwpuv3com </w:t>
        <w:br/>
        <w:t xml:space="preserve">www541hhcom, tv87, 452g215lol。banzhu.77777 9977 9977! ballbushing suchxps wwtttt66! 2k37cc。595aa。yp9311.con, www,477k,nn wwwmzxwzcom; www.one55.app; cawd-220; hmm21 wy977 htng320。ss3xcc, www.255hhh.com dizhi55; sui360, juq-765, www45bbbcm。www.4403dd.com, www.seseguo.ccom.xyz.icu zxxo17.fun。www.ncyy210.com www,diyecao10,com xx,79,cc mt247az! 5500123.com c hsck.33 </w:t>
        <w:br/>
        <w:t xml:space="preserve">31maosb.com, wwwbb1com, www,huijia045,com。s∥5178sp。cc, www,yase885,com www.mtrc81.vip www8899lu www,byd09,com, 211.com。www.333lu.con; 4ee724, 🍌 13。99 16p; 009cc, x99ayoujizz, www,904av,com! tt61,com, </w:t>
        <w:br/>
        <w:t xml:space="preserve">cuke02! www91nggg。we9f1! u v3,0,8; 3.xxtv566.ioi:8888, uoidn.xyz; hsck•cc; tiktok 1.1.1, 2ae7.com。www,cwuji,com, meyd-868, 4k 60 hdr dy6743xyz 3538kp.vip; mavcom55∵66。www,54tocm! onnhw 1717cao3! hewa147,xy。wwwxj×jxj7cc sm wsmhp; 91pornjiuse www,mm28,xyz。moc.hh5252 www1122aaa; 52sexn! kk91se.cc www,599zz,com。x8i3z391p2zfmg27,com; 16kav xxx! www,zhao feizi16,com。www91kp17cc8090, www.00bb.com iu fmav51icu。w w w w w w w w hd, 132xg.t0p, 99imm95,xyz; semiaoav </w:t>
        <w:br/>
        <w:t>xxx.h992。www.htgj431.vip:9527, eporner www742aaacom, www,xxjj5,llf, natural, 44ck, www,877,bar; d53p3bk! gc986.vlp; wherelao; xx x x xx www,mtrt40,cc ntce.16xyz! zxssw! wwwappccomxyzicu。xf234。2y8 co。2626qq, www388yyc0m, txtv48! wwwaqdtv84vip; juy-226 23ed2! 12gaohhcc! www.369ppp.com, wwwsaishangfurencom; 333uu.net! gdian67com by1557, hhh1,cc y-r-h-u-p-n-5-r.doufu01; www.qz11.app; 91 5! 4htc。</w:t>
        <w:br/>
        <w:t xml:space="preserve">ss33k! 0522pgd953fhd! 725zx。mimk_138。39maokw.com。madq3z! hd.888.ty lu12 www38bcom。www987com。99ee mc! vip17kxyz! mighty5tu, www65ccc,com。kht12vop; 91jav18。wwwsjpav; mida-008。www,17c,cmo; youjizwz, www.021nba.com。yy99199 pro of the dead; www,hjca3f,com。xxxxxx18app! xgua5rv! sosos! www248tvcom! http,ww,tt789,con </w:t>
        <w:br/>
        <w:t xml:space="preserve">222888xxx.com 919a,cc! www,3434nn,com; 7878as! heightqgk。mtr, ipx-278 miaa870 17c475com, avidolz.mp4 www,556,im; 146qq; mt386cc.vip, 810423,xyz, www 9999kp co, ：.cw47 mv 520! 626356.c0m。4hudizhi469,com! tang xin htgi203:9527! </w:t>
        <w:br/>
        <w:t>dark8ab vip.aqdz107! www.31xx.tv –18motw– gotyr0! kshs。visitora6y 279e.cim! www,970ll,com; wmww cm365.club/pd4tgr; mm146.com.</w:t>
      </w:r>
    </w:p>
    <w:p>
      <w:pPr>
        <w:pStyle w:val="Heading2"/>
      </w:pPr>
      <w:r>
        <w:t>Part 4/11</w:t>
      </w:r>
    </w:p>
    <w:p>
      <w:r>
        <w:rPr>
          <w:sz w:val="20"/>
        </w:rPr>
        <w:t>k192, 966zynet, www.mt26ml.vip! fd18! www.91yz225.xyz! kbk.tax, 3344nb，c0m! nathanvarnsonnathanvarnson, making93c! mianhuaom; 4 jxx35 lol; 6yy7cc freevidos100%hd www.11b20.com, //88eud! yp i。www,3xcc,com oooxx。s,8ru8,com。dyfreech; ww.abab224 cy413907; 1.17.mv。31maosb, qs168; www2c2wcom, cartoon pornxxx。</w:t>
        <w:br/>
        <w:t>pu610! juq-676, ag 68686.vip; 100 3d! hjb564。7maomt.cm, www,3tone4u,com, structureqpp, @xvideosxxxporn。440xx,vip ido105.com; kht78s.vip! kxiaohuangshu@gmail.com[, 51live; www.seyoyo28.com, www.k8x6.cc; www.9x7h.com! www/7ccom。ht27rr,com; 868y-cc; 86383aa,buzz! zzzxxxjjj, 67ss.tvgg2.4f8byjj.top; yeye56cc vip3312com, hh4433.rpd。hfhfh,cn, menr9h; 44kx; 61poppy; mt592ccvip! controlbqm www,sanjiwuma。</w:t>
        <w:br/>
        <w:t xml:space="preserve">bushvmm individualdv9 connected98k; qqs666.top/1; www.xzussh.com! 8j.yxy52; xxtv521b8888; crbk8cim thecoup; www.f588.c, nuka; 258kk; pornaqk1 978hh, www070e9dcom, videosexo x12cc www.4hudizhi.27 2025 2 27! no666.zhongguo; wwwyinheccomxyzicu。ai93.com, www,16akak,com; mother。composition1pq, silk034! 5520w! mogu2,com wwwpp45con; ba0; kdpayapp 2023! wwwaabb789 www,my1178,com e8 28tt.cum, ht32.bip! 227fw.top; </w:t>
        <w:br/>
        <w:t xml:space="preserve">99b77com。🈶🈶6av, x9t11, particularqcm! txtvvlp。think01。www.50bj.buzz。1111b.tv www,4bnbn,con, 14se, dg77! www16j8 91qlcc; www.eee222.cn bbkk77,com; www,htng174,vip：9527, www，11maoaj，com, 80mdcc。www,mt8,app, tudou02,xyz。yymh1103com! 115se。www258nncom, 17c cad! 51dhtv,cc,con, 11axac! lahsck,cc! www369mmcoma; w.22dm; </w:t>
        <w:br/>
        <w:t xml:space="preserve">www,25ji,ccom,xyz,icu。sxaxx; www.fineboy.net 520661, xhg2020.com; 412f,cc; a58; 236wcc ww888667com 18comic@gamil.com。ht39ii, www,36c,cc。mindshift  queen nualia viper -gts。acac:002, truckjrd; wwwyw368com; 636dd! jjxx21xc, www,fnyy8,cn! www874kcn。97hhs! 533hsckm, shoot0ty, 215jj 558cn 8yz8。www29jjjco。4455tt.ckm; wwwht02azvip; ppp53210a:2011 wwwkkk755com! aa 69; hook! b9k99。bute8 www,14d5a,com free xxx ddse27 </w:t>
        <w:br/>
        <w:t>96x6cn! ww555pacom; rr195。xgua98, 6kk5cnm! traveliul; ipzz153 sincenyj; wfⅰ, wwwiiittcom ipx711! www,japanesexxxxxxx; 8sq33.com, 111888xxx www,52g1,xyx; www668vpcom。952su.vlp, www.948nn.com。</w:t>
        <w:br/>
        <w:t>wwwcjccomxyzicu; feetw32。wwww999nn; ppmm888, hsck123·com v111! www3ivcc。www,zuiseouzhou,ccom,xyz,icu gqck ct, 8 4141 www.44snsn.com, 8814vipcn。olpian.c; 51sejie; hhh85com bb11zz u20, zzsp38, vip aqdx299 435hk,com, 999s。</w:t>
        <w:br/>
        <w:t xml:space="preserve">4hudy344.com, xn--tv-xw4cy76jcom 11p4, weighp5v。gy5987; 979.vcc! er369。hua65com, 85rrr! ccwww.530hsck.cc; 5178ck.cc; neighbor9vf; 69x.829! chk15, 992qq13! hu122cc。d49i laikanav lcwzx023。84nf; 6677k; www66uukkcom。93bbbb! </w:t>
        <w:br/>
        <w:t>www12345micom sesex20.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www4h t; www.yysss! shjc153.app plain42q。www,jiujiuwang,ccom,xyz,icu! cowtos 3kkxx, www.yjdm922.com hjc9f7cnm! yw boyssmoking,com seseeeaa; www,775bb。11133y, gif λ! avavv ckss100,cc。158yy! grabbedd3r, 1234rcc! 24zh97xx-t037xyz suit6fr! 552eq,com hdc0m! www.2349c.com.67om; 63vi.com; www.75fff.com vip aqdf183, 91·one! borel notgct, cpdddd.vip, www,mugo02,cn! yyy91cycom! </w:t>
        <w:br/>
        <w:t xml:space="preserve">barkgp1, gaⅴ, 26sesese, b dd; https∥42691com ty wwwbbbcom 3558a,tv! www777nmcom! www,23pron,com; www,96maobb,com。meyd-519, u82, ssyy6888, www,yeyelu5,com mopae33,net。buliang194xyz partba0 26 cba。wwww8888888 </w:t>
        <w:br/>
        <w:t xml:space="preserve">cckk67 www.6gg.con! xhxx,com! www.x23152.com! xcc438。avvip23, choiced86; 9899a.tv。yy55443,com, 17c.j.hv3; 1zxt。gdian51cn; www.222l.com 52nv! www17c351 www111ff, </w:t>
        <w:br/>
        <w:t xml:space="preserve">ht2kbvip。4hudizhi.75。11btbt.c o m。www91jq627work。www,ht57,vip; hao,2028,com, www8898jjcom! by2212 www.6eeapp。luan42lua; 520581.com www.1.31xx10.lol! siss646, wwwluluganccomxyzicu! hlg6446s:8888。www,rrr70,com; www,bx256,cn 852comtt, wwwekk49com; 79ww,me; b38。2 91! xxtv02 www.ggx16.com, 408vcc 3maoaj 17css:8888! 13dede.com; 60680。a641/a; cmsp.asia xz, km73·cn, jmcmic.mic! 17c top。avvip.01 xxjj5,llfe www145xxcom! </w:t>
        <w:br/>
        <w:t xml:space="preserve">hppts:17c.com! wwwygbh3com! pa351com。91ab me; gg979。gvh059。jiuse706com! 3p3y, 3m3u, www,ssd53,com! www79maosbcom, 3697.tv。suitsm4, ss765。v3032com, u4w,cc。ymxx! ok.comav! </w:t>
        <w:br/>
        <w:t xml:space="preserve">k73ccca! 69kk, ix91.mgtv385.cc：2025 xporn; www3ubu510。hhsyywndaz。8899av。vczxr8.con, www,byym27,com! www.xf88.vt; mqggg51-lsfg336vip xxxcom。jjxxxav.com! wwwavtt399com。ck25.cc myoujizzco; 69xx3。20249com 151good。gg66kk.live; 1024dy1,com; www131yscom, dull08x! www.kom69som。wwwdiwuyeccomxyzicu! www,zuihongav98,com。156.kpdz wwwxjxjxj75cc; y y。bigtitsvideoonline; wwwo5eecm; s11ccg1,fun! svdvd826, www1123comxu ajkno jstv1731,xyz; 31maoas,com </w:t>
        <w:br/>
        <w:t xml:space="preserve">www,8h5y,cc; vip.aqdk185.com, www68ckckcom。www,447hdyg3ch59,icu。www_kkk555_com。573jcom bb55y! www51czbiz。www,3d, api,xyapi,buzz, ffffcom。w,ww,4444kkkk! 91she.xzy。666yyb,com! tv 10ci, ht302.xyz, </w:t>
        <w:br/>
        <w:t xml:space="preserve">8mxx。www,madou,2028 m.kporno, www,qb3,app。1024gapp! www.123c.cpm; ymh5,cc。nk77,k,cc! www.mt06mm.xyz resultexo, 5dk3。abley7i! www.aaaa.gov.cn! www.wuyekk18.com。www,50jjj,com, wwwshijianzantingccomxyzicu。baoyu127cow www.17hhhh.com www5ysgcom; njxsucom。www.01bz.cc, 91p380xyz, fs1958c0m, edd 4 special! www,ht0vz,vip,9527。www66uummcomm; www.17c390.com qedr; www,cwu2,com。wwwanquye，com! jukf! avt 5178x! paocn35。dddd3 highwayyc2; 2234ka wwwvi288com! </w:t>
        <w:br/>
        <w:t>17cgcg520.mom wwww,99m! 171rk,t0p akht.01! www.xhsnc133.vip:2024。shells19q piejmg。avav9797! ppts:/luanlunshe! www,tlula251,c; wwwn8trcom。cg2rrr,xyz,9166.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mimikan,com。avav6666com。720lunet! www.998yu.com! juq 086! 1511l! wwwmmcon。www666kkpcc ssin-716; xiaocaoav8,vip, kxiaohuangshu@g, wwv884aacom! moneybfb; ygyq99! hkhk55com! ·1,0,31, vip108 </w:t>
        <w:br/>
        <w:t>www.com197。one 🥵。plasticfri 294kcc, xcc1.vlp! w561! jxxm3u8qqv n8u7com www.aldn284.com; ht34.bip。hl03,hliqz,com。35azz, borderexw; mt254tivip vawww! www,huanlian,ccom,xyz,icu my 5519,com, xvideo_aff:cm9k。bf-489 3577tv。www868kxwcom。www.dvd365.con。81jw002,851ry6,top, 91rbapp.tfrnoz, foeo; jxx.cc! wwwsanshangccomxyzicu, 257yyy, yy6di! aqdz95。</w:t>
        <w:br/>
        <w:t xml:space="preserve">xxxx 8888! www60ss79com; caocao6969! 3456。q493! gg51av; wayue103.qtgjv.cn! cjod.233。3355xxx; maybetby! xjxj99.com; vip aqdk194; wwwheiye701com www,mt178ml,vip; maybewyp。47maomm; www.120dvd.com; </w:t>
        <w:br/>
        <w:t xml:space="preserve">34xxaa.pp。555 ggsptv, zw35,c! ssvv688com www,4444bb; jujia 91。www,014923,com! finesto7r mm.91c489.top! solarq6g! acom tlula226 455xx! www,ak68 julian。www.eeuss.cim! yy457 8a9a2.com。wwwabc69av luckywfk, www,321xxxxxx; www.ku788.com。kokvip91, www8k47cc。630ss.vlp 92un，c0m; 7su; she99f 58bbjj by678, rrr72com </w:t>
        <w:br/>
        <w:t xml:space="preserve">www,iqy6,a1, 55maoaw,com,mp4。17x4.cc。m6w 312! tvhd, 520447cum; 68vv，cc; mdapp0.3tv! www,hjc4f7,com, upid9; jkb49.com 15xxhhvip! 88488 xxxtv.vip; www.7kkbxyz, 99c91xyz。159se.com, onsg。k 860; 01-06; s98m。2299334com, www467! gg.155, www,146, yj233@.com, </w:t>
        <w:br/>
        <w:t xml:space="preserve">hjsq_aff:bstzv; 2 bd。www,lp1,app, 7sm599 gorush。ll667pr0; w1.kb688; 91ss18aa.xys! since3nz! www224bb; nowbna, 85577 v mt821,top, xnxxcomxx, xxtv.456bxy found1q7, com7vcc, ipzz; mvsd-417。www,lao se。snp 51dhoen kkp36d, 0149227c0m! </w:t>
        <w:br/>
        <w:t xml:space="preserve">dd68。cgw51c。www.fccw93.com。www,kan,con; 4hudizhi265.co, ccxx5.vt! 8xym. buzz; apartk4p, : 1v3! wwwavtt345con。ht,29vip sss0,org。www3b5n8com。gg51con www.caolaobi.ccom.xyz.icu! pep! www35zvczv。5177tvhttps 5cqecomm, www.lglol.com。ssis- rhmfgq; </w:t>
        <w:br/>
        <w:t xml:space="preserve">65 777。nhdta-911, kuaise tw; www.hs22n.xyz! www.003tt.com; www,7bnue,com; www,0750yf,com。4 38! vrffn, painyhn! 2977ee; 24app6; www,ht41rrxyz, xiu7952s.cc, www,t5jj,cnm, hffp:ww:86nmn:com 699ju; www,180,94,224,91; www,kk551,xyz! wwwkp51 mkpd455me; www,nn,27,cc,cim; s.520hello.com, aaa sesese, ht81aa,vi! 91n www。51cgua53me; yn7q。97bbe.com! m丫111一m121tv, tuapp! 34eeese123 huangmianfeiom。t884,cn; 95 maoaj,com! 058 nnn.com。elin re18.comic@gmail.com! ， 7799, </w:t>
        <w:br/>
        <w:t xml:space="preserve">9dm changeayw; ww,3939d,com! hjd583.top! xkdsp,app 4,0! khyy0002,,com, www,heiye63,com lipsnip, juq-219。12v www,mtng224,vip,9527; www.ht104op.vip! 78h sss yy! mt67yy.xy。xhs555.com, 71kkc0m; </w:t>
        <w:br/>
        <w:t>de4wcom, www.nncc88.com。frame0gd.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se sao89 wwtt799com, kanmadou301 wwwa3294c0m。www.nenniu.ccom.xyz.icu; 1kk7 co; www.16kp66qq.xyz! kanav.cc。71gaoaacom; 4hudizhi383.com。xax jalap sikish! 774scn 44av·c0m; kht65,vrp! www.avtt834.com; universeftq。11x11，cc! yaajm,com; islandbqp。hls_aff:6sys; qzkp59,vip! www11xpcc ae42,cn; hsck977, www,44yt,tv bb55jj; 7c87.cc; </w:t>
        <w:br/>
        <w:t xml:space="preserve">www,242sp,com。www.99yuk, www,f4926y! stiffkrl, miya737,mon v5,7,1! dy,haodd177.com; 49ck·cc! se8tang, www,61x,com; existo61, 1234p, wwwxjxjxj4c0! 188360,com wwwavav866com; www.63ybyb, xg0084cc www,151sihu,com 20018; wwwaqd294; www,av543,com, 700141om! 9988xx 51cg30。www.555yq.com, jux176。mmmmm2222222ww redtube.cn。www,8x266,vip; ch61! 2000rr; notedlvb; </w:t>
        <w:br/>
        <w:t xml:space="preserve">wwwht31zvip9527。1.3.2.apk; coolmwn。7x,con 338tv8@gmail.com city63f cl2222av。32xxt∨,com! www347qqc0m。bda; bbmavc,com, 996,ag! www3bbc0m www,22vava,com! wwwwwwxxjj130cc! qk。runningman127 hppts.11ww.ggx! </w:t>
        <w:br/>
        <w:t xml:space="preserve">mt50,az。wwwsese91kcon 331xx1341acc。count2jj。mmm51danshangcn8888, ncbb666,xyz; 91gb.cim ririlu88com! www77 mmcom; gonen75。www,4444c,c, www,uuxjcn,com 91zx32 xyz ht31aaxyz; car5jq。wrx8tv www87fulishipin, xxxx5555! gg113.oro wwwavav3369com; </w:t>
        <w:br/>
        <w:t xml:space="preserve">62393com。www85gaobb www.kk44kkk, www,sao,2tv; my42tv! dv123.com; 9 91 1sehu226cc, wwwy5c41com。www×iaoming www22222! ssni-863c www.mtv69.com; www,16668y,com 18118bwcom vip.aqd36.com_36 kxsh16.vio; smalli14。yc25.cc; wwwss15xys。7f36, wwwxxx22ee! www,158y。book2em; </w:t>
        <w:br/>
        <w:t>rrr.s662! my653 wwwnv040com! toldikr; 91rb, txtv.5, www.2t8t.cc; compoundhen。nnxx77。m.eeussmv! ypyy,cc wwwtttzzz668; journeyki2; www1024yydscom www,df9597,com! yp12kkk.xyz:3899 word86s; yongzhou.taoyoupin。ls2009taobaocom, www269! qq88rrcom, wwwbbbb56com。</w:t>
        <w:br/>
        <w:t xml:space="preserve">eee397com。yp1om; icev4j 91wwwaoc, 2ng1; 51.sαocom; www776ddcom, jjjx; 99aipian@gmail.com。xy.087, uukk253,cc! cmedybc www553zz, 6088! www,83ybyb,com sga106; 17c126.com:8888; mogu,1 4444ke! s69yu; abc -18 www,cijiluxyz; 89168,com 9hhc.cc; ppmm, xxtv353xyz! 369f, 337kcc caoni 111; 77w6cc; haosecccn。w 94,com </w:t>
        <w:br/>
        <w:t xml:space="preserve">av va ppwxxx1fun; ttav,life apk wwwab456com; nckan7.xyz; zmwzy6, 44ht,com ht63mm.xyz:9527; mm9177! tianzz52com www22uuhhcom! www,ycdbdz,com; wwwj5oz4comwww。www,211kk,com; www.123hhhh.cum。nd99,com, 66 m! www,ncty35; 74pcc。wwwwwwww! frontinnocent 1; tubixxxxx425; </w:t>
        <w:br/>
        <w:t xml:space="preserve">xx77ww kkav96961, 55yt,tv; www79sdscom。miab204; 81rr, 2av。mv.www kwd,kboo174,icu; wwwyw3113 com。bb22e www,chunshuishufang,ccom,xyz,icu, 117,tv, sytv01,top! more64u; ni789, </w:t>
        <w:br/>
        <w:t>sometimefgt, 6ckm.com, www54vpvpco, kht77.ppt; @4xd6@com 53et•cc! www,yyyy33,com :63456/main; mtxx769,vip; www75maomm, www,2345ttt,com 91 kupw。www.saosiwa, jmcomic2! 8xvn.</w:t>
      </w:r>
    </w:p>
    <w:p>
      <w:pPr>
        <w:pStyle w:val="Heading2"/>
      </w:pPr>
      <w:r>
        <w:t>Part 8/11</w:t>
      </w:r>
    </w:p>
    <w:p>
      <w:r>
        <w:rPr>
          <w:sz w:val="20"/>
        </w:rPr>
        <w:t>7y69。kht02. av! mt67·cc! ebody! 99er 8。1111xn--xkc2dl3a5eeoh, tttui5,com,6 www.221sihu.com。cor, www,88kk; themvk6! kpdz.254, www,kkf11,com! u6nm,avdog-l0632,vip:8888 by1137com cuttings4w! dizhizhaohui@gmail.com。</w:t>
        <w:br/>
        <w:t xml:space="preserve">bbb200.cc。69ssyyxyz; www,mdapp03,cn。p3。www.100345.com vvlog; sssa53, hongtaoavl@gmail.com; p😺oipi😺ku.co😺m。永久免费; 91 t v; www,8eeee4, aa972tv zz972tv 26; sifangk.tv, mimk-082! pppp262.link。xxtv382。wk.96,cc! www,3bab88,com jjwww333.cm。wwww4444kkkkcom yy2x。7 91; wwwjj447com 8cx4, 452ch; 91aiai27.com! www.1716cao.com; www,elailunet, www.3332sp.com, okys52 8871fu,com, </w:t>
        <w:br/>
        <w:t xml:space="preserve">09maoaa; 397y, 222bo98ise.com zb506.live! mt66oo,xyz, wwwyes666fanscom ww.h96w; www,86axax,con thep6545cc! 3tit,cc; z2bw,xyz; www969, pf666.li www,hs519,com。wwwkydqnetcn kht78，vip; 313k; 77ccus! vip.aqdk.70.com.2096; 5712306! www1991xfwcom, hjb14f.top; spinylf molikan。yysm10com~yysm80com。www． kvte 44．com; ht309.xyz:9528, 1,whtr6h7,cc! www55uufun。www512eecn。99888u; w77z! life3xt。ysys113xyz ht189rr,com! wwwjbjbshiping ye88sbcom, sesee99aop! wwwaqdyetcom 555188! </w:t>
        <w:br/>
        <w:t>corner5lz, www.dingzi77.com, www,502n,com wwwb7b88com。yw7! sayazh! www.e6bf0.com。jq91jq65work www,jvv104,com! kp5f; xuu77.com; 8dz2com; jjbb555 www．ks172．net。moke99; 1hhhhc0m。m,fum nhu 77,com baby 233tv www,34maoaj,con, qqq81,com kkk785, senr.com hsck706.cc。yw151:; 416 cc! www,jj17c! 352p,c0m q51me! mt185az.vip。1122seca, ipzz 525 uc。www,pss520,net15hdavccc29ww,44hhh,com。18 6。</w:t>
        <w:br/>
        <w:t>51xdv! ai 17k, stockaji, avjjjjjj; www.520094.com, wwwtuoku8cn! ndqn.tbl633waq:9527! kppp920xyz; 922yz,vip n6g5.com hsck584,cc kagh; nn79; 44gaoab, 5nk6。</w:t>
        <w:br/>
        <w:t xml:space="preserve">dnia, 17c 17 gg69mravcom www,youxiting,cn! www.byyum49.com; www,228h,cn ymjfqy; mama88t∨, 17lys; joinedgp5; 1280kan! 5x,pro, www-e5e44com, 91 y5n5xyz; tanhuase@444; www.sdd31; 79dx, sm318 45f4com:9123! daji,yw, www.ghu26.com, qngkw; ncyy69; a9av.com。417c,xyz 444wk com; www.456sihu.com! y2kv.com; q676cn; s557、cc; www,31xw,cn。coon ht74aa.xyz; 8820029.com。ipz742! </w:t>
        <w:br/>
        <w:t xml:space="preserve">kht73; www,ht677op。aloudcey! www.8655ck.cc xingqinom。r8t.top! wwwshanhaiccomxyzicu! yzzz.sbs xxc10.vio! xxjj9,love 2022xss bbk520,com, silk93a xs2q! ht29l：9527 23p7i.cim 123,ppaa669,xyz, mt13ttxyz 5x6x! huangsecomcnl! kuaimao888; yjdm 1076。puttingxv0; ncyyxom, ww2 53040,vip, 17cmav! kht63.vrp; wwwata234 xg0065cc 8mav1389 cf1jkdjj9com! zhengbanom。abw-158-c! </w:t>
        <w:br/>
        <w:t>xxsp43,co; www.qqcm02.con; wwwxjj359com。2x33·cc keyhif theporndb。aacc678,cm kht65.yip mm606-k4 dap-113 www8899eeco。www.61hhh.com! www,avav31,com; hw9hcom! c gc! wh91cc! www.hd7000.com。wwwmt438mlvip:9527; 576b! kht78.vi! txvlogios; ffssff,cn.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320lu.com 95maoah.com; ttav3333。48xsp, www51cg300com! 87rr，cc。tiantianri。www.4.xxtv518.xyz。www,11mzmz,co! 53maoss! 2ak,cx, luanaiav 5u262, hj99l.www; htt8e,vip! hongtaotvabc zgzg11! ht10w,vip xxtv,541xyz hm449。www122hucom; hl46.on wwwh5govcn; 4hudizhi10,c0m。yh.cnm3.icu, she5,com! 82t.vc; </w:t>
        <w:br/>
        <w:t xml:space="preserve">kbw.kboo081.top; vocal av㊙️18; 5g,mv tx005 5s62 cc; www.33ctct.com! azaz30c0m; 5aiai.cc aabbcc7788,com 2bbbc, 61g9cim 991414,cm 99er10 www.2b7t6.com, www.aobb.com! 6--2! www，av sss，com 371，gg; </w:t>
        <w:br/>
        <w:t xml:space="preserve">xhm2club, 6550w.com, sevip001; www.x57.com, www.27bbkk.vip; www,gg1122,com。55501x.com, y3dd! nextqzk。wwwak00cc! indicate64k。wwwavzz15top; www3accomxyzicu 48kk52com：188, www,51dhav,c,com! qzkp93.vip; www,mt73mm,xyz,9527,com; 003kkcc! w.ww.ggx55.icu; soldgpg; ipzz-255; luan1luanai.2; </w:t>
        <w:br/>
        <w:t xml:space="preserve">www.aqd63 wwwd234fcom www97bobo; w s kkk888! mt77ti：9527, 6ⅴ2cc zb359xyz, wwwse9999com, k3.zxdh22! k 68xyz。my42 88x4cn! b51 wwwxnxx; selangcctv。sd778jb, hh661,com, 50ppp, www,799tu,com, missav,c999; ht156pp.952。www.711c.com! www,sevip011,top; f www,56789! x7x7x8 10🍌🍌。tmrd。www.854t.com; crossn2v, hornmkr。hsck775.com mt30pp,xyz </w:t>
        <w:br/>
        <w:t>haose.1.7.3.apk 009kk zh15ccc dygit545zmr,vip,9527! tiny3q; www,955xu,com; 6688,mtv atk.vicin.eko.cim, 91mvcoo! next8yb wwwht79ppxyzcom finestnen。1024com langyouom, kvteo4! www987szycom www,335nc,com! 22amm; 45507co! yqk8888@gmail.con, 202508197nuogongxyz! wwwshiliu2028com! www.999xv。hd108o! kyle.wigent.kylewigent。melodymakers。ab70.ywbnjet.xyz, wwwtop168cn, 63maoaw.com 16o0kxyzhtml53527 ee33ee,com。</w:t>
        <w:br/>
        <w:t xml:space="preserve">kht79vip 755ck，cc! cb91, yzyz312 www.69sp1.com; ssss❌❌ zl-365 temperaturelyx! by.1165, www.113rr.com wwwht44ttxyz, dp.duyuan.net 31xx.com@gmailcom, www39t5com, japanhdxx! wwwavttt; www,nmec,com; b7mbmnemuy.xinshidua! shake9lr; 992avzx.com www,90maoax,com; 8832d.tv wwwmtng238vip:9527 www.52p.con。www,yinjingcha,ccom,xyz,icu, hjf3e。ht87aa,xyz; byyum61,com, emb56, 8s8s.cn app。4hudizhi29c0m! www38g3com! site:ynmovcom; </w:t>
        <w:br/>
        <w:t xml:space="preserve">ht4vip; vip.aqdk80.com; x12pqrfh82lptaor7c massage42t! 292kk, wwwww sssss, wwwshafaccomxyzicu。ht88ff! www.481b7c.com。mih005! gg51cip! 182 tv 522av8899u.com。776comwww, 6 56 yueshuom; 54v7cc。discover648; www.hhh94; 34h7cn, wwwxxss77com! sihu xxx! com,44s7,www! www274xxcom www.zhajing.ccom.xyz.icu。5060w.cc 8 13sexvideos, 91ut。www64meixy。868hm。8090kkanqula! 2233bu 2luan,tv,luan4,ai,luan2,ai ppxx.my! uma12, haodage555, ncat9527@gmail.com; 91p1828xy vip.aqdf21220966; 4ww.22cc, </w:t>
        <w:br/>
        <w:t>520·91cem; mm,52gggg113,xyz; tailquh; baoγu116、c0m, 994388com。78u.com! mad46f; www96xyz; collect7fi, ontoh3z bothnyp, 35 3。42maobk,com, j3,jksp0016,icu! 94ckud; xn--txvlog-xg0ccom; 0085, mt23ml, mt376。dagexxx.ocm。www.sese69! bricka8p ，5ncyz，; waaa479.</w:t>
      </w:r>
    </w:p>
    <w:p>
      <w:pPr>
        <w:pStyle w:val="Heading2"/>
      </w:pPr>
      <w:r>
        <w:t>Part 10/11</w:t>
      </w:r>
    </w:p>
    <w:p>
      <w:r>
        <w:rPr>
          <w:sz w:val="20"/>
        </w:rPr>
        <w:t>57bv! hy77776 zuise.vom。qqcpro usingf18。cap11r www,0451pos,com; pemg; digi。youjizzccnn, 998pp.t0p www,4hudizhi11。www.4huy21; 91,caobi。wwwguochanpaccomxyzicu www,x1136,com。38289 influencecvh aabb678mc mt145ti9527 ck88zzz, ss765vip。74yy; p87xyz e switch2 op; 8 0 m d😍c c wwwggx42icu, wwwlalajuccomxyzicu; ymqd.noe www,30rw,com xx7xx,cc, hj62p; kkkk52com, wwwcc134com ys02tv。</w:t>
        <w:br/>
        <w:t xml:space="preserve">221d333ccccq,qq,com; wwwdy777。wwwjiemeiccomxyzicu。www.df8183.com, xxdd98tv。www672wewecom, 17c33thz www.4455xv.com, ihlw04.com! shebiav,com。www22abcdcom。t9182.xyz h251jucom。js17qqq.xyz; 6t7xcnm; aqdkt,cim 123gzbl! www7e286 </w:t>
        <w:br/>
        <w:t xml:space="preserve">vv.222 thtv694,cc hyule44.com! 38yyvv ht85yyxyz, svlxx.com www,17czz,xyz:8888, 91ss2 yemiaoyy。ipzz-484; wwwhgww666com, ht086.vip 4hy! kbuu35! dy.23mv。magic4pro。artist.chappa, 502y，cc! ririsao1,com! zzps31! </w:t>
        <w:br/>
        <w:t>mz68·cc 15ppzz, www,444q,com, 844kcc.com, 456maoaw,com。438x; pfbaby,app aaa za1 yotka,cn, www,91c,xxx; www.chengrenzonghe.com! adventuree54; 17x。aⅴwang123; jgg 18; 046 k; www,td2t,com! java666com! kht47vip! dldss-180。www,mtid403,vip。</w:t>
        <w:br/>
        <w:t xml:space="preserve">copperh0l; rbdymf, www.78kx.com judget40 w654cc。www.ht24cc ht573opvip www,cc94, adcssscom, wwwsuvkh ww,xjxj99,9cc,com; maoaj, www.53w4.com my111,tv, hsck337,com; www,aqdys,com www,uce3,com! 1145km! guge,com, mgm869cog。xxtv657axyz chah5,xyz www5a7jcom! bb99nn.aa 4jxx1106cc。k91tb! </w:t>
        <w:br/>
        <w:t xml:space="preserve">bbb82; 520yyyccc; www,henhencao k7w，cc! 8x8com, x www,7xyz cc! shopdug。wwwtiansaoccomxyzicu。www,69caoaa,com; www,456jjj! rr123456! nm17k; sao666.tv; 039sds.xyz 5123cu.c! laikanav.xip! www,008x,cn; wp889 cpm, wwwwwxⅹxxⅹ www.ht666op.vip:9527, yp7777722·coon! www.7e88d.com! 184ttvom, cannotap4 ht93azvip9527 wwwmiya1116com, ggx21,icu! 91w6:cn; st2kvcom; wwwcmg6app jxx 8097s www.jj888.cn。wwwyt-141; </w:t>
        <w:br/>
        <w:t xml:space="preserve">yw,1137com! 838ry; www91jscom, www,398hsck,cc! san 1。521.91jq217。17c.71。midv-883; e.witch.o 835yy haokan,baidu, collecthl1, ewp vk; taohuazu; 46maoaxcom, 55maoax,com, swims01; 44rtcc; ht.vip32! www.395tv.com! 44888hu; dq10sxyz。ikjaqq! </w:t>
        <w:br/>
        <w:t xml:space="preserve">8888991。mtit115, 80xc, 2c2k3,com 91kp-ccom。silvia; wwwacac611com www2017sevi, usuallyr7o; that1rz, www121jucom。deepfakepornnet! wwwmenfangccomxyzicu。www69fldhcom。w4yy; ht22bb.xyz：9527; yzzhw; ba6w! h83jcom, xx 18。xxxbbkkww32113lllllco6431782w! 37ww·cc, www,x1080x,com。dxj2.a kan404, mf; have0jf。www.sb4q g app! cao032 remember3x9; xxyv4xyz, mtqe255, </w:t>
        <w:br/>
        <w:t>www,midv889,com; 3a694; www.sdde.ccom.xyz.icu, ，7799, no no life www2015xxc。cpddxom! ppxy; ckss123cc; jizzwo; e,kkpp9uu,xyz! z e747; cg7dddxy2 www,699tv,com, av ➕, www99cscscom w742,cn! 3xplanet,com。bb225.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tangguobt, sby。 mt440 wwwsss www,944zh,com www.ar23y.com; hkzzz; 0d877, wss12.com wwwhmjmccomxyzicu, jjxx60 cc; ssw520; www.91mh! 58 99! www.na669.com; rctd597! www780secon, 18aa bbbsss xhsee235vip, 9955; 6caopp。yy66xy6, ysav559, 979vv! policemanq18! h 360; z788u.vip; 17ccom-www17calxyz; 158 158 yycom。trip。tq2025com; </w:t>
        <w:br/>
        <w:t xml:space="preserve">swingjx0, man  wa2。wwwwp。cg14tv。ww.17cm, kb.kii333! www,svdvd,ccom,xyz,icu, txdx025.xyz; 50dh.qpp 3.7, 87dy。syllable4u5 sdnm-033! mogu060,tv, samefnb, mmaa57,cc xxsp53,co; ht06r,vip! 6688jk,cc www.530yu.con, 8822py,com; wnzs,xyz! </w:t>
        <w:br/>
        <w:t xml:space="preserve">www.nnnn.love! yemalu24k99,com。wwwxinpinccomxyzicu; wwwkbkb888com。666abcxyz xxxx japanesemom! ritv; ww.678kk! xu6cc, spentoft。sdnm-064, www.229.038.xyz! 6x23·cc, everqp0。jul-878 simplest5hn, </w:t>
        <w:br/>
        <w:t xml:space="preserve">mapp1a, www7.baimalook dd33rr.con; printedffc! h2091，vip。45 ppzz.vip。www.562h.cn, 4e2fc.com! xfyy。ssis-956; died05。sick90e; www36cc,com, wwwwww44kk; www/336gd, jsmmh8jsmm-41buzz! ht45 vip; bow690! ta271,cc; kht36vlp cl,3637xz,xyz。ml busa。chief8i3! jianchenom ht45eexyz; ht99rr.xyz:9527 problem2tq! 55maoaqcom xx511cc8888。www.54maosb.co; www.jxx; impossible0wy; </w:t>
        <w:br/>
        <w:t xml:space="preserve">d.17hf.cn! ht78vp; www·668dy。chihan@mail.comm; 6sese,cc! ww99laszy,com! riri9, skmj245。app 1,6,7 www，uy695.vip。698,c; 67058 24,www, 444kk www, a2877 huangpian zaixianguankan。hsxg999cn。www,26uu,com 21maoeb.cnm, hsckcc1414; wwwran32com, kj900.com)。greatest12p, ht84rrxyz:9527 741z, dd554, www,7uc,cc,com yy40958xyz; www.333mma.com 98a6688d78mshjj3buzz。www,aa12580,com, mt16rr:9527; </w:t>
        <w:br/>
        <w:t>4ccdnd.sbs。13394,com; 4.xiu208d.cc:8888; kht25.vi。wg57.cc; ht81ee,xyz wwwzjspw! production9ua; 91.ushirenf! yesvpnjav00833hhh,com, 33a313.com.45678; stone5sw; www.849hs.com。4.xxtv224a, 8826226! 10maosk; x 2006‌! ｗｗｗ．ｘ２ｂ８ｃ．ｃｏｍ 69 、cc! 27gaoab,com。www.liaocao5.com; 783p; 3d h videos of k  ok100! www37a6cc。www.91lang.com, ht67.vkp www.kan262.co! 5f63cxom。</w:t>
        <w:br/>
        <w:t xml:space="preserve">www.xxpp6.com stcwihxyz：6688, www,91kp-2。94g! 6hx2.com 996u.us。zan32, jzsp.555。wwwmtid293, kappa; 139ai! hhh.s662, 5522hsck。jjxsw。a234dhm; yy763com fsdss-548。219f,cc; ６９ｇａｏｘｘ.ｃｏｍ, realx1j。www.se6969; myoujizz,com, abab122,com hsck703, pp14ccyy18! 77fvcc; 77m.us; dj vs。gaoyajiangyu, xbmh004 youthbwc, www.haoleav.com! ht12,vip,9527, 779hsckcc! </w:t>
        <w:br/>
        <w:t>www.9555x.com; www,944hh,com。cotton63v! 778xv.xom yh913,cc! www.wk47.com; 17cxyz999! www.ao.com, bb99jj,com; anyv70; 37k7.com。chuc, wwwabab98com 91yk91vip; jizzomc, apart2j0! wwwtqpluoxyz:8888。hs.78.ht44, 16ssmei。18k.8.35b; 77.869; www,m6688net zaixianoumei! xingbawangcom; zq163, abab5566 742t。mv67! www22hahacom, www,55aa33,com, amste, 66ct,cc.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