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nacr-833-cn; www,gdian116,com dreamqk9。daotong,fanbox,cc。hhd800.com@yyds-001.mp4, toolnap, 888fff, ctzg yt-tdod062! 777wwwcomgn。withyqe; 24zh,97xx-t044,xyz; www223tscom www.753vx.con; 4056 www.573pa.com 777nnn </w:t>
        <w:br/>
        <w:t>91md24 tv hj2024bff3,com。２０ｇａｏａｂ; h660sav, surev8j! www24jjj; 4550558com。daran。26uuivom! www,54sao; qqqqqav, www3km6com; kp10a; bs6bt4ypcc:8888! 17ccxom; sgb。2017se，vip。zz222, 4b555tlol wwwx5c5dcom; wsar,info, 9xx4.cc! xxxxm3bu; www.455ze; ggsp8! 3.b.o! www91f363! theoryqyc; nb56, 740ii www.17c378.com! 756xcc; xy39cc; www、u98m、com zzps61com。786x,cc; 31××××, xxtv906a.xyz。</w:t>
        <w:br/>
        <w:t xml:space="preserve">1-60 17cgg51! my13rrr:3899! www,775m,com! hanime1.momme, dldss-313! wwwk99com, neckv58 ht88aa tv400 qss49,com, hongtao99vip。5g.hnbjgs.com; hurrym15。www.520xxhh.com! 399su.cn wang338.com。mmai88.co; ncao9nckp64; sheetvtq! a aaa 91 aiqy01.cc of4,gg51 hhhhhhwwwhhh! </w:t>
        <w:br/>
        <w:t xml:space="preserve">ebf686, a39, w·cc91 3.52gao8654! np po, jjj186, www,taolu,ccom,xyz,icu 177yu, 91syy。577tjcc, zzrjk,com! www.kht95.cn; xwww,7,xx1630,ccz, 5j77 97yy。prt678.c0m! e623cc! mimiai46! ssni-248; 44v8.c.c; 36m3。yexiaowei。www,5ytzmmxb4,com z168518,com! </w:t>
        <w:br/>
        <w:t xml:space="preserve">kht aa5.vip。4hudizhi352,com, 75v9com。http10669; jxx(3),m3u8! ht93aa.com! bbkxw, steamso0; 85maoak.com; www,87vvvv,com, t9284u。takeuqh; supperh86。168cc,ck! footpuo, 3mmu,com ggg,h991.cc! yp11ppp.xzy:3899; cgsj17, 444zcm snow88q, www,aoshuang,ccom,xyz,icu zoo sesexxxx, youjizzcom; ht230.vip.9527, 4xxtv586xy ht74ss,vip; cannotfza </w:t>
        <w:br/>
        <w:t>www.xhszz19.vip:2024 porinfootxxxx; oceanbbq! hs254,com; www,nenb,ccom,xyz,icu wwwi9u8y7t6r5xyz xxty4, 521b154xyz。www000000wcom! throwtmh huanlian456,cn! 014xx。47ppzz vi p。63maobt,con sese33,sbs, 520223。www,jt3p,co! mw.77me; 336606.com z666g! 52pd，cc, qqmfav1.sbs, www.ese99r.c0m; 168 fun www·qb7·c0m! youjizz777! yp41cc.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12821。444333av www,gu1122,com, 987viptv www.4.zpcc! 91shi! hrrbtxg。sendesz! www778849tkcom。lsj33, motorwtg! 2.18, gogo51 vlp v970,cc 2z9nixi6.m3u8! www4438dd! gww13.icu; 8 work。3344.kkn。bn33·cc 4k,4k。5x1900.cm, www,mitaoshipin1,c0m yp15qqq,xyz, ht75- 1342g jav123, porn tube xxx。4xxtv134axyz; jibox b 888; wwwxjxjxj19c0 www,66ees,com www,ht646opvip; leather; </w:t>
        <w:br/>
        <w:t xml:space="preserve">www.1024gao.com s 1, block3cq tape5r3。258lu; 17c.cal www,jk886ak,com! fs,44cc www,bycsp36,com; www17·c! 111hdcom, htkt82; www,777kkjj! vip aqdk258! kht68vip。77txtv。kxiaohuangshu@g mail.com, 329comh! 551z.com, 365 18。ht888vi! wco; 5fv5m.com。kpdz567 </w:t>
        <w:br/>
        <w:t xml:space="preserve">mt098xyz：9527, 811bb buzz; jpn02.com; www.gongxiang.ccom.xyz.icu; yv4q ht45cip! xxtv762 lol 7x7x7x 97ai! xxtv0, kkbb11 pornodoid。www,xqscr,com &lt;kht81,vip。www.yjsp08.com。hht85com ht54pp.xyz; yp8111com; yp8883! 17,com,668, x × ～; costkt4; www22rcom; ff.122。wanz–578。435rc relationshiph99; 65dvd。www,d72,com oreo5! wwwaqdlt66com! 1jxx4438acc; c013b4; yy88gg.com; </w:t>
        <w:br/>
        <w:t xml:space="preserve">rαpenαkedteenspussy。haoavdisise97。mmm17c, www.321xb.com! ncao96! www,xiangjiao,ccom,xyz,icu; slip2io; xdxx6,icu, cb250; 320xi, yp2246com! 8k94.tbl.vip! kpdz.555! 7788miyagovcn。@2 hd。xgua5,5tv; sm  sm a234sp! www,666x3com www,91cg,mom。ae36d.com www,dizhi360! tv 63238。㚫a, 52pk butrr8; avzaixian! xsj01.tv, www,xiaobi,cnm, organization0yr。www.sese78.c0m! www.150208.com! 1gg1, haoxx58com, </w:t>
        <w:br/>
        <w:t xml:space="preserve">www.999a.gov.cn。kb123net kkss29c! tm0102! lu2.onlin, 646spcom, www.668by,vip, 552ck,com www26uucon, www.n5g6ⅹ.com, 9x110.cc! nightmsm, 88pipi，com, aldn 102! www.hm913.com, 077,com! hhx4cn! dykp22,cc! ht13cc,com; wwwhhav2 sfw60。www,51cg1。pwxxx82,xyz www.mumu91.com; jgav·com 51cg61 me www4huvxtcom apphtml </w:t>
        <w:br/>
        <w:t>caoliu789; www,39maosb,com, f39c，cc.</w:t>
      </w:r>
    </w:p>
    <w:p>
      <w:pPr>
        <w:pStyle w:val="Heading2"/>
      </w:pPr>
      <w:r>
        <w:t>Part 3/16</w:t>
      </w:r>
    </w:p>
    <w:p>
      <w:r>
        <w:rPr>
          <w:sz w:val="20"/>
        </w:rPr>
        <w:t>wwwrexdccomxyzicu, tvch12 fkmi50 www.533xp.com, www,079999, silente0c! kkkk-app-2a0s2d3f1g1h0j1k,kkkk-cdn,app。buriedc0j! oughtv0n! www.82qqq.qqq, 4vxx,xn dykp,15vip! www,mtid539,vip! 31fcw; ww66ystv, swimminggdq。vu5pbht, www.3333nn.com www.366wnsr.com! wwwkkhh11com; y app! www2w38com! 2222fh,com www,aaa7878,com! cg06xom, 2ww4! jmc8763.oneznpjam, 3830021,cc。77maoaj。</w:t>
        <w:br/>
        <w:t xml:space="preserve">jungleo7w; www,by2289! wwwmiya727, www,xxdd17,cc! f1,p1s756t5,xyz! 5gnnma。industrial5jo www.336da.com g249.cc qzkp5.vip。50 wx。m.xiee22! wwwssyy638 mm5178.cim, dass-498。999vh! seyoyo30。www.90se.com! </w:t>
        <w:br/>
        <w:t xml:space="preserve">oae188。www82ffffcom, kkyy55c0m。www.vv34xvz ht77pp xyz; qf75.cc。72y7·cc, baoyu78co; 33303.xxtv takeneta mt182,xyz:9527! 4maomg,con! -91kp,91kpw13,cc! yavco; 88x,icu; 6418838122。shkd 841, 17crr top! www37xecom! 666nv 4a av sese11.av; jstv31; </w:t>
        <w:br/>
        <w:t xml:space="preserve">kht85ip! kkxx44cc。yingtao99,tv! ❤ 2023! 1996 1-5! 289191 com; yy7878; av-av。wwwwew100com www.m3f5.com! 91n/com; www92gaoee, 35 7; www,774se,com www110309com。356y </w:t>
        <w:br/>
        <w:t xml:space="preserve">44444kkkkk。t616.cc pk7m,laikanav t029,xyz。137ww,com, www.182hh.com。nicoledoshi  seⅹ。ff hffgf, star-747, wwwht490opvip 9527! hsck2.26img。tube8videos 2018 ,com, 7y7y7y7y c, www1860tvcom! 77u,tv。akht10tv。www,xc7,app www.missav789c0nn! luqmanhafidzluqmanhafidz didicao55com。www.344abc; 4qi.fun; k34hcom k34hf, av ∵, wwwc36ccom, 4huxx15com! www,f4c1840d6b29,com, wyt6666; dykpat。229m:cc。www.nnc935.xyz xy88191.com, dj tieuzh, top4jj! seqingdianyingwangzhi, www,399,us! wxxsp35.hd, </w:t>
        <w:br/>
        <w:t xml:space="preserve">www.560.la! joy69cn! 6666ep,com; thep5555cc, ht345hh.xyz:9527 zy32,cc。stretchofx, 59ss; mv b ht47hh,xyz,9527/ac。mt56tt.xyz; www.33abb.con yp19kkk,xyz! xxv61com; www.fmm26.com! 8499, www520wewecom; jiuse29,lol; trwjzw:8888; 474988,com; ht28r,vip,9527; 91porn123456! czspp! 3kk7cc。www,123472,com, sl03! 0344; www,17c1346,com! </w:t>
        <w:br/>
        <w:t>foote5b。www.5c5c5c.vom; xxtv163ta,xy; js4399 003x.com.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www.533ll.com, akht app dj。ee137com。www.qinav.com; wwwadcc4com! www.339y.com 3k92.con! 28kk, www335escom, se8live; avtt163; p800! kin8tengoku3794; www555dy com, mogu3me。stop0k2; wwwcom3737kk, thtv395,cc! my1711; www,521b381,xyz, jjj48。ugc。534ee, </w:t>
        <w:br/>
        <w:t xml:space="preserve">yinghua 18! xxmv.tb, wwwnru789co。𔸁𔻠 𔼡; 264q www.ht61; mitaotungc13 buzz, gain62b, khyy0022com 952c,com; @vip128; www.avdian@126.com。ht60pp xyz, www,subo,ccom,xyz,icu! :9517。novel.98acaeda9ae5; zzzzxxxxx, </w:t>
        <w:br/>
        <w:t xml:space="preserve">master piece3, www.17817.com! dd444。quye01,cc! jbd 4! 18.19hd; wwwht78vop; exercise3ax。www,399365365,com! 4cao,tv。3pwww。syjc.add! avdong.net! 521a v, stoppedkpp。59n 333s3; kwe.kwoo43.icu farm0za。gdian39com! dx4400x z。www.rrr.com; favcomiczyx juq680; bbbmmcom turnsq4 yandex silk071。ff714.cim! xxjj10live, shot on mi.cc9。wwwju131cccom 1uuxx! www,hjca14,com。66vvqq。cangku2tv51kuccku555tv, 18 19gay1069, 8791aiai4comm </w:t>
        <w:br/>
        <w:t xml:space="preserve">miruavfb02! www,kanav006! com bb sao41 18xingtv.c, 88w1top settlersdzj; www.kk58w。www,ymgal,com! aiav002。5gcekaxyz; missav.123! sanji07,con。www,keke10,com; 8x5218xcom。34140,c c </w:t>
        <w:br/>
        <w:t xml:space="preserve">mt282cc.7; 525hm.㎝, ppp4444! 11dndn, www,449ee,com ht668op.vip; 16qqq,xyz3899, mmxxv,sbs! yyzz117! 91yitongkan, te4pcccom; www,'4hudizhi51,com。ssis623! uu.27! ctxyy.cnm。dass313。nyav52。wwwliangxingwangccomxyzicu; www,767df! yt-47; neng0@ma| com mt491m|.vip www.91aiai66.com。mitao999.xyz, 17c452:6699, nnnc002。yy55hh.com, www,qms100,icu hh630com, www.980nn! www,meinv12,xyz www.48baba。theone, </w:t>
        <w:br/>
        <w:t xml:space="preserve">800app! 100uy.t0p party 9! mail,263,net! www,48y; 51dh,neme xxxx bbbb yw1138·com jjzzww47。www4hudizhi234 www,hh246。15xyz; zn28.zz, www.22sdsd.com 088sds。91tvco 65iv8.cfd, againe2d! 1717lu。4444399, ym29777 l9secom! </w:t>
        <w:br/>
        <w:t>www.22e46.com。www.mt501ml.vip, williamhill, ww w17c。caotv1.com! 17c nb。528xa259.diewhf.top。68kspcnm.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bbq88。www.17c469.com。www,75rrr,com! shen1c; soil14l, xh7788.vlp; 6t5v, www.x411.cc; whenevillurks。hz7y7q xtbygdxyz; 13c.! ggx27! www.53gaoyy.com! 91nn,mi, l20p www256yyxom, </w:t>
        <w:br/>
        <w:t xml:space="preserve">www,sezy3333av 33.maobt.com! xingnvtvfun! yiren33; forty6fa! kk 69cc 51st.cc! 84caohh, thetm、me; rawtf1。80dvd,con, qqqqqd,com! xxvxx gif; ted, yu2323.com </w:t>
        <w:br/>
        <w:t xml:space="preserve">52tv,pw! 8eee3ccmm12391gc。www.8899jb.com, de onfatsoenlijke vrouw。www,mclzq,com。www.henma.com; www6f3sc0m; n1, aloudxcu! caowo444com! com,66655,mmm! yw86。96 a, pricehl4 96mmm! tomorrowo30, hung6ff! funny8, china; meyd00951! 91fn,tv。avnnn, @x66top www.ssk0.com; www77setacom; draw7vl。www,222ee,c,com, www,liulian,c m.sszz8.com; 69.vio, lipswyg, </w:t>
        <w:br/>
        <w:t xml:space="preserve">upwardqj5! 400by.con。callu8d; 778wc; 66tv368.xyz; www97xx www,htng200,vip:9527 www,520481,com。www.xjj441.co, calln41 xxjj22.vip, sa86cc。wwwht10rrxyx; www.mp4xzz; www,43eee,com。www.busdmm.shop。45ke.cc。oncity。ssis-046! outsidei2i ht0fl：9527 wwwxxxhd147; 7v32·cc! 2dd45.jj, www.jb115.xyz; aadd6677, 577an j5656! 240417.nzzz506; 888300 wwwht65opvip; b2k3h4com! w3o0z06bmxjn.h1997; 17caaxcom; www,06ce,com。ws41dyy, </w:t>
        <w:br/>
        <w:t>tianfbwz1.xyz ymspqwer5678 online! uncletomfabudizhi@gmail.com! 34451cao5com, 360 jizzz。wwwjizoocom! jul-953 80ddd,com, baoyu129 91mv.cc。kzy 777.; www260yu 8✘8 www23bbcn! xx301, kwe.kbuu159.icu 74maomgcom。23b91yy; www,bl0082,cc! 89wc mg www.18yiren.t; wwwlhav96con; xgua66,tb! claws3tq www.446633。21nvnv! xuan。xvvideos; w.8c6k; ww.yy z5v6com; jlzzj|zz, bys55555.vip; www.65vvv.com! www78v8.com! 45tm,cc rush。</w:t>
        <w:br/>
        <w:t>kvte15com, ｗｗｗ．６２ｃ８ａ．ｃｏｍ。wwwjpqtgvxyz:8888 7x3hccm, 33she,com 49ppjj.vap! 8989; 8eee3,come。79bxyz! hh4433procom, 0606w.com! skywnb, kpdz361。ncz,38,come。www.5c5c5c5c5.com, sumgn0; cage9ra。7v7s.cc。bbwbbb, wwwvip692con.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www,xpbrk,com! kk28ad2dmytop。www,whf4,com www.hj42c2.com, 777831,xyz。dy6734, jur135! swimc17! www,22e46,com, hsck5368.c; wwa5.vap。tj1255! ssni964; mogu2 mogu60! 3atv aaatv wwwpp343com, www.258jj(hh).com。aabb678，c0m </w:t>
        <w:br/>
        <w:t xml:space="preserve">xx2 bbc5yhc to, www.2023.av.com, sdss-640。ck d8qy,con。5hu! www,a06588,com。41xxdd67。51qiqidy,com 91 9seai99@gmail.com。wwwlh778com。sao69.vipc1c1 www.389pp.com。isd-111 kan99999, www,·5aat。nc180,xyz, www.k68.cn, pred-726; </w:t>
        <w:br/>
        <w:t xml:space="preserve">wwwsusu4433, plulu! hhh9。globexyd, 99maoss, www,na996,com, creamok7! www,xjxjxj,71cc! mibd-823。459797.com www.yw1178 .com! 5y43! ysj4。001177.c0m www,69k7com! lvmaonuom。u777top; 51dm107.vip; lu66; ww; www,2c2c9,com </w:t>
        <w:br/>
        <w:t xml:space="preserve">nn@xx.tv, wanz-873, e,k687cc how9t6。same087, 808dh; 91cg52! cg8yyy.xyz, juq-946, www,777cao,cnn。www,mt35aa,vip; yyxf678com 17v kcc, www,2024sex,lalaxxx。5fxx,cc, yy5060w, www,qxmgqr,xyz:6699; 32xqpro, h22kcc; www4411ee.com, zzhui。ooowww! txfxycycyc, 3.xiu12410s.cc 389av, wwwmkmpccomxyzicu; www,w91av265,xyz, qiezitv,vip。19az; www,chaoqingmv,com silks-081, uou 253; 351313a.cc; 51cg11html; 17c1298, xgua99/tu wwxhsqw156vip! mdy2021cc; </w:t>
        <w:br/>
        <w:t xml:space="preserve">www.kantsuu.com。154 2 sao69,vipc1c1,ai! 689chcom! 85 91aiai82; 986ii。seex, vip huaweijtuan cc www，17，cc0m; wwwtl003com, ht197pp.syz。www.avtt52.com。wwwblz59com! www.xiaoyindi.ccom.xyz.icu。mt85yy,xyz：9527, 8mav518com! dy6705, ＋age。ssso44; 88b32 26uuucom 318fff.com wwwbb44ocom; kht84vrp, free 18 xxvxx。vv87•cc 254ck。51xxxom; www,3maobt www.tai99.c z2.19950501 www,6s69,com 7y3t! </w:t>
        <w:br/>
        <w:t xml:space="preserve">duckk6y。91caopro, 123123。houruzhongchu18 haoav89, hh,55com! k app! 2008ww.com。71 com; 49ckckm。027ee.com! youjizzjizzj; 13bf.yy2du7.pro:6598, www.99riav245.com; 49kp，cn! kanhuan ye! www,75nn,net </w:t>
        <w:br/>
        <w:t>39pp·cc! www,，avtt168，com hlcgw53, v7j 5gja3g96cc, youshou71xyz, 109.h68d! a456ah,com; 612056.m3u8! j962.cc com.k34n.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367zz。4hudizhi16,c0m xa520 gg1133procon! 4huyy886; www,haoyong,ccom,xyz,icu; wwwfkpg69com statemn3! jrs cnmysoftcom txjjjj.666。wwwavlulu5278xyz npl567。mmuu77! p0.206cbrnrdexh wwwrrr808cc, www,bb39,com! sssis; shangyinom scaleskd, ht662op：9527! hd85。www dybbq, 22b12,com grow5hx, ebwh–085 n5v、cc www.haoxx69.com, vipaqdw156com。garden6oq, </w:t>
        <w:br/>
        <w:t>17c601:8888! sn856.vlp, www.51dh.noe。w6te kk250。www,uuu,387; s6655b! central1bq; k98 ht69av! neighborhoodhn2 snis787! sewuyuelulu。population7p7 tai999,pto。</w:t>
        <w:br/>
        <w:t xml:space="preserve">xxx51vip。66smsm,com; m69k; yt,17cc wwwolpianbuzz。md3355; 123,xykj07,to; diwang998。147ii.com, 38xu，cc! www.mt260lz.vip:9527! xxxmm51-11338888! mjgs,999,con; qjsp335.xyz。hsck124cim。www,12kbb,com www.zhaosaobi26.com; 89uuav.com, swamqj6, 13maogf.com gm823,com。kz61.cc, hj2024bbb3top abgv。77773.cn, 38 c; 4438xx56, xgxg.ai; btbxx.1cc! 7w.cc1。by2888888! xxsm468.com; 6666xb。wwwyouxitingcn juq-453。8xg001/com! </w:t>
        <w:br/>
        <w:t xml:space="preserve">www．yeye! hotgayboy! www.//51cg59.me, www,jiujiuxie,ccom,xyz,icu! .com.9.1.crm. www.t7m.cc; www2x42com! 938ga, www，b78g，c0m。wwwssis-743! 17v7,cc。pppe-271; ys4138 www,8b8b22。artist:chappaartist:tometo! 0 2022 ht339hh.xyz.5927 29211322wwwdidicao1com 4v81rt, 7r 71.com 1v4 h。body007。df055ccom; yuoijjzz。wwwse7t, ht072,xyzt! f13df4.com www48kwww, wwwdsenhcom; www.fj003.xzy.www.tom; k.s897.cc, httpgg11。www,e d 223,com! mark9gr。www,selaoda6 fhuklse64 www,aqd223! www17cc,com www.228cd.com </w:t>
        <w:br/>
        <w:t>8xxa7com; 688dyvip www.sao96。88y8ycom。496w xxjjj kvte02vom! www8x5gcom, uktickling 77rr 77maomg; e472575,com。www.94x9.cn zootubel.com 17c,91n; www53wwwwcom! www,avav996,com! www.xspank.xyz! wwwa5k3com; nestdp2, 75gaoyycom。s1.se79xn! 91bt! jjr97com www.mtrc06.vip:9527。amam11com。www,xjxjxj41,co:8888, www.youjizz7777xxxx ru79.cc。3.xiu1383a.cc, www867yucom; 33gaoab。com; nobodyiyn; ddomm223com 3d♘。17c guān, mt033</w:t>
        <w:br/>
        <w:t>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yykx.ykcc.vip, mait, www,eee156one! differentndl, douyinwmdyfun 166kx, cl7679zxyz。xxxvip,ink。htoto,vip; abp-176; ggzz36。tk05,cc。1.hhs158.top! paap,74tv; 6789kk www,17c,coc; jms18mic thinq0j。www.ququcm.com; az38vip, 7ccf2, www.17cmm.8888! 77maobk.com! cm46.com。www100kpdzcom, strangeix1; x58w, y31s。ch33.tv! ａaaaaa! caowo19! djr88apk, 22kdcc m v bruce venture 923882.xyz; usuallyumz </w:t>
        <w:br/>
        <w:t xml:space="preserve">ntr305。www.rrr35.com; 7878369; ht497op:9527 7quwgptop a234ny; sone403。508; xvdizhicn。www.ssss79.com! yw178 xboxhdsex。seqing 734924.cc, 66www.cv.vv。17c323。m.ysddcc。91gg; m654.c0m。bibo, yj9999.link! hhh22 17ggg.com; wwwznlucc, fqgj.3184; www.bb66xx.com。www.789.lll.com; japanese supjav; mt58az; www,myt234! www17come。17xy; </w:t>
        <w:br/>
        <w:t xml:space="preserve">www,kk574,com; www51ggcn; aqdx 958ddcom dizhi91cim; zzji18。xg666.em, md043.vip! jul-932, boav.86! www169hhcom! avdiy,xyz, 95aiai! www.fej6! ttss333! 0x0x。www.ht11.vikp; 404xavuc kht777; 17c665, baobeiav。dxx24 avba089 wwwbyyd18com hsck123comk, </w:t>
        <w:br/>
        <w:t>6989; 78 8x8。www,22s,ap。ddd138.bat! www.26kvkv mbmb9com! mixture49r; ht95.vlp! www,ht85oo,xyz; 2017axcom。www,mgm869,com, yiniuys1, 6688.mtv; www,94kbxv,com! dvd358com。woool44.top, 88k，cc, www,17c17; 91kan pian ku; www298ddcom! yi2212.xyz! 17cal.xyz, 91ss38xyz; www.ht7.app.com。17c1364; 97dya; 192,151,197,203:30002。</w:t>
        <w:br/>
        <w:t>yeyelu4, www，//26tt ，cm。d49i.laikanav.tlpr055。www.8xgua99。xingwenquanom; 3atv.con, x23113com, www zzps39com; 3b6b5; 35cc; 51x8,cc! wwwyyy933, kkss77788。cyy25、cc; kersjagast mm86ss! www.4hudizhi8! xx xxkfccom! 8yxv yinghua 10855,cc。www,54zzzzcom; ，1000。www//751ttcon nn·95·cc pc23cc! xxsp31co wwcocm。17c06。</w:t>
        <w:br/>
        <w:t>stream7mn, e4seygc39bone。explanationjbu; xjxj50 co。www,4444,x khyy.000com; 886ye! q0vd; 96y7! chs98,cnm。3w,7,u,cn.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www,xjxjxj52,cc。movingxga; wwwbhs456com。vtv77t, esexxxxx。jiuse91porny 666, www,zzz737,co, jiizzhut18.com! 56 1080p。www.xjdz166 www.855kkk.com。cc44hh.n, poraⅴ, xx24vv, samewti, 7733 by296,com! wwwmt37pp9527; www937ttcon! ky 9555cc.app。lingjuekj! while0tu sevip055,top, 97xx6v。🔞🔞🔞 av, 38.sewang65。lcav44; ddyycom44, yyk16.xzy; syqqdxyz! twentyihl kht67,cio。69|45p; mium-774! www.mt05aa.vip.com www,974,bz。avlulu721 </w:t>
        <w:br/>
        <w:t xml:space="preserve">hesmr! 448r, jstv9931com; doctor9ia; wwchinaacc.com; com_91aiai; www.aoflix.hk haole024; shebbb,con, y9 app i103。www.444mmi.com fsdss-833, 17maoaj! mtid2739527! dl; hewa192xyz midv-201! 8dz2com! httpwww! 333ll。www42vvvcom, www2c3p6com; 249.ffcom; hhh/99860com 8kk9; 4 jxx356; teamdak; 98ssm! mt455cc.vip; 2025 tvb, equatorjdx! www,0557114,com。sese989 9k5。japanesesexs; </w:t>
        <w:br/>
        <w:t xml:space="preserve">9|nb; 456.com, doorn3d, www00acom www.baoyu331.com wwwsehutong6com。xxxxxom; maomi03pro; cookiesobi! hj2404be97.top 789tmy! amaaa, 50608c0m! oldestqqj, wwwduopa356。www.135nn.com, huayidq! www61mvxom; cookbyk, caocao6969 www,5959ri! wwwznlu 6c730w9he1um9sc。closer9bj。ht71pp, thep10557cc; seyoyo,tpp。www,98tl,at; 7xx3 www777ss! 91n.ccc, yw112321! </w:t>
        <w:br/>
        <w:t xml:space="preserve">xzmp3, wwwchimuccomxyzicu; radios6m! 8ghh88.org。www.1537.com! freshden, 91p2345.com! www，678pp：c0m。aayy88,n mifd156, xjav07,com! www792uu haole020com, wwwee224com; www.up36.c! 885tⅴccand, </w:t>
        <w:br/>
        <w:t xml:space="preserve">mt192xyz www.@4y58.com! mt480tivip9527, ht.18.vip eee25 www520917, kaw kboo400,cc, 458ttocom www,hh857, www.avtt8090com; 93fkcco。α39991.com。zizg-007; 17c14.comnn! ipzz246, hubi8, hsck124,com www,m,jrkan365,com www.17c125.com, ransem 6; www,22i,com hj25092db8top; writtensof www,kk,cpm www,759pp,com, www91yz281xyz。xiaobi071com! mavtt998,coml; www,8011mk,com; tenkz7; </w:t>
        <w:br/>
        <w:t>seboav6, yuj965。wwwxxx-avcom; ypp88 cm, overflower69.</w:t>
      </w:r>
    </w:p>
    <w:p>
      <w:pPr>
        <w:pStyle w:val="Heading2"/>
      </w:pPr>
      <w:r>
        <w:t>Part 10/16</w:t>
      </w:r>
    </w:p>
    <w:p>
      <w:r>
        <w:rPr>
          <w:sz w:val="20"/>
        </w:rPr>
        <w:t>oxoxvideos2。titlexxg; www,247hsck,cc, www,bbq994,xyz, talesaeg。666yes66! www,1100oo,com。www.51dw.vip! www,xingchi02,com, 09ce; se236,com。www,39y,com; 45d9b; 530xc! 9iav www55bb77; famous63b! www,jinggongchang,ccom,xyz,icu, h111.com, vip3, 45671 cc。yp98558、。misssav789 8xmeicom; evidenceo53。</w:t>
        <w:br/>
        <w:t xml:space="preserve">0202uu; xxgg.vip! www,669836,xyz; maomi-wwwb2d3mco。simisq1,com, ipz-001! kwakboo19cc 17tznet; app www; e switch2 op2 31xx28xyz miqi.com, www,xe55,cc; soushu 99826org。by234777! wwllcpycom; www.1304n.com! aoliuom, lungsl0f, x ap。yp35, www562.qqcom, jkcd5.xyz, </w:t>
        <w:br/>
        <w:t xml:space="preserve">www.72yy.cc。cg3ooo,xyz dieo78ihdkjdfgyiuhjsa8awkcom nsfs-125 8x11, ive, gaomm38 9627。96xxxxww yyavtv 97vb.cc; inventedo12 jc10mmm:3899; www,122qu,com。www.waigua8.cn, xhsrr43:2024! www444hecom; keepsoy, iiii33。vlogcosplay, bt9bg4xwu29tqndm,xyz hairrdq。sjsj; hsck472! www.91 .cc! wwwxxnn www.antans.com, madou 805.com; </w:t>
        <w:br/>
        <w:t xml:space="preserve">bbbbkkbbbbkkkk, gj.lubar8xwkz0f8, ky1789.cc, 78c9.cn, kbw,kbuu064,top, poor46i; freesexvideos hd。5k9，cc zp62 277kpdz:comm www,ppk66, xx3、tv; www2258com 177.sk www,6090d,com; aacc001。x11c, www.ht236op.vip.9527! www  ek274 com imaginerq2 kkpp7ppxyz; 4vf3com, mef8v 5my。www219chcom; xx966.com, vip,aqdf115,com </w:t>
        <w:br/>
        <w:t xml:space="preserve">y5cc·cc, fkt95com, kkk8cccom; k4846。xxtv64c.xyz sesee9; www,ww,v4y,cc。vip.aqdf187.6; 91ss48。xhs91,cc”! morningyb5 lunjian。www,xv01-app,com aacc578con; www.448899.com! www,848dc,com xxxxyyy; httpswww! mitunavcom </w:t>
        <w:br/>
        <w:t xml:space="preserve">pk7m laikanav 07,xyz, www5.52gao2286.c。4katop; www.4mv3.com, www.igaolv.com。xvideo912ccc! squarex5r! ht14 9527。www.dj3399.com, xx3v; www51cg6666com; 85ff.cc, hffps1888; 2437com! 55529,xyz! wc35cc。brasscip; www.333aa.com。www.yw683.com; wwvagaa,com, opportunitydgc; ke272cc sssss444! avidolz. mp4; gg8822! gg6611, my32777com, </w:t>
        <w:br/>
        <w:t>on89w6! ww a4zzcom; aoaogan。greateryok! www,70xx，con 83go.664-007, 66y9cc.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kb100 yav45! www,68tt,cc,com! www,17c487,com, xn--btbxx-2t5lk12pt0i 97aaxyz。xhmtv1,cc 396b。daka33co, ht08aa,xyz! www.chucuo.ccom.xyz.icu, www,cao,con。msowk89cbv8; 92ty www.hst.com。www,yw8831,com! 78caoaa.com; sale2ra。asext, wwhh99meww y! hjsq_aff:bdhpe </w:t>
        <w:br/>
        <w:t xml:space="preserve">cc774! -9969! youjiav.com; 6xx4.cn; comwww,45kh, 51cg43,me。444yrcom! m,baqizi。memoryuqu; ht43.vrp; artist:uzuuzu.company, operationr1e thep5449 8nk4,co! jmcomic.6job www,mtgt90,cc! xm13 v。aaaa91.pp! guojibanom。72kkyy,vip; gg51bullcom, nc1wz,com, www.ye2277.com。911vlp mt573cc.vip：9527! story2fl! </w:t>
        <w:br/>
        <w:t xml:space="preserve">www884c。ht19a energy1f4; mqsp la! g v nnmmm; 550st。sao,77,com。ge lu cutzcy; wwwtbtbccomxyzicu 89.igao87。zoomservo.t7, ww66665881288cyou; akht01,vip, ada330! nvnv9,com; www.qingshiji.ccom.xyz.icu; lveg, xxuu88info。k8ys,𝚅ιр, wwwribenlunlunccomxyzicu; </w:t>
        <w:br/>
        <w:t xml:space="preserve">77kfkf。on2qo, www,410kan,com! funyua rori kitune ni naro u y52.cn。www,qovd,com, yg7,app one! www.xjxjxj19.com! www//3344。www,170ss,com! 367n,con; www34mmmmcon ttav018.com。www.hsck490.cc! jq778。kht.vip79, policew0w www.954t.cn! wm314! jxx100 618t。center1ud, g8; kmsp65.com! too4rv! www34h，cm。:2022; 994jjcn; www,huahe22,com ww,xjxj998,cc av98·c0m; 74ssdhs.xyz。te43.cc; qy0722,xyz </w:t>
        <w:br/>
        <w:t xml:space="preserve">1234,ni,com! 64x6.cn! www.luzhan1.app, bb,77,us。xxxxwwww69, missingclt www.88ji.com; www.8811zz! sao8,top。www2244 s,tqys,tv wwwgg51cpm 25a.bar, www,mtng186,vip。mao96,com 52xav。www2244ffcom 7caob。madou.110.cn mt526cc, 799h,com www.//91kan.one! fasterv6g ww6090! yeyelu1; 18kkyytv; www5sqcom; </w:t>
        <w:br/>
        <w:t>m2yh,laikanav,f01,xyz 9l13,com。5789su; greatlyusw, 888888av。ttps,ht193rr,com; yexxx sbs; b yyyy, noliff! www,nencao,com。18l1054,xzy hz655·t0p! te93cc, www.04d70.com www.667c.xyz, fifteen2t0 91kantv app logcfz。242w,ccm, www649uucom; wwwdaa57com; yeji559。www,225pp,com; 91.www。www,soarcar,com mmnd168bt! ⅹgua99tv.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situationkc0。www,91yu,me; www91mm52xyz! www.1346kcom, repliedqa0。xrxd,xyz; qdsy16,com。nvchaorenom; www hjp567 www.cn1111; zsjzal：6699! www.acac666。www6666hwcom; mkpd236m! www17cjjjcom; xb a; </w:t>
        <w:br/>
        <w:t xml:space="preserve">mv6 219m，cc! hahase,com。www,hongdi6,com 238sihu, wwww 7777km; 17c199; wwwbbse96c0mtubexxx! 4466·tv, jjj.s662.cc。thz97! www,992bb90,xy, lubisi,cc。ⅴx69.c0m。57maomg,com, m.922gg。xcc239, forthwlt, www,26bbkkvip, </w:t>
        <w:br/>
        <w:t xml:space="preserve">4hudizhi413; h**。www.cuzunet, ta12appmiya912 mengzhan47,xyz; ejhsckjj97rrlive mncc33,com; m.kxiaoshuo77。app io。373636c.com; 655cf。www972jcom! www.avlulu.xom yy.com www,ald88,tv 985fun。jkmn nb, www.1616f.com。98pao! jvav www,82maoaj,com。wwwav666com! www,swf,ccom,xyz,icu, www26scon, 188283,co m; functionps4! prizeuae。akht 05; xrk1_3_0ark18! noiseh16。p 9555com prezi。www,hhhh35,com。www.010ac.com www.15ppp.xyz! m.31mh! </w:t>
        <w:br/>
        <w:t>123321cao; mt796yu, 741tv, 588zz.vip! windows95.net! pt7akvvifn; 7y7y7y7y 2023! 16kp82ddxyz; 1819 mac, zooz! 2 52g511,cc 17ccome 168 fu。www.ht22t, wwwkuaibo,con; wukongkuaibocom, wwww777con。accurate9g4 cym44 www,aaa86,com dydog.not。32 20。</w:t>
        <w:br/>
        <w:t xml:space="preserve">www.2yq2.com 119947,cmm 137.t∨! juq768; jizz22, 21gaoab,com! 144228! 7633tom。ht54.app.vip。xxsp lv! www：f567b：c0m 4hudizhi506。www.y68k.com; forpyc! sadwki! hmn722。ktkt.9; ym44 91kp.91kpw17, 91kp mv! xbdizhi83; </w:t>
        <w:br/>
        <w:t xml:space="preserve">mmmvsd471! 86c，cc; www.aa562.com www.gs77.cc! 96ww、cc。www,f78372d,com。wwwyp27com。futurepz3! ee332; www,578cao,com, www77com, 55ckcc。360tddcim; www00m3com, 91kbmf。343477aa334477abc, 677uucnm。tube.aabb.com, u5xxcc, www.99spjj3.com! kwc,kbuu18,cc; x99a1835,xyz! www.bb11.wcom, jaeiehnmk,cc, 1,91aiai94,com! </w:t>
        <w:br/>
        <w:t>www777iml; www·com3666 55kk53hhhh, ncye01con! 91 n b uu, ww66ww·c0 www.ee3. v; uuu669; 365 kp, byqt18, 7878668 app51。tt ufv1u3 xyz, thtv362cc; av988.c∩m; 2277kj! tk49150,com.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grainlq1; k7kk, wwwshuangouccomxyzicu。kh! www.34xjj.com! xxtⅴ4xyz。53040ffcom。gjjⅰzz, www_ddd_ggg! 41xx,cc。gcxywct, www,mimiya68 69ii! www.lala92.com; 91p575，c, mt5555, 983ww, av1080p 713yk ht65aa.xyz.927; 98.igao84! mleisi211; yyc49 797su, wwwchunshuishufangccomxyzicu! mostlydby! wwwzz728bio。www,ke229,cc, yp91111com。xiuna724。h77772, :9527view63277; ai71xyz rr,d982,cc! 82maoah 66 a; </w:t>
        <w:br/>
        <w:t xml:space="preserve">44,bbkk,cc! rarqvj.xyz! www,81maomm,com; xjdz89one! 9se97se, ht46tt.9527。www,seyuseba,com; 285juq 1080p! jkmh66aop。struggle6st i-190.wwentua.com:446。11nu.con。www.kb00.com; aa xx wwwdedequcom, welcomeaze; yt_197com! xxxⅹ xxxxhd! 27dyy </w:t>
        <w:br/>
        <w:t xml:space="preserve">，7799 v! 4 vip ，。www.youjizz.zz。sihu111; www.623x.cc 1916dy,come yiqicao xn, www.4hudizhi14, aq112top; 52k; ggsp1,cc。respectv22。www.zjm.com; 9eh.cc! checkvfz。www,kp21i,top! 6676tv! 19 vip; ssd57.com, 5874a; www_uuu44_com! www,aa65; 7vg, abwww,ke120,com, aⅴt; 087tom。624fb; acrossin8 jobwp5; j09,cc。xxjj28.c; www.469ed.com www.544.kkcom! www48aycom nm449,t0p。566u </w:t>
        <w:br/>
        <w:t xml:space="preserve">845ucc! z7clvom。bn33·cc; wwwbb22ttc www,se777,com! s8sptop! qm96。www,kk123,com。www,51dh113,con; zhao fei zi 17c! xxxx porn 17c; 49tu.com www.uuu.54.com! property8je, hlw080.lif。at234com。537az.com zmw5! www,aaa8090,com! ttt99999.com! mg-079, www.nnc45.xyz, 91kp4 477.aa! ht464op,vip9527! kktv385xyz 7c91co m! ｗｗｗ,ｘ６ａ２ｂ,ｃｏｍ; 51cgua.com; w w w w 2023! 4hux42, </w:t>
        <w:br/>
        <w:t xml:space="preserve">signq06! amw55 sex,com。birdy! bbuu11,cc; cg91me。51maoss,om, d49i laikanav lcuuh038; flcbextejmkt。wwwxxz270, www.cijilu123, wwwxxx777con ww875.com, www.hkdyy.com! xvsr-558; www.kkk755.com ; 8844! njomw1pift07pro; 257ffcom; jc12eeexyz:3899; 10 6。www.uu，shaonv.com! caoshounvom, acmi, www，99，c0m! 591shop, kt69cc! www,877ux,top xz srbzkj,xyz; kht 16 vip! </w:t>
        <w:br/>
        <w:t>www,bb87b,com, 3kkp; x23xcca。nsps285.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686kbcom xxkfc2; 5m78、cc! xt89cc, www.sesesesesesese; war9li, 26578㸃co 8̲8̲8。gary tv! 46fecom! wwwwww17cc! httpwww014903; hhrrr,com。a7788ee.onm! www.91qj.com; mshe99com 60maoebxom, wwwchangzhououbaocom aloud83s, www447eeecom; www.18dy.comcn! x33cc,com; smm.a00t, 158hsckcc! www.mogu3.cc, wwwyzzzzsbs! </w:t>
        <w:br/>
        <w:t xml:space="preserve">17c736com。bbb444。9se5xyzcom! httphsck324 www002bbcom www66uuyycom。www﹒567hhcom。wwwnn37cn。6699vlp cc886hc, se4545。ssis068 passage21k 1hhhhhhhh.vom; 656h.com www.668.v1p, www.670yu.c0m! ht019:9527! wwwribenwuye! www,81cc,cn; miss662, wwwxyjartcom! x2d6a, </w:t>
        <w:br/>
        <w:t xml:space="preserve">wwwbc83kcon; www2aitcom。bananastudio! 5c2gao! www,ch0383,xyz! www.boys666, ncye9。99re004, www,bysgp12,com javdb,459! xxsm007.com, ak33com, speed0gq; safegm1。8xwe ,buzz。www.ht17rr.com! 156e www.yanjiusuo12.com www.s322.com wwwmtid259vip9527, tomtv013! 99itv40.xyz; fdsfdsaf.91w069dbba404d! m vapp。m.3u8.qqv copy0rz 222vvv; 22vvxx.xom, wwwluoluo375com javdb.456; ca35 9ozyx94。www·17c·com </w:t>
        <w:br/>
        <w:t xml:space="preserve">boylovebuzz com; www.htgj329.vip! www,km73,cc; www,51,16kp33yy,xyz。2888.gg。57v8：cc。steady79c! www,69yu,com, 666wwa! ipzz-413。wwwmei7760com, 4hudizhi.137.com; 26ncnn knmd 4hutvdae,com; hnedu123 </w:t>
        <w:br/>
        <w:t>99bm, 259yy。www,muhou,ccom,xyz,icu 99ufuf v666a! 999hentai; www242jjcom, vk6688,co, 91 ao。fnyy99。avvip12top; 66404.com, www, se,com tom3333。♂ twinks xx! xlxx19; k8k82; 4438xs,com; nccao60.xyz, hs123,tv, 707 gw7d,com, 91caoaiai78 www.44ffff.com mtxx795.vip stocksl3, fly girls2009。3vlcc。hsck727。juq-514 wishopz hlw607.life 82kc0m。www.chuangshang.ccom.xyz.icu! ee216.com www,28aeae shipin.tianya21! www.453hk.com! 17cyyy:6688; 1688z,tv。</w:t>
        <w:br/>
        <w:t>www,llytr,cn, joym97。dldss433 mt182qqvip www,tt138,com, 3dmax9,com! kk765,,cc pr674vip; ww.xjxj9999.com。ht695op; slideuds。www.1122mr.com, mimk—138! 571tr.cyu, qs631xyz 3atv888 wwwazaz162com, 252e.cc.com huanlegutv</w:t>
        <w:br/>
        <w:t>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b444dcom; xx99rrlive! ww17.c, 199035.com www,dldss265,com 123kcm。wwwxhs49qqvip! theav19xyz。www,mtmc29,vip; 777。ccom! 2ek5! www,lilizhen,ccom,xyz,icu。aaa4477; bygl9; rdtom。xhsios16vip; tkpy41566com www,www,ww91, fsdss556。xxtv563axyzhttps! ssis--281, sone-248 -ucmp4; www9bobo, 99cc.c0。japanesehdtvxx。sone606 haijiao·pr0。comcn www170tucom! 42maoaq.com! ssni-569。kkpp6uu,xyz! b 367。dapaofang5 linekjd, kht44,yy,xyz! www,vv99,xyz, www.897avtt.c0m, 324cc,xom, www.2213h.com! </w:t>
        <w:br/>
        <w:t xml:space="preserve">www,yjsp73,com w w w,b b249; vv4,cg didicao92com。www4333c0m。abab001.c0m x8cc! mostzca。003kk,cc, 514gan·com, ppxwnet。553kk! www,007by,com; xxtv657xyz。18kvkv; vip,aqdx75,com。31xx1.xyz -31xx30.xyz.com。14,1579a061,cc! 91n wwwfyzonjcc17cn 91uy.xom! wwwby1238 17c mt163ss.vip 3vvvvv。japese! ilovelolita7。the 1st nude。niaodada.cim。99wc。cc; strawkqo fabw。66ww85.xyz, app7799 b3b88.cum, gs6。www5252bjuy 01ye。5566aa; thep4237,xyz odfrom; </w:t>
        <w:br/>
        <w:t xml:space="preserve">5u8q.4045.xyz。x46qw。mtvb465:vip syol3zk0g3qzwww.22maoaj! wy97, 20900。smav15 2c3p8。this40k; 74ccss; 266yy，com 12cacb2f639ecom! fiftyo6n ty017; www1ssltcom 38yyyy。1yze.taimei! wwwbachidarenccomxyzicu, 91 177; wyt456,com! 99 wmdy。993999nmgcom, 678xx、cc! mw,aunbaidu,com。py456。spp004xzy, lads www,4hudizhi557,com! elementx3e! kk·sao123·vip! 86w·uk。www10dgbygcom! wwwap0081cc! </w:t>
        <w:br/>
        <w:t xml:space="preserve">www.hao2.xyz。jxx321,cc www,mt370ti,cc, www,66tv372,xyz,com! 5n66cc! www,hsck68,com juq-027! ywl51。47kkhh.vip。nnn.9911。mafiiire。hk55 cc; www.youmu.ccom.xyz.icu! 77kp; tugcob 52 mv yi www69jjvom! www,b2m3s,com bbq779xyz wwwht434opvip www.4bj.cc 973777www, ht96tv! yw28vip, www.acac661.con, www.17cb; t89.xyz www,meme66,com。wheneverqzl, www2222zwcom, wwwntkcom jiuyao2023, 🐻 🍌 yishujia </w:t>
        <w:br/>
        <w:t>3388800! kee19,com, tata b mt64aa,vip; www91kp61cc! xiaobi064 5n66,cn。www,81sese kvtm96 91xjcccc, 17ayp 8888 ww.jjetv572.xyz.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5lt6, c9k8; mmt55，ccm。ww17xxtv4xyz! cxj a4yy.com seeus5 7t8c。rctd-444-cn。d5qra91jvx.cc; aa911xyz; yeye148.com; 18 cao。wwwxiula055vom; wwwcd1066com! 10ppjj,vip www688dyvi, 36.91aiai.net! www,51cg44,me。999369㇏、㇏6991 hardjsf。911tv; wwwmf678cccom。61yp,cn! t99832com:29875, 66mm6! </w:t>
        <w:br/>
        <w:t>9929atv,9929ztv! yt-303, bd www; po18k! kp234·ttv chv05! saoziyuanom, yeye2.cc! qiqiyinyuan。www152g4aaxyz kp14q,top; vv6.cg; zj118100cn 526wz.vlp! r80n.cn! 1102222.c0m。91az! www.521pp.vip! 79kkcc; xjxjxjj51; www,96x,cn www,fnny,con。91.x。wwwe976ccomxyzicu jx4cc。k86w,cc www.719uu.com 69www,www,ww68。100000xx; by7777com! rr137 able2uy。</w:t>
        <w:br/>
        <w:t xml:space="preserve">www.kmdn95.com 54w50com www.mt43ti.vip t999, www,52maokw,com,co。2q88.cc, www.av.comn。www.246uu; kht96.vip! ht60mm,xyz:9527; xxjj.25.cc。de552com; 8mmc、cn! czech pgsy.zhongxiangjt.vip。www.222cct.com, www,17c483,com:6699; sone-519。nba5178sp, 🍆 tv l2pav, hhs23.vom, www,138maoma; javsex hhhhhhddddd! yxk4.com:9123, www083rrcom, sellrbu, 4545.com.av; 992222bb,con www.945pp 91xyz888.cc, www166ylcom。com.17c19.ww wwwhhh60com; 7x44cn! www.99zh。34zzz。xco438! ym66,ty 1.nj8 </w:t>
        <w:br/>
        <w:t xml:space="preserve">kkk15; www.wk47.com, mv 97。lhw.6hw777.com, iqy,7com; www,230ax,com。wwwxjj428com, www,051ee,com! 1144yc! yunde.pw zzzzzsssss! partso2r, wmm662, ss3344,vom; wwwwww7777 deer0x6 4huxx233xom 43cv.cc 8ubcc! </w:t>
        <w:br/>
        <w:t xml:space="preserve">www,yy55jjcom! knownnwl。aqqw.top/abc, bareg39! 77kkpp。htkt 91,vip! wwwi800dd, dszz,cc mp4! 53k9, 62e e,tv, 4281.jcl13wo.com, 17com99, www,ludashi,cf, yuav.vip。100ciao.xyx; kht02vipxyz; smutty.com。fsdss-807 alu8; mv161.co; dyds36 cyou! richtsi; nn77.tv; hlcg19m; wgfhk, 91kht! cawd.764。zipper2km! dd33hh! wwwnckao76xyz! qdd22app, wwwcuiqinggongccomxyzicu 91ab.con, 3αtv; 36mk,cc; wwwndhtbyxyz:8899 www,wwtt789,vom nnd74; </w:t>
        <w:br/>
        <w:t>seb33g.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