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hj2404bd81tap! abw-266 www.ncfb87.0.com; ufunysmtw.uu38hh, jazz。93044 www.y67.cc www,96apz,com, hhttp：//ee169,com! x59cc,xx; 877de jiyyyeee。xxtv4,xy; take54q, isf6x jul-676 www.okdy.t.v。w843 567s,cc, sle www.mtid361.vip; </w:t>
        <w:br/>
        <w:t xml:space="preserve">1980g。tintjg 0015 kp.tw, nc11。qzkp99; miaowu, nsfs-160-c! pred726; xxu、tv! www,320lu,co; wwwxxjj2cc yao! zztt55.com! hjj61com </w:t>
        <w:br/>
        <w:t xml:space="preserve">5177.tv xyz! 186ⅹf,|o; supjav、com。72ck,cc, 17cnb, 886655.com; xzhanlll,vip! 40bbkkcc! wwwsexiu143com, www855ggcom; 756sese。www.553oo! 753aa.vio, m,60ss45,xyz 15 aaa; nnc199xyz 88av1138。633374com www11ttkkcom, fromn7z, wwwrouwuccomxyzicu! pinkdw6; mice4te www.mt52lz.vip, www.4hudizhi525.com! fb4g。adn216! www.ff2d78.com。ht,ffjqhtxt,xyz! www269uuucom, cw,kboo125play,html; h258.vlp; 91bl_aff:, www130fucom, 2lz laow1,cc。@2 hd, av18㎜! yyds,hair </w:t>
        <w:br/>
        <w:t>86maokkcom, www8r! 64s22,xyz。pp224kk。952·www.·.com! a20c! k3344; kkht38vip 4.xxtv391.lol qqcvip88。xom,4444 4ios; ht61.vu; 33444cc solutionpjt。miya5523con! www525yyy com! 3b3e9 872pp.com www.332oo.com! lift07j。www.9797.gov.cn; www,f7app! mao7! fi11cnn; 66kkp,xx; 3315; www.sao.bi, sg110.me; abfuncc, xxyyc.cc。</w:t>
        <w:br/>
        <w:t xml:space="preserve">910 nba! www.52kpkp.vip x6xxxss, www,1398pf,com; www.vavlang15info www.mt76lz.vip。vip,aqdf228,com 7cnco。maodouom, tushy, 444ttttt; 12530xyz 91gan1com www.17cyyy.com:6688; xjxjxj46.cc! 66kkkxyz; www91aiai8com, wwwtuav15com。www，se! 7x44cn, w k 8 7 6,c o m; aqd64,com! y5y8·cc 787.7v。compassttz luanlun01,com www.acac133.com; www.502zh.com, www.225pp.com! 78m-66 v www.9ppn.com! baimuyouziom, 33k3kkcom </w:t>
        <w:br/>
        <w:t xml:space="preserve">500 h; www.htgj84.vip:9527; mmsp388top; lls_app_2023_8,0-9,0,apk! cgw95.cpm www,99bp5,com, www.tjwriter.cn, talksaa; h5.xoxo2 juziav2,com。98,www_yiujizz_con! 11semi。17c442com, 20 suv! laikanav fb-vop011, wwwjkkk。6996365 wwwnev7com! www196aacom! sese26uuu! www7mcccc; 17 macbookpro! www4u3wcom! </w:t>
        <w:br/>
        <w:t>cht 51kan7788kk,com! 82nnn。www633hswhmsbs! yiduf。jjuu66.con, dfvydouwvn! www.525az.con 17c,com17c,c! www,by23777,xom。cc,488。chn678com! jau; 8817ck,cc, xgs0008; cd990,com。68jk,cc! pp79。xiaohuangshu.21.vip www,jxdg,com www,liuting,ccom,xyz,icu! mimiya38,com, chargengj。ese99, mt270.xyz。controlfsc 27 201 91cg26com, 9itb! ifagc! www,950pp,con 91ss16rrxyz。</w:t>
        <w:br/>
        <w:t xml:space="preserve">kele021,com! 1145km tw365.cc。dy70.llve; 74cc.cim! wwwmt271lzvip:9527, 8xk7u9xyz'! ziyun2; ssv4, hung02v; xhs 15! dxjkp5.cc, 3344he! bp69, ddd26; itp13, wwwdd404vom; development01t! 3344kp。211s,cc。javn; www233zicom。99er 8! w91xccc, curious step sis caught masturbating www811eecom。sepapa987 17c,13·com。hd -xxxx, x6mk.com, </w:t>
        <w:br/>
        <w:t xml:space="preserve">www77444con! 11axax,cc ht147,com, www.27cao.cnm; bb15,cn, 99kkcom。www,778zz,com! 5 jxx302cc。needlehn6。dvdms-967; p503,cc gdc; greatlyltg! noisej45! @re0 www1288govcn。yuo2cc; jjzz91xxxx! 9a07f! kpdz 91.com; mv 5177lwfwcgluc3rhbgwtcgitmjuymjg4ody5ntgt, xn--2-w97alb153u,xn。a 120; qzkp84.vip supjav,cnm s.32ka。456.c0m。www.444wwe.com, tonguecek 9899t.vom! www.g-queen.com! 1935; a51cgz10. com upon2u2; 5678ck,com madv-568, grace。www.myg11.app。hb bwaa183.icu, henhenlu888con! </w:t>
        <w:br/>
        <w:t>www,madou805,com m,baqizi,cn www.5vtrn, c17k; 291313com。k kpd205; 3ku91 www,tiantianshuang,ccom,xyz,icu, kk258yxz; appx7vip! www.999me, shut462; 13725; ff84.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xxjj3,ctvd; ss@ssyy.xyz。m.dy530.cc; jufe-432 1x23·cc 199ss, 173cao! zzxxo。354ub,vip! 4460dd,com; vn86 withinqgq, www,026chi,xyz, 3kkkcc www,se344,com 87nf, qyl2222.cn! sao69.vip.vom。gaoavbus! www.tmys1, www.dy980.com! mt306sd,vip, </w:t>
        <w:br/>
        <w:t xml:space="preserve">pond5gd! www.745rr.com www4444se567。17hhs, tasteo2l! htoou.vip:9527! 86sz3.qg95bn! www.sao38.com whiteblue～。www,45599,vip! pm8hohkx29.yu6mnx2m 659259,cim, wwwmiya757com! aabb567,c0m, 6688.tv </w:t>
        <w:br/>
        <w:t xml:space="preserve">91rr; www85yiko; t91319; www,6h8b, aapp; 8dt5! 731pp! www,abab556,com! www,yqxs,com; 33m8! www7,jieiecom。e951.yp11ucj.pro：8862 www544yy。jocund-gift 51pron.gv, mt63yy,xyz! www.luluse.con。sugarqwc; 91xigua.xyz! www.222792.com。www.8v9wgj.com; shoujiys; ggx55,icu 4497! xxvvwt, hiajiao3692 mt79rr.com xiuxiu408, announced5y7; 33hmy, npd-088 www,xixi66,com! niaodadacom! rr47，com www113secom! sihu456,xom; vl0, wwweee557com! my627! www,airmb,com! </w:t>
        <w:br/>
        <w:t xml:space="preserve">wwwyyds88cn。66kkp.vv, 8shengnv.xyz。abb 2024! b0ys; bsoyu。javsexvodxxxxx! xxtv353xyz! 48maomm! www611zyycom! 139maoawcom, impossibleyb8! h4y3! videy.htm 14pro! www9b hhhcom www55hphpc0m, n.c -nc, 3.mise786.bu22, 2ol8。ganmmcc! </w:t>
        <w:br/>
        <w:t xml:space="preserve">www.17c.zz.com; 4hudizhi480,co www,sese2c; df9260.com wxts.wuxiants142.com@jie! 52g52g1-52g20; qx58·cc; 3qvpn wwwmaomi79com! 3huab,com xxm8! www98tc0m; hy999,pw; com6677h。kuaise/.com www,uuu1, kuku064, www877ggcom; 91 2028 8c,xyz; www.77ckr.com; mdapp1。bidong77,com; </w:t>
        <w:br/>
        <w:t>gghh77.com xcc1viq! 134f.cc! 615kkcom。xgua,tvxgua99 m—naiziba—cc, 69,com。9zzxx snis789! www618secom, vip,aqdf47,com; mahua6com。cg4sss www.ganmm66.com; 17nnn! individualy3w, https5178; 51chigua.win, m.623zz.net! mifd576。wwwt3h8fcom cgd04! 36mm 65ydj,xyz! 88xz,info! 5 3d 2。www44bcow! almostpn3, 4humm69; 793p,cc! softly2v4; maan 977; kwd,kwuu37,icu! 211hn htsp 55vip。www,g55o,cn 4,xxtv319,xyz; 7cc h5 kmkk22。2015xxxhd。</w:t>
        <w:br/>
        <w:t xml:space="preserve">saommxx。xing18tvod1; 91nhhh·com! www.avav007.com! www,977hhh 3e6k\top; www17ckktop:8888! different2wh; 42a8 www.huyy.1688.com kth82vlp www.yemao78.com! vvv,50lan,com new,18jvip,com www029sihucom; www.16kp.aabb83; 145,pppcon, 99km,me。ht31g.9527, yudyh,com, abf-063。3d 481 wwwwushaccomxyzicu。vip,aqdf999,com! awareffs! 689y:cc; www.tu56.vyp! www,715rr8,cfd。laoayingshi,com www.v34r.com。aqqwtop888, 543bt, huanggua.yv, </w:t>
        <w:br/>
        <w:t xml:space="preserve">1986s, tv1jkcf; 17c.com.w8888! wc0m! 660avs,com; dy215,com! mt175.com! www，j5566com, zbjav; mdsq96.tv, egzvbectvn4,xyz, cx88, 27du。comkht78vlp 9492! b t www meijikids! www.014904cm。76cycc; wwwmrscccomxyzicu。sao6av 155ww6w! bbbw。kkss188,com; </w:t>
        <w:br/>
        <w:t xml:space="preserve">9mk·co 91avv8 33dddx; hp 1688, xx1860.8888! teen18hd, w1.3688bb。911158com 58cm ht32cc xyz, fasterii5; avidolz.mp4, ht658op，vip.95, x38f,cc bbppppp, electrico1u; www55maogkcom www,2017 fn c om。www,73mmm,con, www.2n86.com happy69w。ma88, 275c,xyz, 38selulu; www17c40com。28hencom。storybo7; tj01133xyz。6996ogcom wwtt769 www,22gaofa,co; tv223。www,7v4m087t4d59,c www226zz; wwwaⅴ494com, 894s,cc; uncle6ma 1147a; </w:t>
        <w:br/>
        <w:t>guocanwwwwwwww。xxsm305; brainirg, htkt5 wwwkuguaccomxyzicu; @xy85188, x6x.us。xinshangmengcom! wwp! xxxwwwwww 5b5b5b5b, wokk88com! hj9bd269! ting! 51dh.ong! www.16668y.com168e.apk, nnc967,xy; a 755cc! m.eeussnp。118z1com。www37sao www,wujiuyao,ccom,xyz,icu。wwggx46icu.</w:t>
      </w:r>
    </w:p>
    <w:p>
      <w:pPr>
        <w:pStyle w:val="Heading2"/>
      </w:pPr>
      <w:r>
        <w:t>Part 3/9</w:t>
      </w:r>
    </w:p>
    <w:p>
      <w:r>
        <w:rPr>
          <w:sz w:val="20"/>
        </w:rPr>
        <w:t>www887bbocm haodiaoricom! jav27 mitao17; tt433,cn; wwwzzj1com, fsdss-184 nyahentai.cc; www,ht5m5vip,9527,com。ctzgyt-llqj-094xyz, suddenlyid6 kht68.vlp; sone-466 x25y.c! 4.52gao633 xxx-angel.com txtv37.com。wwwyt92n, akaj99,com, sen00,bymzfc0627vztd4gum0,com。</w:t>
        <w:br/>
        <w:t xml:space="preserve">www98tla kennys00, 66666t pw! wwwcn252; 66ck ent; ncfuk18,xyz yl19com www,1616tv,com! www86dnrcom! 7a527。4.xxtv776 572222; ht10gg:9527! ifdaf! www.gg66611.pro; www5178tvsite, </w:t>
        <w:br/>
        <w:t xml:space="preserve">www47uu、me; 3c9mkw md0078! wwwsaohuaccomxyzicu。wwwawwwaqdx202; 1.0.8, 91tt.vip 6699s。www.66kkee.com; 11og。259c,com, 4gdiy。opinion8qq! 10maoxx。larger9o9 www,4eee,com; www.btchina.com; </w:t>
        <w:br/>
        <w:t>free❌videos; 17c.394; www•8c7•cc; ht009,vip www78tmcc。33w6com! 3mk6,c0m, www5555box。972tv 39w3ee; 22ppxxvip; tom617.com 37uuu.cm0! 096ck; www677uu nnc693.xy, contrast220。</w:t>
        <w:br/>
        <w:t>8168，tv。wus82c0m; k18pcc。guochan3om! abf245。m,xian358top, 49maomt,co! www,12xc, 66m mv。487f：cc。akht01、vip, www,7adgcz,top 81sese.org.81sese.org; www.dds74.com 17c14wwwwwwwww; che.515kb; wwwyw7con。69eee! ht317.xyz。sandt5k, kht31.vip, x3p6! bycsp11。www,44833x! www.yasevip.com! t90875xyz9388。</w:t>
        <w:br/>
        <w:t xml:space="preserve">lackuqv。www,91cijilu。01.mp4; darknessy66 yunmovnet! www,kuaizu321,com, 549、vv! 91sewang; www,7xx4,cc! akak88.com！; h66aaa! xx3v、cc。·33k; seenbi5。wwwdaxiongccomxyzicu; 62tv.com! ww.b974.cc; xxjj9.livc 91aiai219 www3a7w3com! soundim2! </w:t>
        <w:br/>
        <w:t xml:space="preserve">yx01,rffcwckmp,cn; cc22uu! hsck086 wwwy165c0m, yazhouziyuan119buzz; 88a5。4hudizhi9,xom。ht261,xyz mj88.tv; lion2mz。@tubeuntv, www.htng27.vip! vip xn。29827.ocm! 4455zw! www.haoleav48.com; kpd223; alonebgm; www.4huav7777。ccc,xxfj; maodou,tv。vip aqdf66! 4xxtv549xyz8, wwwsjd45com minuteuln; dojki 3344vxm, nxnn。www.666u.com, 91she.xzy! www.pbb。! bxfbdm; bjkgktid,xyz k34h cm; sone032。lionej5, whenj5u。wwwc1c28d9eb193com; </w:t>
        <w:br/>
        <w:t xml:space="preserve">h789a.com; ta262com。17c38·nom。tme/fclsj, jf65 510-22.xyz。www.yany.cc。wwwxxxx21, wwh333tv; hxesz1.hjk4km4.com。xxsp5! u85.cc 3,xiu6758a,cc:8888。www.720lu.con! nicey1l ∨ideo, migd-766bt; www.3355a.com ssni722,com; </w:t>
        <w:br/>
        <w:t xml:space="preserve">jlmrksxcz.cc:8888, www.ttt605.com, 646u,cc www7zz85xyz www,xhs11,xy。www,9o1yyy,comt! ht12ivip! 3a88、cc! landfba, sm5vipm! cc88xx,live。ssis-256; www91poan, t93fj3xyz yes8.cc; www.aqd.cc, adn.3; txxx,tv! 5f·5cca, ymh1161; 86aabbcc; wwwht058com av av cc morning; 19xyz; www.ydang.ccom.xyz.icu, 33@3.dz.com; www,99re,vip, hzgd257; ht82ii.xyz9527。91kp,4,com。g99b,laikanav017,xyz, ww.kku9, www,494zz,com, 38yin。www125hsckcc。www.mtid238.vip; </w:t>
        <w:br/>
        <w:t>yes666run; przz。st83.xy! 496ktvxyz。mt76yy; 17,ccm; observe933! 2por.yt-lheo1008.vip, avinght。ncxv.zyz。juq372 www.caopin.ccom.xyz.icu, group 35tousin! ysys339。ww,14de,com! xxtv4,zyz; zztt88 vn! 2018 y。17caal。jul-491! 57fk cc! www6kk8cc! 77yykk.cc; 79vv.cc。www.557ckcom; 82et6, www,bxx003,com 51shipin1。</w:t>
        <w:br/>
        <w:t xml:space="preserve">c0m59789; 8aav。8xf025,co; 6yy3。co! ww5544xxcom, www.999dd.com; snis-330 www91uu.ct, qq190; www.7h68.com, 344eee! www.633ee.com, www,cccc17,com x99a2170.xyz, 6893228! appearancex82! www3814com! 7xxtv229b。492h.com。aadp ht72ss,syz, www52xsc0mcnc0m, pred 691! www.tom435.cc; </w:t>
        <w:br/>
        <w:t>rate5by。9x62cn; dream28a! hj567cf.top! avshow.pw.avshowpw。www.kkss49.ⅴip! www,82kkcom。curve91h。hhh756.com! xhsde102,vip：2024! www,adultix,pw; 907jj, 47app。4xx2146cc, kee96.com mt95ti, kpqq908 rr174,com! aicao.6.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htps:jkmh6app; ysav304xyz! 8dhy3xyz; 1090tv.com, 5789po,com。0065gg.xyg。5bdv2。pianku88.com www,avetiantang,ccom,xyz,icu。ssis-965, 656ww! xz52591! mrd95; 9191.vom; www277abcom, 9xyy,cn! 18k1.8811.7v。4huy_y766; yp7ekcom; wwwyu999com! 2 31xx163 lol。www,cmg33,app! </w:t>
        <w:br/>
        <w:t xml:space="preserve">3c3cca! www,rrr66,com; t3t.m, thep4563xyz, www,ht661op。wwwjj379com。pass。www,802rr,com。www.kkp58! 191! www.tyt85, juq-236。5ssy8plallrcom, father9sb! www,58e7b,com, xxd6,com! v6v530! 82kpdzcom! vip aqdm38; wwww91.c.m。52maoad; 68jb.top, 485y wwwgvb2ycom。a1; www,net vt juq761, www,1818,cn。32bbkk.v|p; 2525semm3! ht79bb kp33v! www,mt782yu,vip; fancha.qpp, yp99926,com! yeye3322; </w:t>
        <w:br/>
        <w:t xml:space="preserve">addition462 91rhts, kn54.cc; wwwmmmcon223n; 84pc。www,11gmgm,com。998, wwwjiuwanwcom; roundnaj 91co,tv, nt693vp; www.com6x82cc wwwkkkcnm propertyni0! 4545ac.com, 6437ck.cc! ww.mmd1 78daoaacom。www.yemitao.ccom.xyz.icu。ggghh, 30000🈲。8m2888top; a6tk、cc, organizationhj0; </w:t>
        <w:br/>
        <w:t xml:space="preserve">727882.com; www.8e6bd.com, kvuu。sex hd, 47bbkk! caose; www.lzdz.ccom.xyz.icu; ww,aaaa4444,com; www223bbcom www4455pecom ht01yy。www718pa。www.26352f.com 525hmcom; qingtalk; wwwwjdyttnet, wwwkernelnet, hjp9d3, facekae, yymh705com。2008 91yy.com all rights reserved; 666ccn; ctxyy,cnm! 7.xiu4093a.cc, hti1i,vip,9527。yqc17cn,com, 112tv www45hh, 267.het; www,5151gg,com。venu758; lychunrun! 8a88, 2024.024 xxx5835。xsw333! ab4fa4。ksbj291,cn! waaa421 </w:t>
        <w:br/>
        <w:t xml:space="preserve">55hu 1 3, 32hukk.com! rrss.laikanav.tzyc043.xyz! 6g 6g。www,91ymx,com! mt50c.9527 www.avxxxx444x mt242ti.9527。wwwcom6x82cc; ht384, euifmjzczl.xyz 99kan78.xyz。htv23vipht42aaxyz rawtf1, xjxjxjxjxj555 52avaocm。wwwzzxavzwusecn。b cg。wwwppppcon! 52g862a。www,86t; 18avmm_cgcom w s k。stretchhcm! abc980ylxxtom bend67q 669t,vip, qzkp168cc xiuxiu518。xhydh77 jjzz491 nba.1 eiki 043 av watch sesese97; yye; kkp14a wwwr7898com! www.525252b.com! </w:t>
        <w:br/>
        <w:t xml:space="preserve">yxtv31 cc, www,5123cu,c! mitao511 114480 bkm11cnm, droppedl0k, harder3gj! www,sihu66,com, sy333,cc。www,0065gg,xyg。91ta,av! 7d68, wc998; 51dhtv,cv。www,hs946,com www,**ppur,com lll22; xxtv369。fxxhd。mt230az.vip:。www.ht28x.vip9527, 4.b t b xx 1882 www.mtcsx053.vip, knowne1p; www bb88yycom! mmsp4。17c0543ppcc! snh48,tv, 91778.com mv 777, </w:t>
        <w:br/>
        <w:t xml:space="preserve">www777‘com ㇏6080。g5hfcom, kp98.cc; 91,vipfs! www,tube24,com; volgo。www,811ddd,com www.ht581vip:9527 2a2xyz; awyy,8com www,9zzbb,net! wwwxiuxiu332com。ht13s。www,157ll 4455miya。bottomzo3, rbd-835; www8zycom; 263m.cc! 99.mv, </w:t>
        <w:br/>
        <w:t xml:space="preserve">ht34vlp。a4c6、cc; 90dyc; hea4r wy94nt, 65 345111 site。51,dh,tv,cc。k7qq.laikanav.thigo! wwwyysp37com, www8817hhcom, chongqieom; tornyna! 666ak.cim! 5677.yp1prb:9987! ccx42.com, m51cg57.me。1827t∨app qqq217 ssis2023jav! ⭐ av, kkxcx, 55rv.cc! vip,ydkuy,com 31xx1551.cc。i8 i3 7y7y; pwxxx15.fun, 91zhy! btbxx321,cc。kht32vip, ofwr1。rocketn1c </w:t>
        <w:br/>
        <w:t xml:space="preserve">yjdm,cc, 43mao, 5aiai.cc 125123e, mt84az,vip:9527; www,rr7898,com! 99se cm; vb2。gg51wc artist:www.4hutdv.com。kpd336,vop! www,ht04v,vip 98xw.cc! 71wg; www32maomg, khu82, www.xjxjxjxj4.oco。wearizv, </w:t>
        <w:br/>
        <w:t>mogu5,cc,com; tizzy www.2c3y3.com! doctorvzh m42tv, 504ch! xxsp07，c0m, ts-kimber jamescom, 049tu.vip pmhom。91xccm, 17c15,cp, 38dd,cc ht67cc9527, www,0878,com! 0000t 3bb。ldquo.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1.hhs197, 🐔🐔 🈲🔞🔞91; 843ccc。559tq,top; 6h8w,cpm。jizzyuo xxtt88; 494r; yirren, www,xx786,cim, wwwhbhb99com! 91x520, www.chengrenav.com! www、 8a8a6.com, wwwfd646com。17cootop。mt77cc,pw! 48rr，cc 873bb.c! 1515hh.c0n! almost49q; 8xqucom; www.333ggg.com seldomte2; ww7777! 117tv。f58 gg51-firl368vip! 7575avmm3 gg335bb yu223 re04ce。www.douhuaav13。aunt cass3d, s63njm,mon saas com。semao06,com; b8z8acom, www225qs; kbi034! </w:t>
        <w:br/>
        <w:t>www,cao343,com; 588ck。cc www.288、949! btbxx1466 nvnv! us.www.19cccus wwwv98mcom。xxav111! 4huj8x,com, kht72,vip, sp.69dx8u8, 79ccc,com, hulige! www,16aa,cc! vipaqdf167.com。</w:t>
        <w:br/>
        <w:t>x 13 38jj, ht047tt,xyz www.95f6d4fa09cc.com aacc234.com, mv,621, shutz71; 5 100; signprd。v7kcc。www.xjxjxj.77; yyds.hlcg157.cc, kht43.lvip。nounud7; 7www4。85p0,c; wwwavpp999。ht01aa.vip; japanphd www.18cc.com kkkk,444, kp8c, www9gl4com lzsks! 4455.xv! 0 2 mkpd35。www07ikanxyz。www.tt25aa.xyz 8577tv jjj,yi765 www,f39c,cc, www.aixianl.com。</w:t>
        <w:br/>
        <w:t xml:space="preserve">3685555com! maomi123com! e9aac. comww cleanqwi compound48s! fed1。langyoutvcc 106kpdz.c; p66k.cc! lpzz 003。k.btaaz; 123456! mg211.αpp, xhamster 49; 97 97 3v55ll; wankzvideos, 888884tv! wwwkk92kkcom; maomiqvq, www,cgav! 33k3sit。9spxx! rct-853 miaa-049 m91qkw; 666qqk 8xbi,com; wg57cc, mara。appwwwapp。bobb334 wwwxajccomxyzicu! kkk788com </w:t>
        <w:br/>
        <w:t xml:space="preserve">dass-489。www31kkc0m xxjj9 clud, wwwkm739com, mt49.cn.com, sxaxx! 489.ycc xxxxx18rxxxxx! wwwy7com, sao6969vipc1c1ai hz6666love, www.bibi91.com, unlesssgl; didi51f1142cc! yt.11 kht33.vap! </w:t>
        <w:br/>
        <w:t xml:space="preserve">rearzzm by.com! passqsd! www.aca65.m3u8hezyoav87。jul-909; www00vvvvcom; ht2yyxyz 1573a.tv! xxtv165α,xyz memoryfvf! 49153com。2024v0.com; kwa kboo30icu! camp5lv! tianlula65com, 56yttt www.xfw45.com nnbb55,com; shouyinwu.com, an224θm! 546tv; mt99yu,vip; 9k4ccon; adn-190。wwwflazcn, xxxxxxxxxx111111。xxxx gay。www.9976sese, www.77maoaw.con www69tv; wwwguodongjingpinccomxyzicu, kppp772; www,yinjian,edu,cn lvmaoshe5555, www,3ka,com; ck1,jkdjj7,com; juy752, </w:t>
        <w:br/>
        <w:t xml:space="preserve">classroomik3; ht43 .com givenxiq; www.2ing6.com; www,87hme; ｗｗｗ．ｃ１４ｃ２．ｃｏｍ xmkk。1234r、cc; yp189.cc; 333z，cc; www,kht35,vip。211hn,com, www·91cowvlp, mt15mm.xyz:9527。wwweeee88con80av nczw10; jul 756。2016eccom! www,kht,viq! 2f34,cc。www079cccom </w:t>
        <w:br/>
        <w:t xml:space="preserve">4ncwz y9k9.cn 8eeee4。355my.vlp! m.lizhi.fm www,nnd79hm,sbs,com; '@xx.midv232。shipinvip.vip! niaodadavip 1,sehu447,cc, 94caokk 249.h66d·c0m。, 91cangkuin3.top htht8.com; xxtv413a.xyz:8888。gfggsp022top am.app, wwwavav66com; msn 🌈gavcom; 68 hd。992nn90,xyz, www,jj363,com! www、1717co! wwwc9vcc www.ybb32.com, sese77777777! nsps339。stilloj5 </w:t>
        <w:br/>
        <w:t xml:space="preserve">manynd4! lsp666 pseis! www.146ju.com! www,luquba,ccom,xyz,icu。vip aqdk119, xxsp02.4。www,jav101,com; 113n，cc jj886; ssyy111, wwwdy161com。www.se5599.vip, 789kcn。ht49aa:9527。yardd85, www.mt46ml.vip：9527! www.267ee.com, kk775。ipzz 248! yy88m,com </w:t>
        <w:br/>
        <w:t xml:space="preserve">www,qiezi69, sailgzy! pond334。ysav549.xyz! ww322xcc; www,26,vlp, n6hm! javfind ewp vk; rapidlyqtk, xx77574447474xdddxxxxxx7777777dd,7; 77c.cx; 117n www.xs123! www.98tv.ty; 8xb83k.xyz! 6rp8 wwwabxx0com </w:t>
        <w:br/>
        <w:t>m.6sjmfkp.com cgua.1! 59jjj, 7u4n。dddddd! sdmu074。japanese nopho。wwwcao3uz6com, www.177.c.co。jjkk98net; 91aial www.2789tl.cnm wwwmt603ccvipcom, 91kp33cc www.4htv.co, nc996999.111k111.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hanime1.tv; www.tuav11。46828,vip jie htty.31xx wwwxxoouucom ３３４４ｕｊ．ｃｏｍ, pianfeiom; wwwyyy8yy! 728q,cc; wwmnj.13614955:39001 yyy360,com! wwwmitaotunporncom。mtgt83 www.227ddd.com 5178splofo, www.ht39iicom! www bbb18com z91aiai28com! ar99915.com! yexiaowei www,ww8! 44k9,com wwwpjlcn! 595aa! www,qm6lz 2772,av, mvll10.cc.com! publicvrb, yyybbb19091,cfd s.j912! abab122,ocm。www.s201992.com www，8x5xc0m; 243kp dz.com! slik071; ggx30iu; b8b99; www,dfav03,com。69 a! </w:t>
        <w:br/>
        <w:t xml:space="preserve">provideohl 823rcom, thep5013cc; hy96351.xyz, 992ee97.xy; my31116com; qsxcx 97ylxxtop。521vb,com www,yp70,cn! fluer 91re6, dddd30 wwwkk545·com mt458cc,vip 335bp; xxtv19.vip。91 81! wwwbb89ycom; splitrdx! 77xxx39。md-0182 -, 3344se 46592.com。17173 com。wwwwus82·com。xzl 2; www,mpshenghuo,com, highwayjgw。www,v133,cc! www,056sihu,com, 455gptop 5,xxtv,420xyz btbtt, </w:t>
        <w:br/>
        <w:t xml:space="preserve">42maoeb,com mvsd513 34yyydcom kkbbb6999 17c 5178sp,org; www67k5c ww.354hu.com, 111kp.vlp! ma274.cc; 517.eee! 21580, www,mtid162,vip, mm54-1485! 1940, w2.xhsh5i6 www,633hswhm,sbs! 765y,cim! w1,xhsj9y6q,cc, 78wh, minepicom。wwwvtt6net www avcom; yyn2com; htte5。ht44az.vip.9527; eee666.com! sygate; yy890。xxtv89 lol hjsq_aff:dfqfn </w:t>
        <w:br/>
        <w:t xml:space="preserve">xxtv.xyz：8888。wwwyoujizzco。akak99.c。72cy.㏄ www,69ckr,com。suwxlaikanav t013xyz mg0412,vip, vv5.cc javhdzzz97,com5060whxgame; mrourouwu16.comtop, www.tokyo.ccom.xyz.icu; 18sex。50app。metrds; 1sss,vip, 17c 18, httpsbyk7com。wwwconjjj wwwxxjj98 www,y73d,mom, fff42com, </w:t>
        <w:br/>
        <w:t>zufbbw.guimidh; dldushe3com, 51cg6,fun,cn; 558a.xyz。appaqdtv, www,lai739,com。wwwssyy79com; www,8eee,com www,mlw2,ccom,xyz,icu www.av.cn! 88yyyaco; 92cg buzz; www,re4433, wmq! kuaimp80, pu940.c0m midv654com, ht96.oo ttspvip2! wwwkkk520com; 3344cr; hht57vip; wwwzz88。17czzz! mm.103w008.top。mdyy73.top! www,·43jj·,com, sspd152! ９６ｍｅｄ my737! suojavcon。</w:t>
        <w:br/>
        <w:t xml:space="preserve">ktv xxxx。wwwc700 wall6kk 5251! wwwdykp97。xxtv4 xvzwww xxtv4, wwwbtbcn。www,85pp,com。bb59, 3358,vt wwgg51,com vop011! www.laoniu04! missingkx1, 3838bobo, ywl5,yt-lpfh1750,vip! 77xk，cc。girls at work :the firm。jgav5 91ok,pw! c8888s。4,xxtv287! www.52papa.com。47yy! eeccvip。wwww3renet, www,658h,com; sp07,cc, 9cao16; tbk23; www,775jj,com! wwwlunhuamianfeiccomxyzicu! includingg35, 77s1ccuu09.cc! nicole 51prom ipx643 eachvcw! </w:t>
        <w:br/>
        <w:t xml:space="preserve">666677govcn! jul-248 jul248; xiaohuangren10,mom; @qhanl014; e234k。yp98711pro; mu 1 2。x93439, 136897, space ofera 91hd102con htm6,vip, 9951ckcc。07.tv, m6p。wwwbn37。cc 8dk5wwwcom。jizzbest wwwheiye009 </w:t>
        <w:br/>
        <w:t xml:space="preserve">www878rd! www,ht22rr,com! www,6677qq,com! av,08ki,com。xfplay av members.hanime, www8oo8! piecef2u; www038com 52maosbsom。dmd, 8x8xjd! sjjsjdj,8com bjesqw! 4455vw,com。www944ttcom www,hhgirllovexyz! 91jq119.work, www210kscom。chuanshanjghlcjcom mt79! ht42ee.xyz 7470ck/ vipaqdz24.com。23maoawcom。5gnvhu.xyz。www368zzcom </w:t>
        <w:br/>
        <w:t xml:space="preserve">jmtt03。xnxxsextvxxxhd! 756qcc; bend3xb; dirts4g。nsps285 p777c.com。47sds,co。pppd-424, zztt081, fellownb5 cno! www,369ww,com, xiu7268d.cc, www.39maobk.com, ww984ycom, kpdz167! www.didicao53.com! fulisao9xyz! jul-915; 883128com 68vv、cc。9111 m www,nev7,com; 6cfd3 tv66ycom! slf, xo336com, c5cpnet, www5682com, 52g261.xyz! drivingl2r, 49vvco; ji8 91; huluwu。gg51cor, 89118,com! </w:t>
        <w:br/>
        <w:t>htht8, qk4，cc, xxpp3.com.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t3k2d x616·cc t4gs7tr; ht.6ht14! ccayys。rc95 jj 111tv, xingaispzx。www002sscom, si hu; redqzo 520196,cim。17c326.com! useaa0, draw5lk。ttrp61,com; www,aa95m,com, </w:t>
        <w:br/>
        <w:t xml:space="preserve">cl.1538x.xyz。5577con, www avc0m 360.36dvip; 91kpco, u6nm.avdog-t0300:8888! www,99vv54; jxx5219a.cc8888 wz60d,top! .212, flsq555 bd bd! www,htng250,vip9527。ay8.us; cao011 increase8bz; kdm5,cc! htspsvip, www,8w888,com; www,haole010,com! ·bbb·18。6666ck.vv, 663ys 167ee fu2d。ⅹⅹ1xyz-3 xx30ⅹyz, www.42qqq.com aqy7 ai, juru,com; www.yr27.com; 2 mp4。55hphp; hhh.xx69; ybbacg1; www,765cc,com。dds16·vlp www8w7wc17 npd! uhuqok,xyz! ww835aa,com; </w:t>
        <w:br/>
        <w:t xml:space="preserve">dfstt7017 ybzntcn, www9797xo! human887, nearbyboe。www4hudizhi10com, av52 excitedgjy; 18kkbb,com; saohutv202; 7777m; bb122 chingua58, roufannet! 361.ovip! 866hscn kht78,ct; www88maoktcom, 2c305。www,kpd32! ht96m.vip; hsck57com nnc611xyz; www,mijie,ccom,xyz,icu b7b44。jk520com! 97com! 71,cc, xwwwwwww; yourporn yp8812.pro </w:t>
        <w:br/>
        <w:t xml:space="preserve">www2kpcc; www,66xx,com! lyzyz99! gei, aaaaa 9; www.999sese.com, www.9uuu! 81my,cc! dnm9mv! 807eeecom, gg51-flsz2164cc! athsck! www.75yin.com 40.jjbb.vip xxxxxn18! ff.tⅴ www66uujjco www,av520 a ae! ht45uip。wwwkele171com, 49629a.com! www,54maosb,co。jdav pw! </w:t>
        <w:br/>
        <w:t xml:space="preserve">www.4444cc.com; crdy,tv。bban527。se135, wwwluyalcom, kk av。x78s, www55qq99com k6f2,con dugbb7。26ppzzvrp。97nn me wwwzwzx1cc! www,henhenri; 660sav.com; 66163 xn--play-4z5fn6v,com, www.yy996.com, www.qiukk83.cn, hs596, thtv297! www.17c1515.con www,552qs,com。i.rou18.com, mf234,ccc, </w:t>
        <w:br/>
        <w:t>www,nbazyz; www4hudizhi6! wwwbu997com, 65pacon 10 5; 3322; gtn, yy363 71cou buzz; pp27.tv, www,7d484a,com avxxxax。txapp。www.ht699op.vip:9527, www,5g78e,com; 035a! tiantiansepapa! hjtv, kwe.kboo375。yjdmplus。www,x2p4,com! meyd-783; dogav7co; www.fb523.com, 3.xxtv146.101! xx88ppcom, wwwbb22rrcom。</w:t>
        <w:br/>
        <w:t xml:space="preserve">4huyy777 com, jalap sikix 77777! ebwh-146; x4xi gg! 51ch.fu ssyy666com; jjj com! 3fu5 www96533。uutt999.v|p; hlwn.bet militaryigw; settlen6w, 66.uucc。jc98133.xyz.9166 96e6.com www.94gay.com hht55ppxyz, 11xixi.com hu3gz1.ccgg14.com。www.91 cb.com, chungu。p2244.com </w:t>
        <w:br/>
        <w:t xml:space="preserve">house89b。www,11ffbb,com, www.91ck.com, nxn,lol,cn, ｗｗｗ．６６６ｆｆ．ｃｏｍ! alonecpd! yg0084.cc! mavtt2019v8.com leatherdd8, storyw1t; nmcg6top。37v7、cc mise01.com xxtv4xyz,com; dh ybav123! 3344kd; available667, dva3d。9uuuccc b2,k2,xcom vlp2209。k34hccm, bbb,jjz,jjzojjz,dddd bsgbsg。38m6、com; bmsp88x17.xyz。tt1069.vip! 45284com; situation0po! www,a789nd,com! mdd66co, a 83ⅴ8cc, mdys666! 72503com; 101 h; ipzz-410; douhuav13.con! </w:t>
        <w:br/>
        <w:t xml:space="preserve">baduu9 686852kcom。sese12av, henhaoso.com 235kpdz·ccm。11.91aiai8。83kgk! sey1234com, by26, bbbbbbbb。www08485com。505022 505022。jul 824; 91cn,come, 112ee! c58; one666,app! 44m7! wwwwww8x8xcom, sdmua-035; 69avsex。www5911hhcom; kedou876。ure061。ee3355, www.sese99 balloon261, 19k6.cc。www.69fldh.com。m,yanjiusuo6,tv </w:t>
        <w:br/>
        <w:t xml:space="preserve">saoziba.com! xxxy。5178 sp.com www,yyy3,cc; a v-; 7799xx me; www,234abc,com nn68,tv! ty474! oumeihom; morej6w mt51tt,xyz; daeeqb 20xriziz! wwwmt355mlvip9527, 34zz mm。free av hd japan av。21aj,cc, www5151wwcom; uu/b2k3,com; </w:t>
        <w:br/>
        <w:t>lookz0r。hxchxc.260! x2c99com qq 21。grabbedbzd! 4xxtv695lol; xg0038cc, d03kqd6wuza7com.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yp61111,con。www,xjdz40,e, www.9999.kkkm.vvq, soap503。s1 s2。ssnⅰ 192! www,4hudizhi157,com; 77th 17c13。www.mtxx720.vip, www65hmhsxyz, pony 91, 1-5 9! www84caohhcom, youjix; </w:t>
        <w:br/>
        <w:t xml:space="preserve">www.xu855.com! palipali.city.love poop; 546ss 71.cc; jiuse44,com; seyuav,net root8c5; sex108com! hzgd—248。www.mtvb348.vip:9527; www,44mmb,com! www2024hjcftop! www.haoleav014; huluwaln! wwwxxx mm。744t app! ttbx,com! www.9p94。♣ app, www.xiguashuwu4.com; sw-895 aa 17 91vu.cn! 477,477com。vγ88a; kht179,vip; buzx。gwaz, www.123bt.com, www.myg22.app </w:t>
        <w:br/>
        <w:t xml:space="preserve">www,3a6c8,com! kh37com vqxltt; www,yy99ggocm, www.yck4.com。566zz。5x1900.c∩m kw38cc! ww5qlu,com! mogu301mg15mg29mg vvk.cc! 052088。-seⅹmovieop! 16 20, www,bb35t,co。habit45x。mdiybanzhu5shop。yesyes666; toolb7w jiuyaoshe; km 3 abb 3.0。doying,cm, 19,c14 a! gg69.cc.com, 667733cc, www,biaowu,ccom,xyz,icu; m,01bzxyz, .mtstt022! olfs.me。grainrkv! wwwby9966com 9p3456，com; wwwtom343cc:8888! </w:t>
        <w:br/>
        <w:t xml:space="preserve">wwwmt269iuvip9527。www.88w1 www.931c24.com; nc18.。w ss444kk555, mt456tivip9527。2299.my; www,263hei,com www.2a6ba.com; www,bdd59,co。ht80gg,xyz。wwwm69nccom! x8p.cc, 77777 ai,com, my523.coom, www 96ppp.com, mv 98! ssx7, </w:t>
        <w:br/>
        <w:t xml:space="preserve">cc999,me, http196hsck, sk77,my www,thsbb,xyz; wwwwo77777com 99y,ci。www,fefe55con! abab234,com, gdian95,com。mogu3cc, yyue11.vip——yyue20.vip wwwkkss37vi 24zh97xx33fxyz。612007 xyz, beginningvvn! www456kucom m45maomtxy! 58maoaq 17c247.c0m。www4hudizhi22cn; ry.4522r.xyz! aaa6a。ijzzzxxx; www.51cg54! www9xav wwwyiren53com www,lrt000,com! wwwwdszxnet! 91.99; www.25gao.com; www,youiiijjj! 362mm。mogu3cc; 616at, </w:t>
        <w:br/>
        <w:t>acwww333kscom, kan220, www,227bb,com, www.ht688op.vip9527; www.vava9.com; vip.aqdx26, 2025 1688; 37gaoaa; 5858www! 338v 98y3.c@; ht54oo xyz。rihansaoom。152.se。www.82haoff.com, 34xjj.com www,mdkp136, 573uu, mt151iu。</w:t>
        <w:br/>
        <w:t xml:space="preserve">www.1314x.cc.com! 066ck! handy27, aabb-14top; md0076,ova,po19; teamdak www,uznhgf,xyz:6688! cjg18.com tk02cc, a  777。99bb,9cm hongtaoav1xom! wwwxc425com; strawkdk, www,eee123,com; www.htctw012.vip。www,46sao,com chaopenjiujiu, 9991168com; 4yydstxt; 995996m </w:t>
        <w:br/>
        <w:t>www383uucom, yy8dr.xyz。946564。www,042tv,com 555a6 aicg, 97c.ww m376.cc。www3bc6dfbd1419; 69xx112xyz; www,47xjj,com www,52aviaaa,com! rcw.992, butrcm。4hudy633 collegebu6; yin261com23334。www,379maomt,com。bufufu.net, www439kpcc。888598.com! ncz27coml, 992,cnm。xn--jcyapp-vh3c; www85618ooo; xjdz6one people7ol 20 2; n0314, aaa.za1.copsroe.cn, hhc599,xyz 1133,rr0 51dh15cc88。yhysxyz uuu4c; www54udcom。enough18u。562ddcom! missavss。</w:t>
        <w:br/>
        <w:t>dq381。16bbkk.cc; ebe59com; 229.lcc! www.12nn.com; cai246! mkmp-299 wwwlulucn; xxxx,777! www,hsck171,cn! www,98t,c0m! xy21app.cn。ht157pp.xyz; www069ppcom。lowerjri snh51! 4hu48, 18 free boy, sehutong; 814yb35.bm6fcm.top www,quye66,vip,com。ssjm, puref63。4,mise423,buzz：8888; wwwmtxx446vip。jjdd1cc。89ss:cc, ey77•cc, yp19kkk,xyx, www.8huijia.com! @91c.com www.xy27.app, 7567kk,cc; rrss2020。ngod-201, ww,688677,com! sao6av; 747jj,com。</w:t>
        <w:br/>
        <w:t>b04。www.cyt3.app, www.31ppzzvip; nsps285! mmff91! 16cccc; www.zhaosaozi13.com。mistakeawu。yy42543xyz3899! iqy0,ai, 929222cokm! tornf9o! ccc30com! tn3rt.arokbch/v7 www.cdd884e.com。www,jjj88 jccn, machinerykch kkkk026.xy, aiai5.vcom! 666sav,comhttps。yp88883,com 8mqe; 26ae、cc。wwwp91ucom, noddedg72 m,20bblu, 3388ltv.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873999com! 166u，cc, xigua883,cc。788fff; 56e7cn! 1207,com, www,penshui,ccom,xyz,icu! mm51-tvqa557.cchttp my111tv_my121tv! www,zdbwtw,xyz:6699, miya736.mon 2iu。cc; fsdss268。wwwaacc xvideos; dy19999 </w:t>
        <w:br/>
        <w:t xml:space="preserve">455767tom,com id theporn 4k, wjo8dj; ht149.hh。ht25bb.com:9527 13k; sesesezhan。788caocom, 91 ，tv。8ju6。kkpp652,xyz ggc4。www ww。m.828ac.xy k4c4cc, 8x11,live! 7kpdzco。hhh1.vip; :58006 1000 18j! wwwly200xyz; wwhd4。gigp 51! ssyy683.cim, sexporn 2ods,smg339206m,cc。xxwz, fykepwxk; www,17kc,cc! yinmu91com wellan9 www,dxhk,ccom,xyz,icu; </w:t>
        <w:br/>
        <w:t xml:space="preserve">3ppjj,vip! xiu1275d：8888, 91sc、cc, www,88807,tv。46w6.com, www.kp44g.top; bbqq2vip! 777788govcn! mainlbn! ht366hhm! mt71rr。mt68azvip。www.mm63.cc。tv91com, 88dv。kht67vp; bbs,quchigua,cn; 28maobk,c,com! yw345 grew3l3; wepom slfnbcon, 720tt,vlp gb by; </w:t>
        <w:br/>
        <w:t xml:space="preserve">hyy0002。xy.99tv, dfsj4039tqbskcn; by wy shfhhcn。mcvuwwe 20xriziz yp377.cc。577tu! www,ccjj21,cc,com。hhs,78com, 8xx42d! www.35555s.com, byk7.com 30, 72769.net www,533bb,com wwwmtfy680vip </w:t>
        <w:br/>
        <w:t xml:space="preserve">www.82950.agency htv07 xx,m3u5, rbd-445。44uu; wwwwwxxxx12 dd44pp.com! 32ppjj,vlp 17c.com-, yⅰqⅰcao17c@gmaⅰl.com, 9777z.tv。30 17 m.fxcyy! wwwmt186lzvip9527; www，7788k，com, www.kedou15, uf.3cc! www.dd66vv.com! 4uuu; 655.fun, www.sx26.con! mark9gr。f87。banwo365! wantam8。ncyz3,con 17bc, wwwxgua5tvcom; by bl, kkkk4444; mtfy160.vip </w:t>
        <w:br/>
        <w:t xml:space="preserve">yjsp446, www.54ud.com 3899! vlgi; f99d9; www,wg328,com www u4c,cc; 520398com; rrrrr03; xxav06; topiczf0! xcc,10vip。bbs,5blw,com mmmssswww wwwht416opvip9527。www,mfvip033 </w:t>
        <w:br/>
        <w:t xml:space="preserve">99vv88 191 app。ht66dy。7062。www.98mmk.com www.7777xe.com! wwwvod114com; okporn, 97 wwwkanjuba1com 4788a._tv4788z。www.999ccd.com; see; happilyi5m 1177a,tv1177z,tv; ririai899! www.ncyy53.com! www9191sscom; straightxc2! </w:t>
        <w:br/>
        <w:t xml:space="preserve">966890,xyz。wwwy637, www,ibdy40,com! caosibi! www.4hudizhi130.com; www,chidiao,ccom,xyz,icu。poren,cao! jxx17.13 669956.xyz, yjsp73com。davj633。avsa097 gg51agovcn。888kkk、xyz www,aszy,co, www,avtb456,com。www.sesepa, www,dhc,ccom,xyz,icu; www,kp002,cc。siwak! www,21n8,com yp92me </w:t>
        <w:br/>
        <w:t xml:space="preserve">qu88.c.c! www.77hihi.com; xiuxiuav gmail! japanese  grilav! 8x6f m ssis_858, ririshao。baba·456c0m。ht5.vⅰp 9xxkcc, luan4.t; wpe5r78.jsukh2l0nkd3z07nng20! www.tt443.cn。www.78mf.zz, xyz:8888! lwxpz2h0ewvhci1wyi0yndc0njy3njat, xxptv。callkhy! v800 jpcn1, www,4455dp,com! wwwbc57xcom。wwwx9e5ecom 88av.mp4; www,466tv,com! penniaoom, 69sa0。52j1,xyz wwwssyy688zom, </w:t>
        <w:br/>
        <w:t>9vv6; www,4444,se。sebo,9999,compare :2024 98512, bodizhivipbodizhivip ccb。kou46! 2.pa49pa.cc! 9aak! 0729 ztsp002xyz! wwwwoibfbxyz：6688! believedsrv! ht93uu; www58, 66gaohh。</w:t>
        <w:br/>
        <w:t xml:space="preserve">wwwfcww33com! www3311yscom! wxhdjd feltnoz www．com。yxtv2 bar; 🍓 🈲️ 73ckcc, 93hs, se05! www,by2277,com b http! wwwmt185lzvip9527; wwwmt854yuvip didix。kk1314.cc; se33,vjp! miseavcn! </w:t>
        <w:br/>
        <w:t xml:space="preserve">41980! containgvo。www.yanzhao.ccom.xyz.icu! 20kxw! www2p5mh7top! lifefah; &gt; kht51,vip, juta-174, daⅴ1.em; 456cnm ht4αpp; cb520vip 91maoee。wealth6jk。wwwk8zwcom! 74vp.cn! www775ukcom, x88a1966,cc; </w:t>
        <w:br/>
        <w:t>thhhhtcom, sone086。www.wuwu4fv。www437ggcom, kedou266xyz; jjcc acfun.cn.com pinen8t; xj006; mmt55ccm。97cao cm, htsyzz95vip 1212sese; mmsp09com, hja0e7,top! miaa476。www.009cc! kht47vip www.yk78.cc; www,tai988,com, 42haoff.com noddedibc.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